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sz w:val="20"/>
          <w:szCs w:val="20"/>
          <w:lang w:eastAsia="ru-RU"/>
        </w:rPr>
        <w:id w:val="120272445"/>
        <w:docPartObj>
          <w:docPartGallery w:val="Cover Pages"/>
          <w:docPartUnique/>
        </w:docPartObj>
      </w:sdtPr>
      <w:sdtEndPr>
        <w:rPr>
          <w:rFonts w:asciiTheme="minorHAnsi" w:eastAsiaTheme="minorHAnsi" w:hAnsiTheme="minorHAnsi" w:cstheme="minorBidi"/>
          <w:sz w:val="30"/>
          <w:szCs w:val="30"/>
        </w:rPr>
      </w:sdtEndPr>
      <w:sdtContent>
        <w:p w:rsidR="008C5829" w:rsidRDefault="00C370F2" w:rsidP="008C5829">
          <w:pPr>
            <w:widowControl w:val="0"/>
            <w:autoSpaceDE w:val="0"/>
            <w:autoSpaceDN w:val="0"/>
            <w:adjustRightInd w:val="0"/>
            <w:spacing w:after="0" w:line="20" w:lineRule="atLeast"/>
            <w:jc w:val="center"/>
            <w:rPr>
              <w:rFonts w:ascii="Times New Roman" w:eastAsia="Times New Roman" w:hAnsi="Times New Roman" w:cs="Times New Roman"/>
              <w:sz w:val="20"/>
              <w:szCs w:val="20"/>
              <w:lang w:eastAsia="ru-RU"/>
            </w:rPr>
          </w:pPr>
          <w:r w:rsidRPr="00C370F2">
            <w:rPr>
              <w:rFonts w:ascii="Cambria" w:eastAsia="Times New Roman" w:hAnsi="Cambria" w:cs="Times New Roman"/>
              <w:noProof/>
              <w:sz w:val="20"/>
              <w:szCs w:val="20"/>
              <w:lang w:eastAsia="ru-RU"/>
            </w:rPr>
            <mc:AlternateContent>
              <mc:Choice Requires="wpg">
                <w:drawing>
                  <wp:anchor distT="0" distB="0" distL="114300" distR="114300" simplePos="0" relativeHeight="251701248" behindDoc="1" locked="0" layoutInCell="1" allowOverlap="1" wp14:anchorId="404E2DEA" wp14:editId="12443277">
                    <wp:simplePos x="0" y="0"/>
                    <wp:positionH relativeFrom="column">
                      <wp:posOffset>-732790</wp:posOffset>
                    </wp:positionH>
                    <wp:positionV relativeFrom="paragraph">
                      <wp:posOffset>-739140</wp:posOffset>
                    </wp:positionV>
                    <wp:extent cx="7523480" cy="10769600"/>
                    <wp:effectExtent l="171450" t="133350" r="172720" b="0"/>
                    <wp:wrapNone/>
                    <wp:docPr id="1" name="Группа 19"/>
                    <wp:cNvGraphicFramePr/>
                    <a:graphic xmlns:a="http://schemas.openxmlformats.org/drawingml/2006/main">
                      <a:graphicData uri="http://schemas.microsoft.com/office/word/2010/wordprocessingGroup">
                        <wpg:wgp>
                          <wpg:cNvGrpSpPr/>
                          <wpg:grpSpPr>
                            <a:xfrm>
                              <a:off x="0" y="0"/>
                              <a:ext cx="7523480" cy="10769600"/>
                              <a:chOff x="0" y="0"/>
                              <a:chExt cx="5734050" cy="6858000"/>
                            </a:xfrm>
                          </wpg:grpSpPr>
                          <pic:pic xmlns:pic="http://schemas.openxmlformats.org/drawingml/2006/picture">
                            <pic:nvPicPr>
                              <pic:cNvPr id="3" name="Рисунок 3"/>
                              <pic:cNvPicPr>
                                <a:picLocks noChangeAspect="1"/>
                              </pic:cNvPicPr>
                            </pic:nvPicPr>
                            <pic:blipFill rotWithShape="1">
                              <a:blip r:embed="rId9">
                                <a:extLst>
                                  <a:ext uri="{28A0092B-C50C-407E-A947-70E740481C1C}">
                                    <a14:useLocalDpi xmlns:a14="http://schemas.microsoft.com/office/drawing/2010/main" val="0"/>
                                  </a:ext>
                                </a:extLst>
                              </a:blip>
                              <a:srcRect r="64062"/>
                              <a:stretch/>
                            </pic:blipFill>
                            <pic:spPr>
                              <a:xfrm>
                                <a:off x="0" y="0"/>
                                <a:ext cx="5734050" cy="6858000"/>
                              </a:xfrm>
                              <a:prstGeom prst="rect">
                                <a:avLst/>
                              </a:prstGeom>
                              <a:noFill/>
                            </pic:spPr>
                          </pic:pic>
                          <wps:wsp>
                            <wps:cNvPr id="448" name="Блок-схема: документ 448"/>
                            <wps:cNvSpPr/>
                            <wps:spPr>
                              <a:xfrm>
                                <a:off x="0" y="0"/>
                                <a:ext cx="5734050" cy="2454485"/>
                              </a:xfrm>
                              <a:prstGeom prst="flowChartDocument">
                                <a:avLst/>
                              </a:prstGeom>
                              <a:solidFill>
                                <a:srgbClr val="5B9BD5">
                                  <a:lumMod val="75000"/>
                                </a:srgbClr>
                              </a:solidFill>
                              <a:ln w="12700" cap="flat" cmpd="sng" algn="ctr">
                                <a:noFill/>
                                <a:prstDash val="solid"/>
                                <a:miter lim="800000"/>
                              </a:ln>
                              <a:effectLst>
                                <a:outerShdw blurRad="190500" dist="38100" dir="5400000" algn="t"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9" o:spid="_x0000_s1026" style="position:absolute;margin-left:-57.7pt;margin-top:-58.2pt;width:592.4pt;height:848pt;z-index:-251615232;mso-width-relative:margin;mso-height-relative:margin" coordsize="57340,685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width:57340;height:68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RVobEAAAA2gAAAA8AAABkcnMvZG93bnJldi54bWxEj0+LwjAUxO/CfofwFvYia+oK4lajLIuK&#10;eBH/HHp8NM+m2LyUJmr10xtB8DjMzG+Yyay1lbhQ40vHCvq9BARx7nTJhYLDfvE9AuEDssbKMSm4&#10;kYfZ9KMzwVS7K2/psguFiBD2KSowIdSplD43ZNH3XE0cvaNrLIYom0LqBq8Rbiv5kyRDabHkuGCw&#10;pn9D+Wl3tgr22bJYmt91FvJNd3G4Z6d+PZgr9fXZ/o1BBGrDO/xqr7SCATyvxBsgp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7RVobEAAAA2gAAAA8AAAAAAAAAAAAAAAAA&#10;nwIAAGRycy9kb3ducmV2LnhtbFBLBQYAAAAABAAEAPcAAACQAwAAAAA=&#10;">
                      <v:imagedata r:id="rId10" o:title="" cropright="41984f"/>
                      <v:path arrowok="t"/>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448" o:spid="_x0000_s1028" type="#_x0000_t114" style="position:absolute;width:57340;height:24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HRcIA&#10;AADcAAAADwAAAGRycy9kb3ducmV2LnhtbERPz2vCMBS+D/wfwhN2m6kiZXTGUgTdehCnDs/P5tkU&#10;m5fSZFr/e3MY7Pjx/V7kg23FjXrfOFYwnSQgiCunG64V/BzXb+8gfEDW2DomBQ/ykC9HLwvMtLvz&#10;nm6HUIsYwj5DBSaELpPSV4Ys+onriCN3cb3FEGFfS93jPYbbVs6SJJUWG44NBjtaGaquh1+rYLeq&#10;rC1Pxedmu/k+m3RfXnzolHodD8UHiEBD+Bf/ub+0gvk8ro1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sdFwgAAANwAAAAPAAAAAAAAAAAAAAAAAJgCAABkcnMvZG93&#10;bnJldi54bWxQSwUGAAAAAAQABAD1AAAAhwMAAAAA&#10;" fillcolor="#2e75b6" stroked="f" strokeweight="1pt">
                      <v:shadow on="t" color="black" opacity="26214f" origin=",-.5" offset="0,3pt"/>
                    </v:shape>
                  </v:group>
                </w:pict>
              </mc:Fallback>
            </mc:AlternateContent>
          </w:r>
        </w:p>
        <w:sdt>
          <w:sdtPr>
            <w:rPr>
              <w:rFonts w:ascii="Cambria" w:eastAsia="Times New Roman" w:hAnsi="Cambria" w:cs="Times New Roman"/>
              <w:sz w:val="20"/>
              <w:szCs w:val="20"/>
              <w:lang w:eastAsia="ru-RU"/>
            </w:rPr>
            <w:id w:val="891468367"/>
            <w:docPartObj>
              <w:docPartGallery w:val="Cover Pages"/>
              <w:docPartUnique/>
            </w:docPartObj>
          </w:sdtPr>
          <w:sdtEndPr>
            <w:rPr>
              <w:b/>
              <w:sz w:val="30"/>
              <w:szCs w:val="30"/>
            </w:rPr>
          </w:sdtEndPr>
          <w:sdtContent>
            <w:p w:rsidR="00C370F2" w:rsidRPr="006742D6" w:rsidRDefault="00C370F2" w:rsidP="008C5829">
              <w:pPr>
                <w:widowControl w:val="0"/>
                <w:autoSpaceDE w:val="0"/>
                <w:autoSpaceDN w:val="0"/>
                <w:adjustRightInd w:val="0"/>
                <w:spacing w:after="0" w:line="276" w:lineRule="auto"/>
                <w:jc w:val="center"/>
                <w:rPr>
                  <w:rFonts w:ascii="Times New Roman" w:eastAsia="Times New Roman" w:hAnsi="Times New Roman" w:cs="Times New Roman"/>
                  <w:b/>
                  <w:color w:val="FFFFFF"/>
                  <w:sz w:val="28"/>
                  <w:szCs w:val="28"/>
                  <w:lang w:eastAsia="ru-RU"/>
                </w:rPr>
              </w:pPr>
              <w:r w:rsidRPr="006742D6">
                <w:rPr>
                  <w:rFonts w:ascii="Times New Roman" w:eastAsia="Times New Roman" w:hAnsi="Times New Roman" w:cs="Times New Roman"/>
                  <w:b/>
                  <w:color w:val="FFFFFF"/>
                  <w:sz w:val="28"/>
                  <w:szCs w:val="28"/>
                  <w:lang w:eastAsia="ru-RU"/>
                </w:rPr>
                <w:t>ЎЗБЕКИСТОН РЕСПУБЛИКАСИ</w:t>
              </w:r>
            </w:p>
            <w:p w:rsidR="00C370F2" w:rsidRPr="006742D6" w:rsidRDefault="00C370F2" w:rsidP="00C370F2">
              <w:pPr>
                <w:widowControl w:val="0"/>
                <w:autoSpaceDE w:val="0"/>
                <w:autoSpaceDN w:val="0"/>
                <w:adjustRightInd w:val="0"/>
                <w:spacing w:after="0" w:line="20" w:lineRule="atLeast"/>
                <w:jc w:val="center"/>
                <w:rPr>
                  <w:rFonts w:ascii="Times New Roman" w:eastAsia="Times New Roman" w:hAnsi="Times New Roman" w:cs="Times New Roman"/>
                  <w:b/>
                  <w:color w:val="FFFFFF"/>
                  <w:sz w:val="28"/>
                  <w:szCs w:val="28"/>
                  <w:lang w:eastAsia="ru-RU"/>
                </w:rPr>
              </w:pPr>
              <w:r w:rsidRPr="006742D6">
                <w:rPr>
                  <w:rFonts w:ascii="Times New Roman" w:eastAsia="Times New Roman" w:hAnsi="Times New Roman" w:cs="Times New Roman"/>
                  <w:b/>
                  <w:color w:val="FFFFFF"/>
                  <w:sz w:val="28"/>
                  <w:szCs w:val="28"/>
                  <w:lang w:eastAsia="ru-RU"/>
                </w:rPr>
                <w:t>ОЛИЙ ВА ЎРТА МАХСУС ТАЪЛИМ ВАЗИРЛИГИ</w:t>
              </w:r>
            </w:p>
            <w:p w:rsidR="00C370F2" w:rsidRPr="006742D6" w:rsidRDefault="00C370F2" w:rsidP="00C370F2">
              <w:pPr>
                <w:spacing w:after="0" w:line="20" w:lineRule="atLeast"/>
                <w:jc w:val="center"/>
                <w:rPr>
                  <w:rFonts w:ascii="Times New Roman" w:eastAsia="Calibri" w:hAnsi="Times New Roman" w:cs="Times New Roman"/>
                  <w:b/>
                  <w:bCs/>
                  <w:color w:val="FFFFFF"/>
                  <w:sz w:val="20"/>
                  <w:szCs w:val="28"/>
                  <w:lang w:eastAsia="ru-RU"/>
                </w:rPr>
              </w:pPr>
            </w:p>
            <w:p w:rsidR="00C370F2" w:rsidRPr="006742D6" w:rsidRDefault="00C370F2" w:rsidP="00C370F2">
              <w:pPr>
                <w:spacing w:after="0" w:line="20" w:lineRule="atLeast"/>
                <w:jc w:val="center"/>
                <w:rPr>
                  <w:rFonts w:ascii="Times New Roman" w:eastAsia="Calibri" w:hAnsi="Times New Roman" w:cs="Times New Roman"/>
                  <w:b/>
                  <w:bCs/>
                  <w:color w:val="FFFFFF"/>
                  <w:sz w:val="28"/>
                  <w:szCs w:val="28"/>
                  <w:lang w:val="uz-Cyrl-UZ" w:eastAsia="ru-RU"/>
                </w:rPr>
              </w:pPr>
              <w:r w:rsidRPr="006742D6">
                <w:rPr>
                  <w:rFonts w:ascii="Times New Roman" w:eastAsia="Calibri" w:hAnsi="Times New Roman" w:cs="Times New Roman"/>
                  <w:b/>
                  <w:bCs/>
                  <w:color w:val="FFFFFF"/>
                  <w:sz w:val="28"/>
                  <w:szCs w:val="28"/>
                  <w:lang w:val="uz-Cyrl-UZ" w:eastAsia="ru-RU"/>
                </w:rPr>
                <w:t>ОЛИЙ ТАЪЛИМ ТИЗИМИ ПЕДАГОГ ВА РАҲБАР КАДРЛАРИНИ ҚАЙТА ТАЙЁРЛАШ ВА УЛАРНИНГ МАЛАКАСИНИ ОШИРИШНИ ТАШКИЛ ЭТИШ</w:t>
              </w:r>
              <w:r w:rsidR="008C5829">
                <w:rPr>
                  <w:rFonts w:ascii="Times New Roman" w:eastAsia="Calibri" w:hAnsi="Times New Roman" w:cs="Times New Roman"/>
                  <w:b/>
                  <w:bCs/>
                  <w:color w:val="FFFFFF"/>
                  <w:sz w:val="28"/>
                  <w:szCs w:val="28"/>
                  <w:lang w:val="uz-Cyrl-UZ" w:eastAsia="ru-RU"/>
                </w:rPr>
                <w:t xml:space="preserve"> </w:t>
              </w:r>
              <w:r w:rsidRPr="006742D6">
                <w:rPr>
                  <w:rFonts w:ascii="Times New Roman" w:eastAsia="Calibri" w:hAnsi="Times New Roman" w:cs="Times New Roman"/>
                  <w:b/>
                  <w:bCs/>
                  <w:color w:val="FFFFFF"/>
                  <w:sz w:val="28"/>
                  <w:szCs w:val="28"/>
                  <w:lang w:val="uz-Cyrl-UZ" w:eastAsia="ru-RU"/>
                </w:rPr>
                <w:t>БОШ ИЛМИЙ - МЕТОДИК МАРКАЗИ</w:t>
              </w:r>
            </w:p>
            <w:p w:rsidR="00C370F2" w:rsidRPr="006742D6" w:rsidRDefault="00C370F2" w:rsidP="00C370F2">
              <w:pPr>
                <w:spacing w:after="0" w:line="20" w:lineRule="atLeast"/>
                <w:jc w:val="center"/>
                <w:rPr>
                  <w:rFonts w:ascii="Times New Roman" w:eastAsia="Calibri" w:hAnsi="Times New Roman" w:cs="Times New Roman"/>
                  <w:b/>
                  <w:bCs/>
                  <w:color w:val="FFFFFF"/>
                  <w:sz w:val="28"/>
                  <w:szCs w:val="28"/>
                  <w:lang w:val="uz-Cyrl-UZ" w:eastAsia="ru-RU"/>
                </w:rPr>
              </w:pPr>
            </w:p>
            <w:p w:rsidR="00C370F2" w:rsidRPr="006742D6" w:rsidRDefault="00C370F2" w:rsidP="00C370F2">
              <w:pPr>
                <w:widowControl w:val="0"/>
                <w:autoSpaceDE w:val="0"/>
                <w:autoSpaceDN w:val="0"/>
                <w:adjustRightInd w:val="0"/>
                <w:spacing w:after="0" w:line="20" w:lineRule="atLeast"/>
                <w:jc w:val="center"/>
                <w:rPr>
                  <w:rFonts w:ascii="Times New Roman" w:eastAsia="Times New Roman" w:hAnsi="Times New Roman" w:cs="Times New Roman"/>
                  <w:b/>
                  <w:color w:val="FFFFFF"/>
                  <w:sz w:val="28"/>
                  <w:szCs w:val="28"/>
                  <w:lang w:val="uz-Cyrl-UZ" w:eastAsia="ru-RU"/>
                </w:rPr>
              </w:pPr>
              <w:r w:rsidRPr="006742D6">
                <w:rPr>
                  <w:rFonts w:ascii="Times New Roman" w:eastAsia="Times New Roman" w:hAnsi="Times New Roman" w:cs="Times New Roman"/>
                  <w:b/>
                  <w:bCs/>
                  <w:color w:val="FFFFFF"/>
                  <w:sz w:val="28"/>
                  <w:szCs w:val="28"/>
                  <w:lang w:val="uz-Cyrl-UZ" w:eastAsia="ru-RU"/>
                </w:rPr>
                <w:t>ТОШКЕНТ ДАВЛАТ ИҚТИСОДИЁТ УНИВЕРСИТЕТИ</w:t>
              </w:r>
              <w:r w:rsidRPr="006742D6">
                <w:rPr>
                  <w:rFonts w:ascii="Times New Roman" w:eastAsia="Times New Roman" w:hAnsi="Times New Roman" w:cs="Times New Roman"/>
                  <w:b/>
                  <w:bCs/>
                  <w:color w:val="FFFFFF"/>
                  <w:sz w:val="28"/>
                  <w:szCs w:val="28"/>
                  <w:lang w:val="uz-Cyrl-UZ" w:eastAsia="ru-RU"/>
                </w:rPr>
                <w:br/>
                <w:t>ҲУЗУРИДАГИ ПЕДАГОГ КАДРЛАРНИ ҚАЙТА ТАЙЁРЛАШ ВА УЛАРНИНГ МАЛАКАСИНИ ОШИРИШ ТАРМОҚ МАРКАЗИ</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8"/>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color w:val="2E74B5"/>
                  <w:sz w:val="24"/>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color w:val="2E74B5"/>
                  <w:sz w:val="24"/>
                  <w:szCs w:val="28"/>
                  <w:lang w:val="uz-Cyrl-UZ"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b/>
                  <w:bCs/>
                  <w:color w:val="2E74B5"/>
                  <w:sz w:val="40"/>
                  <w:szCs w:val="28"/>
                  <w:lang w:val="uz-Cyrl-UZ" w:eastAsia="ru-RU"/>
                </w:rPr>
              </w:pPr>
            </w:p>
            <w:p w:rsidR="00C370F2" w:rsidRPr="00D12FD0" w:rsidRDefault="00C370F2" w:rsidP="00C370F2">
              <w:pPr>
                <w:widowControl w:val="0"/>
                <w:autoSpaceDE w:val="0"/>
                <w:autoSpaceDN w:val="0"/>
                <w:adjustRightInd w:val="0"/>
                <w:spacing w:after="0" w:line="20" w:lineRule="atLeast"/>
                <w:jc w:val="center"/>
                <w:rPr>
                  <w:rFonts w:ascii="Times New Roman" w:eastAsia="Times New Roman" w:hAnsi="Times New Roman" w:cs="Times New Roman"/>
                  <w:b/>
                  <w:bCs/>
                  <w:color w:val="1F3864"/>
                  <w:sz w:val="48"/>
                  <w:szCs w:val="28"/>
                  <w:lang w:val="uz-Cyrl-UZ" w:eastAsia="ru-RU"/>
                </w:rPr>
              </w:pPr>
              <w:r w:rsidRPr="00D12FD0">
                <w:rPr>
                  <w:rFonts w:ascii="Times New Roman" w:eastAsia="Times New Roman" w:hAnsi="Times New Roman" w:cs="Times New Roman"/>
                  <w:b/>
                  <w:bCs/>
                  <w:color w:val="1F3864"/>
                  <w:sz w:val="48"/>
                  <w:szCs w:val="28"/>
                  <w:lang w:val="uz-Cyrl-UZ" w:eastAsia="ru-RU"/>
                </w:rPr>
                <w:t>“</w:t>
              </w:r>
              <w:r w:rsidRPr="00D12FD0">
                <w:rPr>
                  <w:rFonts w:ascii="Times New Roman" w:eastAsia="Times New Roman" w:hAnsi="Times New Roman" w:cs="Times New Roman"/>
                  <w:b/>
                  <w:color w:val="1F3864"/>
                  <w:sz w:val="52"/>
                  <w:szCs w:val="28"/>
                  <w:lang w:val="uz-Cyrl-UZ" w:eastAsia="ru-RU"/>
                </w:rPr>
                <w:t>Маркетинг</w:t>
              </w:r>
              <w:r w:rsidRPr="00D12FD0">
                <w:rPr>
                  <w:rFonts w:ascii="Times New Roman" w:eastAsia="Times New Roman" w:hAnsi="Times New Roman" w:cs="Times New Roman"/>
                  <w:b/>
                  <w:bCs/>
                  <w:color w:val="1F3864"/>
                  <w:sz w:val="48"/>
                  <w:szCs w:val="28"/>
                  <w:lang w:val="uz-Cyrl-UZ" w:eastAsia="ru-RU"/>
                </w:rPr>
                <w:t>”</w:t>
              </w:r>
            </w:p>
            <w:p w:rsidR="00C370F2" w:rsidRPr="00D12FD0" w:rsidRDefault="00C370F2" w:rsidP="00C370F2">
              <w:pPr>
                <w:widowControl w:val="0"/>
                <w:autoSpaceDE w:val="0"/>
                <w:autoSpaceDN w:val="0"/>
                <w:adjustRightInd w:val="0"/>
                <w:spacing w:after="0" w:line="20" w:lineRule="atLeast"/>
                <w:jc w:val="center"/>
                <w:rPr>
                  <w:rFonts w:ascii="Times New Roman" w:eastAsia="Times New Roman" w:hAnsi="Times New Roman" w:cs="Times New Roman"/>
                  <w:b/>
                  <w:bCs/>
                  <w:color w:val="1F3864"/>
                  <w:sz w:val="48"/>
                  <w:szCs w:val="28"/>
                  <w:lang w:val="uz-Cyrl-UZ" w:eastAsia="ru-RU"/>
                </w:rPr>
              </w:pPr>
              <w:r w:rsidRPr="00D12FD0">
                <w:rPr>
                  <w:rFonts w:ascii="Times New Roman" w:eastAsia="Times New Roman" w:hAnsi="Times New Roman" w:cs="Times New Roman"/>
                  <w:b/>
                  <w:bCs/>
                  <w:color w:val="1F3864"/>
                  <w:sz w:val="48"/>
                  <w:szCs w:val="28"/>
                  <w:lang w:val="uz-Cyrl-UZ" w:eastAsia="ru-RU"/>
                </w:rPr>
                <w:t>йўналиши</w:t>
              </w:r>
            </w:p>
            <w:p w:rsidR="00C370F2" w:rsidRPr="008C5829" w:rsidRDefault="00C370F2" w:rsidP="00C370F2">
              <w:pPr>
                <w:widowControl w:val="0"/>
                <w:autoSpaceDE w:val="0"/>
                <w:autoSpaceDN w:val="0"/>
                <w:adjustRightInd w:val="0"/>
                <w:spacing w:after="0" w:line="20" w:lineRule="atLeast"/>
                <w:jc w:val="center"/>
                <w:rPr>
                  <w:rFonts w:ascii="Times New Roman" w:eastAsia="Times New Roman" w:hAnsi="Times New Roman" w:cs="Times New Roman"/>
                  <w:b/>
                  <w:bCs/>
                  <w:color w:val="1F3864"/>
                  <w:sz w:val="32"/>
                  <w:szCs w:val="28"/>
                  <w:lang w:val="uz-Cyrl-UZ" w:eastAsia="ru-RU"/>
                </w:rPr>
              </w:pPr>
            </w:p>
            <w:p w:rsidR="00C370F2" w:rsidRPr="00D12FD0" w:rsidRDefault="00C370F2" w:rsidP="00C370F2">
              <w:pPr>
                <w:widowControl w:val="0"/>
                <w:autoSpaceDE w:val="0"/>
                <w:autoSpaceDN w:val="0"/>
                <w:adjustRightInd w:val="0"/>
                <w:spacing w:after="0" w:line="20" w:lineRule="atLeast"/>
                <w:jc w:val="center"/>
                <w:rPr>
                  <w:rFonts w:ascii="Times New Roman" w:eastAsia="Times New Roman" w:hAnsi="Times New Roman" w:cs="Times New Roman"/>
                  <w:b/>
                  <w:color w:val="1F3864"/>
                  <w:sz w:val="52"/>
                  <w:szCs w:val="28"/>
                  <w:lang w:eastAsia="ru-RU"/>
                </w:rPr>
              </w:pPr>
              <w:r w:rsidRPr="00D12FD0">
                <w:rPr>
                  <w:rFonts w:ascii="Times New Roman" w:eastAsia="Times New Roman" w:hAnsi="Times New Roman" w:cs="Times New Roman"/>
                  <w:b/>
                  <w:bCs/>
                  <w:color w:val="1F3864"/>
                  <w:sz w:val="40"/>
                  <w:szCs w:val="28"/>
                  <w:lang w:val="uz-Cyrl-UZ" w:eastAsia="ru-RU"/>
                </w:rPr>
                <w:t>“</w:t>
              </w:r>
              <w:r w:rsidRPr="00D12FD0">
                <w:rPr>
                  <w:rFonts w:ascii="Times New Roman" w:eastAsia="Times New Roman" w:hAnsi="Times New Roman" w:cs="Times New Roman"/>
                  <w:b/>
                  <w:bCs/>
                  <w:color w:val="1F3864" w:themeColor="accent5" w:themeShade="80"/>
                  <w:sz w:val="48"/>
                  <w:szCs w:val="44"/>
                  <w:lang w:eastAsia="ru-RU"/>
                </w:rPr>
                <w:t>МАРКЕТИНГ</w:t>
              </w:r>
              <w:r w:rsidR="00B54126" w:rsidRPr="00D12FD0">
                <w:rPr>
                  <w:rFonts w:ascii="Times New Roman" w:eastAsia="Times New Roman" w:hAnsi="Times New Roman" w:cs="Times New Roman"/>
                  <w:b/>
                  <w:bCs/>
                  <w:color w:val="1F3864" w:themeColor="accent5" w:themeShade="80"/>
                  <w:sz w:val="48"/>
                  <w:szCs w:val="44"/>
                  <w:lang w:val="uz-Cyrl-UZ" w:eastAsia="ru-RU"/>
                </w:rPr>
                <w:t xml:space="preserve"> ТЕХНОЛОГИЯЛАРИ</w:t>
              </w:r>
              <w:r w:rsidR="00B54126" w:rsidRPr="00D12FD0">
                <w:rPr>
                  <w:rFonts w:ascii="Times New Roman" w:eastAsia="Times New Roman" w:hAnsi="Times New Roman" w:cs="Times New Roman"/>
                  <w:b/>
                  <w:bCs/>
                  <w:color w:val="1F3864"/>
                  <w:sz w:val="40"/>
                  <w:szCs w:val="28"/>
                  <w:lang w:val="uz-Cyrl-UZ" w:eastAsia="ru-RU"/>
                </w:rPr>
                <w:t>”</w:t>
              </w:r>
              <w:r w:rsidRPr="00D12FD0">
                <w:rPr>
                  <w:rFonts w:ascii="Times New Roman" w:eastAsia="Times New Roman" w:hAnsi="Times New Roman" w:cs="Times New Roman"/>
                  <w:b/>
                  <w:bCs/>
                  <w:color w:val="1F3864"/>
                  <w:sz w:val="48"/>
                  <w:szCs w:val="28"/>
                  <w:lang w:val="uz-Cyrl-UZ" w:eastAsia="ru-RU"/>
                </w:rPr>
                <w:br/>
              </w:r>
              <w:r w:rsidRPr="00D12FD0">
                <w:rPr>
                  <w:rFonts w:ascii="Times New Roman" w:eastAsia="Times New Roman" w:hAnsi="Times New Roman" w:cs="Times New Roman"/>
                  <w:b/>
                  <w:color w:val="1F3864"/>
                  <w:sz w:val="52"/>
                  <w:szCs w:val="28"/>
                  <w:lang w:val="uz-Cyrl-UZ" w:eastAsia="ru-RU"/>
                </w:rPr>
                <w:t>модули</w:t>
              </w:r>
              <w:r w:rsidRPr="00D12FD0">
                <w:rPr>
                  <w:rFonts w:ascii="Times New Roman" w:eastAsia="Times New Roman" w:hAnsi="Times New Roman" w:cs="Times New Roman"/>
                  <w:b/>
                  <w:color w:val="1F3864"/>
                  <w:sz w:val="52"/>
                  <w:szCs w:val="28"/>
                  <w:lang w:eastAsia="ru-RU"/>
                </w:rPr>
                <w:t xml:space="preserve"> </w:t>
              </w:r>
              <w:r w:rsidRPr="00D12FD0">
                <w:rPr>
                  <w:rFonts w:ascii="Times New Roman" w:eastAsia="Times New Roman" w:hAnsi="Times New Roman" w:cs="Times New Roman"/>
                  <w:b/>
                  <w:color w:val="1F3864"/>
                  <w:sz w:val="52"/>
                  <w:szCs w:val="28"/>
                  <w:lang w:val="uz-Cyrl-UZ" w:eastAsia="ru-RU"/>
                </w:rPr>
                <w:t>бўйича</w:t>
              </w:r>
            </w:p>
            <w:p w:rsidR="00D12FD0" w:rsidRPr="008C5829" w:rsidRDefault="00D12FD0" w:rsidP="00C370F2">
              <w:pPr>
                <w:widowControl w:val="0"/>
                <w:autoSpaceDE w:val="0"/>
                <w:autoSpaceDN w:val="0"/>
                <w:adjustRightInd w:val="0"/>
                <w:spacing w:after="0" w:line="20" w:lineRule="atLeast"/>
                <w:jc w:val="center"/>
                <w:rPr>
                  <w:rFonts w:ascii="Times New Roman" w:eastAsia="Times New Roman" w:hAnsi="Times New Roman" w:cs="Times New Roman"/>
                  <w:b/>
                  <w:color w:val="1F3864"/>
                  <w:sz w:val="32"/>
                  <w:szCs w:val="32"/>
                  <w:lang w:eastAsia="ru-RU"/>
                </w:rPr>
              </w:pPr>
            </w:p>
            <w:p w:rsidR="00C370F2" w:rsidRPr="00D12FD0" w:rsidRDefault="00C370F2" w:rsidP="00C370F2">
              <w:pPr>
                <w:widowControl w:val="0"/>
                <w:autoSpaceDE w:val="0"/>
                <w:autoSpaceDN w:val="0"/>
                <w:adjustRightInd w:val="0"/>
                <w:spacing w:before="120" w:after="0" w:line="20" w:lineRule="atLeast"/>
                <w:jc w:val="center"/>
                <w:rPr>
                  <w:rFonts w:ascii="Times New Roman" w:eastAsia="Times New Roman" w:hAnsi="Times New Roman" w:cs="Times New Roman"/>
                  <w:sz w:val="20"/>
                  <w:szCs w:val="28"/>
                  <w:lang w:val="uz-Cyrl-UZ" w:eastAsia="ru-RU"/>
                </w:rPr>
              </w:pPr>
              <w:r w:rsidRPr="00D12FD0">
                <w:rPr>
                  <w:rFonts w:ascii="Times New Roman" w:eastAsia="Times New Roman" w:hAnsi="Times New Roman" w:cs="Times New Roman"/>
                  <w:b/>
                  <w:caps/>
                  <w:color w:val="1F3864"/>
                  <w:sz w:val="48"/>
                  <w:szCs w:val="28"/>
                  <w:lang w:val="uz-Cyrl-UZ" w:eastAsia="ru-RU"/>
                </w:rPr>
                <w:t>ў қ у в –у с л у б и й</w:t>
              </w:r>
              <w:r w:rsidRPr="00D12FD0">
                <w:rPr>
                  <w:rFonts w:ascii="Times New Roman" w:eastAsia="Times New Roman" w:hAnsi="Times New Roman" w:cs="Times New Roman"/>
                  <w:b/>
                  <w:caps/>
                  <w:color w:val="1F3864"/>
                  <w:sz w:val="48"/>
                  <w:szCs w:val="28"/>
                  <w:lang w:eastAsia="ru-RU"/>
                </w:rPr>
                <w:t xml:space="preserve">  </w:t>
              </w:r>
              <w:r w:rsidRPr="00D12FD0">
                <w:rPr>
                  <w:rFonts w:ascii="Times New Roman" w:eastAsia="Times New Roman" w:hAnsi="Times New Roman" w:cs="Times New Roman"/>
                  <w:b/>
                  <w:caps/>
                  <w:color w:val="1F3864"/>
                  <w:sz w:val="48"/>
                  <w:szCs w:val="28"/>
                  <w:lang w:val="uz-Cyrl-UZ" w:eastAsia="ru-RU"/>
                </w:rPr>
                <w:t>м а ж м у а</w:t>
              </w: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eastAsia="ru-RU"/>
                </w:rPr>
              </w:pPr>
            </w:p>
            <w:p w:rsidR="00C370F2" w:rsidRPr="00C370F2" w:rsidRDefault="00C370F2" w:rsidP="00C370F2">
              <w:pPr>
                <w:widowControl w:val="0"/>
                <w:autoSpaceDE w:val="0"/>
                <w:autoSpaceDN w:val="0"/>
                <w:adjustRightInd w:val="0"/>
                <w:spacing w:after="0" w:line="20" w:lineRule="atLeast"/>
                <w:jc w:val="center"/>
                <w:rPr>
                  <w:rFonts w:ascii="Cambria" w:eastAsia="Times New Roman" w:hAnsi="Cambria" w:cs="Times New Roman"/>
                  <w:sz w:val="20"/>
                  <w:szCs w:val="28"/>
                  <w:lang w:val="uz-Cyrl-UZ" w:eastAsia="ru-RU"/>
                </w:rPr>
              </w:pPr>
            </w:p>
            <w:p w:rsidR="00E7384D" w:rsidRDefault="006742D6" w:rsidP="006742D6">
              <w:pPr>
                <w:widowControl w:val="0"/>
                <w:tabs>
                  <w:tab w:val="left" w:pos="5350"/>
                </w:tabs>
                <w:autoSpaceDE w:val="0"/>
                <w:autoSpaceDN w:val="0"/>
                <w:adjustRightInd w:val="0"/>
                <w:spacing w:after="0" w:line="20" w:lineRule="atLeast"/>
                <w:rPr>
                  <w:rFonts w:ascii="Cambria" w:eastAsia="Times New Roman" w:hAnsi="Cambria" w:cs="Times New Roman"/>
                  <w:b/>
                  <w:sz w:val="28"/>
                  <w:szCs w:val="28"/>
                  <w:lang w:val="uz-Cyrl-UZ" w:eastAsia="ru-RU"/>
                </w:rPr>
              </w:pPr>
              <w:r>
                <w:rPr>
                  <w:rFonts w:ascii="Cambria" w:eastAsia="Times New Roman" w:hAnsi="Cambria" w:cs="Times New Roman"/>
                  <w:b/>
                  <w:sz w:val="28"/>
                  <w:szCs w:val="28"/>
                  <w:lang w:val="uz-Cyrl-UZ" w:eastAsia="ru-RU"/>
                </w:rPr>
                <w:tab/>
              </w:r>
            </w:p>
            <w:p w:rsidR="00E7384D" w:rsidRDefault="00E7384D" w:rsidP="00C370F2">
              <w:pPr>
                <w:widowControl w:val="0"/>
                <w:autoSpaceDE w:val="0"/>
                <w:autoSpaceDN w:val="0"/>
                <w:adjustRightInd w:val="0"/>
                <w:spacing w:after="0" w:line="20" w:lineRule="atLeast"/>
                <w:jc w:val="center"/>
                <w:rPr>
                  <w:rFonts w:ascii="Cambria" w:eastAsia="Times New Roman" w:hAnsi="Cambria" w:cs="Times New Roman"/>
                  <w:b/>
                  <w:sz w:val="28"/>
                  <w:szCs w:val="28"/>
                  <w:lang w:val="uz-Cyrl-UZ" w:eastAsia="ru-RU"/>
                </w:rPr>
              </w:pPr>
            </w:p>
            <w:p w:rsidR="00E7384D" w:rsidRDefault="00E7384D" w:rsidP="00C370F2">
              <w:pPr>
                <w:widowControl w:val="0"/>
                <w:autoSpaceDE w:val="0"/>
                <w:autoSpaceDN w:val="0"/>
                <w:adjustRightInd w:val="0"/>
                <w:spacing w:after="0" w:line="20" w:lineRule="atLeast"/>
                <w:jc w:val="center"/>
                <w:rPr>
                  <w:rFonts w:ascii="Cambria" w:eastAsia="Times New Roman" w:hAnsi="Cambria" w:cs="Times New Roman"/>
                  <w:b/>
                  <w:sz w:val="28"/>
                  <w:szCs w:val="28"/>
                  <w:lang w:val="uz-Cyrl-UZ" w:eastAsia="ru-RU"/>
                </w:rPr>
              </w:pPr>
            </w:p>
            <w:p w:rsidR="006742D6" w:rsidRDefault="006742D6" w:rsidP="00C370F2">
              <w:pPr>
                <w:widowControl w:val="0"/>
                <w:autoSpaceDE w:val="0"/>
                <w:autoSpaceDN w:val="0"/>
                <w:adjustRightInd w:val="0"/>
                <w:spacing w:after="0" w:line="20" w:lineRule="atLeast"/>
                <w:jc w:val="center"/>
                <w:rPr>
                  <w:rFonts w:ascii="Cambria" w:eastAsia="Times New Roman" w:hAnsi="Cambria" w:cs="Times New Roman"/>
                  <w:b/>
                  <w:sz w:val="28"/>
                  <w:szCs w:val="28"/>
                  <w:lang w:val="uz-Cyrl-UZ" w:eastAsia="ru-RU"/>
                </w:rPr>
              </w:pPr>
            </w:p>
            <w:p w:rsidR="008C5829" w:rsidRDefault="008C5829" w:rsidP="00C370F2">
              <w:pPr>
                <w:widowControl w:val="0"/>
                <w:autoSpaceDE w:val="0"/>
                <w:autoSpaceDN w:val="0"/>
                <w:adjustRightInd w:val="0"/>
                <w:spacing w:after="0" w:line="20" w:lineRule="atLeast"/>
                <w:jc w:val="center"/>
                <w:rPr>
                  <w:rFonts w:ascii="Cambria" w:eastAsia="Times New Roman" w:hAnsi="Cambria" w:cs="Times New Roman"/>
                  <w:b/>
                  <w:sz w:val="28"/>
                  <w:szCs w:val="28"/>
                  <w:lang w:val="uz-Cyrl-UZ" w:eastAsia="ru-RU"/>
                </w:rPr>
              </w:pPr>
            </w:p>
            <w:p w:rsidR="006742D6" w:rsidRDefault="00C370F2" w:rsidP="00C370F2">
              <w:pPr>
                <w:widowControl w:val="0"/>
                <w:autoSpaceDE w:val="0"/>
                <w:autoSpaceDN w:val="0"/>
                <w:adjustRightInd w:val="0"/>
                <w:spacing w:after="0" w:line="20" w:lineRule="atLeast"/>
                <w:jc w:val="center"/>
                <w:rPr>
                  <w:rFonts w:ascii="Cambria" w:eastAsia="Times New Roman" w:hAnsi="Cambria" w:cs="Times New Roman"/>
                  <w:b/>
                  <w:sz w:val="28"/>
                  <w:szCs w:val="28"/>
                  <w:lang w:val="uz-Cyrl-UZ" w:eastAsia="ru-RU"/>
                </w:rPr>
              </w:pPr>
              <w:r w:rsidRPr="00C370F2">
                <w:rPr>
                  <w:rFonts w:ascii="Cambria" w:eastAsia="Times New Roman" w:hAnsi="Cambria" w:cs="Times New Roman"/>
                  <w:b/>
                  <w:sz w:val="28"/>
                  <w:szCs w:val="28"/>
                  <w:lang w:val="uz-Cyrl-UZ" w:eastAsia="ru-RU"/>
                </w:rPr>
                <w:t xml:space="preserve">Тошкент </w:t>
              </w:r>
              <w:r w:rsidRPr="00E97BB0">
                <w:rPr>
                  <w:rFonts w:ascii="Cambria" w:eastAsia="Times New Roman" w:hAnsi="Cambria" w:cs="Times New Roman"/>
                  <w:b/>
                  <w:sz w:val="28"/>
                  <w:szCs w:val="28"/>
                  <w:lang w:val="uz-Cyrl-UZ" w:eastAsia="ru-RU"/>
                </w:rPr>
                <w:t xml:space="preserve">– </w:t>
              </w:r>
              <w:r w:rsidR="00B532D2">
                <w:rPr>
                  <w:rFonts w:ascii="Cambria" w:eastAsia="Times New Roman" w:hAnsi="Cambria" w:cs="Times New Roman"/>
                  <w:b/>
                  <w:sz w:val="28"/>
                  <w:szCs w:val="28"/>
                  <w:lang w:val="uz-Cyrl-UZ" w:eastAsia="ru-RU"/>
                </w:rPr>
                <w:t>2019</w:t>
              </w:r>
            </w:p>
            <w:p w:rsidR="00C370F2" w:rsidRPr="00E97BB0" w:rsidRDefault="00F10AFA" w:rsidP="00C370F2">
              <w:pPr>
                <w:widowControl w:val="0"/>
                <w:autoSpaceDE w:val="0"/>
                <w:autoSpaceDN w:val="0"/>
                <w:adjustRightInd w:val="0"/>
                <w:spacing w:after="0" w:line="20" w:lineRule="atLeast"/>
                <w:jc w:val="center"/>
                <w:rPr>
                  <w:rFonts w:ascii="Cambria" w:eastAsia="Times New Roman" w:hAnsi="Cambria" w:cs="Times New Roman"/>
                  <w:sz w:val="20"/>
                  <w:szCs w:val="20"/>
                  <w:lang w:val="uz-Cyrl-UZ" w:eastAsia="ru-RU"/>
                </w:rPr>
              </w:pPr>
            </w:p>
          </w:sdtContent>
        </w:sdt>
        <w:p w:rsidR="008C5829" w:rsidRPr="008C5829" w:rsidRDefault="00C370F2" w:rsidP="008C5829">
          <w:pPr>
            <w:widowControl w:val="0"/>
            <w:autoSpaceDE w:val="0"/>
            <w:autoSpaceDN w:val="0"/>
            <w:adjustRightInd w:val="0"/>
            <w:spacing w:line="240" w:lineRule="auto"/>
            <w:ind w:firstLine="567"/>
            <w:jc w:val="both"/>
            <w:rPr>
              <w:rFonts w:ascii="Times New Roman" w:eastAsia="Times New Roman" w:hAnsi="Times New Roman" w:cs="Times New Roman"/>
              <w:b/>
              <w:sz w:val="28"/>
              <w:szCs w:val="24"/>
              <w:lang w:val="uz-Cyrl-UZ" w:eastAsia="ru-RU"/>
            </w:rPr>
          </w:pPr>
          <w:r w:rsidRPr="00E97BB0">
            <w:rPr>
              <w:rFonts w:ascii="Times New Roman" w:eastAsia="Times New Roman" w:hAnsi="Times New Roman" w:cs="Times New Roman"/>
              <w:b/>
              <w:sz w:val="24"/>
              <w:szCs w:val="24"/>
              <w:lang w:val="uz-Cyrl-UZ" w:eastAsia="ru-RU"/>
            </w:rPr>
            <w:lastRenderedPageBreak/>
            <w:tab/>
          </w:r>
          <w:r w:rsidR="008C5829" w:rsidRPr="008C5829">
            <w:rPr>
              <w:rFonts w:ascii="Times New Roman" w:eastAsia="Times New Roman" w:hAnsi="Times New Roman" w:cs="Times New Roman"/>
              <w:b/>
              <w:sz w:val="28"/>
              <w:szCs w:val="24"/>
              <w:lang w:val="uz-Cyrl-UZ" w:eastAsia="ru-RU"/>
            </w:rPr>
            <w:t>Модулнинг ўқув-услубий мажмуаси Олий ва ўрта махсус, касб-ҳунар таълими ўқув-методик бирлашмалари фаолиятини Мувофиқлаштирувчи кенгашнинг 2019 йил 18 октябрдаги 5-сонли баённомаси билан маъқулланган ўқув дастури ва ўқув режасига мувофиқ ишлаб чиқилган.</w:t>
          </w:r>
        </w:p>
        <w:p w:rsidR="00DA6ED9" w:rsidRPr="00DA6ED9" w:rsidRDefault="00DA6ED9" w:rsidP="008C5829">
          <w:pPr>
            <w:widowControl w:val="0"/>
            <w:tabs>
              <w:tab w:val="left" w:pos="567"/>
              <w:tab w:val="left" w:pos="2805"/>
            </w:tabs>
            <w:autoSpaceDE w:val="0"/>
            <w:autoSpaceDN w:val="0"/>
            <w:adjustRightInd w:val="0"/>
            <w:spacing w:after="0" w:line="240" w:lineRule="auto"/>
            <w:jc w:val="both"/>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tbl>
          <w:tblPr>
            <w:tblW w:w="0" w:type="auto"/>
            <w:jc w:val="center"/>
            <w:tblLook w:val="00A0" w:firstRow="1" w:lastRow="0" w:firstColumn="1" w:lastColumn="0" w:noHBand="0" w:noVBand="0"/>
          </w:tblPr>
          <w:tblGrid>
            <w:gridCol w:w="1813"/>
            <w:gridCol w:w="6914"/>
          </w:tblGrid>
          <w:tr w:rsidR="00475A09" w:rsidRPr="00723040" w:rsidTr="00D72CCD">
            <w:trPr>
              <w:jc w:val="center"/>
            </w:trPr>
            <w:tc>
              <w:tcPr>
                <w:tcW w:w="1813" w:type="dxa"/>
              </w:tcPr>
              <w:p w:rsidR="00DA6ED9" w:rsidRPr="00475A09" w:rsidRDefault="00DA6ED9" w:rsidP="00CB32A0">
                <w:pPr>
                  <w:widowControl w:val="0"/>
                  <w:autoSpaceDE w:val="0"/>
                  <w:autoSpaceDN w:val="0"/>
                  <w:adjustRightInd w:val="0"/>
                  <w:spacing w:after="0" w:line="240" w:lineRule="auto"/>
                  <w:rPr>
                    <w:rFonts w:ascii="Times New Roman" w:eastAsia="Times New Roman" w:hAnsi="Times New Roman" w:cs="Times New Roman"/>
                    <w:sz w:val="26"/>
                    <w:szCs w:val="26"/>
                    <w:lang w:val="uz-Cyrl-UZ" w:eastAsia="ru-RU"/>
                  </w:rPr>
                </w:pPr>
                <w:r w:rsidRPr="00475A09">
                  <w:rPr>
                    <w:rFonts w:ascii="Times New Roman" w:eastAsia="Times New Roman" w:hAnsi="Times New Roman" w:cs="Times New Roman"/>
                    <w:sz w:val="26"/>
                    <w:szCs w:val="26"/>
                    <w:lang w:eastAsia="uz-Cyrl-UZ"/>
                  </w:rPr>
                  <w:t>Тузувчи</w:t>
                </w:r>
                <w:r w:rsidR="00573873">
                  <w:rPr>
                    <w:rFonts w:ascii="Times New Roman" w:eastAsia="Times New Roman" w:hAnsi="Times New Roman" w:cs="Times New Roman"/>
                    <w:sz w:val="26"/>
                    <w:szCs w:val="26"/>
                    <w:lang w:val="uz-Cyrl-UZ" w:eastAsia="uz-Cyrl-UZ"/>
                  </w:rPr>
                  <w:t>лар</w:t>
                </w:r>
                <w:r w:rsidRPr="00475A09">
                  <w:rPr>
                    <w:rFonts w:ascii="Times New Roman" w:eastAsia="Times New Roman" w:hAnsi="Times New Roman" w:cs="Times New Roman"/>
                    <w:sz w:val="26"/>
                    <w:szCs w:val="26"/>
                    <w:lang w:eastAsia="uz-Cyrl-UZ"/>
                  </w:rPr>
                  <w:t>:</w:t>
                </w:r>
              </w:p>
            </w:tc>
            <w:tc>
              <w:tcPr>
                <w:tcW w:w="6914" w:type="dxa"/>
              </w:tcPr>
              <w:p w:rsidR="00DA6ED9" w:rsidRPr="00475A09" w:rsidRDefault="00DA6ED9" w:rsidP="00DA6ED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sidRPr="00475A09">
                  <w:rPr>
                    <w:rFonts w:ascii="Times New Roman" w:eastAsia="Times New Roman" w:hAnsi="Times New Roman" w:cs="Times New Roman"/>
                    <w:sz w:val="26"/>
                    <w:szCs w:val="26"/>
                    <w:lang w:val="uz-Cyrl-UZ" w:eastAsia="uz-Cyrl-UZ"/>
                  </w:rPr>
                  <w:t>ТДИУ,и</w:t>
                </w:r>
                <w:r w:rsidR="00D36338">
                  <w:rPr>
                    <w:rFonts w:ascii="Times New Roman" w:eastAsia="Times New Roman" w:hAnsi="Times New Roman" w:cs="Times New Roman"/>
                    <w:sz w:val="26"/>
                    <w:szCs w:val="26"/>
                    <w:lang w:val="uz-Cyrl-UZ" w:eastAsia="uz-Cyrl-UZ"/>
                  </w:rPr>
                  <w:t>қтисод</w:t>
                </w:r>
                <w:r w:rsidR="00D278FD">
                  <w:rPr>
                    <w:rFonts w:ascii="Times New Roman" w:eastAsia="Times New Roman" w:hAnsi="Times New Roman" w:cs="Times New Roman"/>
                    <w:sz w:val="26"/>
                    <w:szCs w:val="26"/>
                    <w:lang w:val="uz-Cyrl-UZ" w:eastAsia="uz-Cyrl-UZ"/>
                  </w:rPr>
                  <w:t>иёт</w:t>
                </w:r>
                <w:r w:rsidR="00D36338">
                  <w:rPr>
                    <w:rFonts w:ascii="Times New Roman" w:eastAsia="Times New Roman" w:hAnsi="Times New Roman" w:cs="Times New Roman"/>
                    <w:sz w:val="26"/>
                    <w:szCs w:val="26"/>
                    <w:lang w:val="uz-Cyrl-UZ" w:eastAsia="uz-Cyrl-UZ"/>
                  </w:rPr>
                  <w:t xml:space="preserve"> </w:t>
                </w:r>
                <w:r w:rsidRPr="00475A09">
                  <w:rPr>
                    <w:rFonts w:ascii="Times New Roman" w:eastAsia="Times New Roman" w:hAnsi="Times New Roman" w:cs="Times New Roman"/>
                    <w:sz w:val="26"/>
                    <w:szCs w:val="26"/>
                    <w:lang w:val="uz-Cyrl-UZ" w:eastAsia="uz-Cyrl-UZ"/>
                  </w:rPr>
                  <w:t>ф</w:t>
                </w:r>
                <w:r w:rsidR="00D36338">
                  <w:rPr>
                    <w:rFonts w:ascii="Times New Roman" w:eastAsia="Times New Roman" w:hAnsi="Times New Roman" w:cs="Times New Roman"/>
                    <w:sz w:val="26"/>
                    <w:szCs w:val="26"/>
                    <w:lang w:val="uz-Cyrl-UZ" w:eastAsia="uz-Cyrl-UZ"/>
                  </w:rPr>
                  <w:t xml:space="preserve">анлари </w:t>
                </w:r>
                <w:r w:rsidR="00723040">
                  <w:rPr>
                    <w:rFonts w:ascii="Times New Roman" w:eastAsia="Times New Roman" w:hAnsi="Times New Roman" w:cs="Times New Roman"/>
                    <w:sz w:val="26"/>
                    <w:szCs w:val="26"/>
                    <w:lang w:val="uz-Cyrl-UZ" w:eastAsia="uz-Cyrl-UZ"/>
                  </w:rPr>
                  <w:t>номзоди</w:t>
                </w:r>
                <w:r w:rsidRPr="00475A09">
                  <w:rPr>
                    <w:rFonts w:ascii="Times New Roman" w:eastAsia="Times New Roman" w:hAnsi="Times New Roman" w:cs="Times New Roman"/>
                    <w:sz w:val="26"/>
                    <w:szCs w:val="26"/>
                    <w:lang w:val="uz-Cyrl-UZ" w:eastAsia="uz-Cyrl-UZ"/>
                  </w:rPr>
                  <w:t xml:space="preserve">, </w:t>
                </w:r>
                <w:r w:rsidR="00723040">
                  <w:rPr>
                    <w:rFonts w:ascii="Times New Roman" w:eastAsia="Times New Roman" w:hAnsi="Times New Roman" w:cs="Times New Roman"/>
                    <w:sz w:val="26"/>
                    <w:szCs w:val="26"/>
                    <w:lang w:val="uz-Cyrl-UZ" w:eastAsia="uz-Cyrl-UZ"/>
                  </w:rPr>
                  <w:t>доцент</w:t>
                </w:r>
                <w:r w:rsidRPr="00475A09">
                  <w:rPr>
                    <w:rFonts w:ascii="Times New Roman" w:eastAsia="Times New Roman" w:hAnsi="Times New Roman" w:cs="Times New Roman"/>
                    <w:sz w:val="26"/>
                    <w:szCs w:val="26"/>
                    <w:lang w:val="uz-Cyrl-UZ" w:eastAsia="uz-Cyrl-UZ"/>
                  </w:rPr>
                  <w:t xml:space="preserve">, </w:t>
                </w:r>
                <w:r w:rsidR="00723040">
                  <w:rPr>
                    <w:rFonts w:ascii="Times New Roman" w:eastAsia="Times New Roman" w:hAnsi="Times New Roman" w:cs="Times New Roman"/>
                    <w:sz w:val="26"/>
                    <w:szCs w:val="26"/>
                    <w:lang w:val="uz-Cyrl-UZ" w:eastAsia="uz-Cyrl-UZ"/>
                  </w:rPr>
                  <w:t>Юсупов М.</w:t>
                </w:r>
              </w:p>
              <w:p w:rsidR="00DA6ED9" w:rsidRPr="00475A09" w:rsidRDefault="00723040" w:rsidP="000C4ABE">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sidRPr="00475A09">
                  <w:rPr>
                    <w:rFonts w:ascii="Times New Roman" w:eastAsia="Times New Roman" w:hAnsi="Times New Roman" w:cs="Times New Roman"/>
                    <w:sz w:val="26"/>
                    <w:szCs w:val="26"/>
                    <w:lang w:val="uz-Cyrl-UZ" w:eastAsia="uz-Cyrl-UZ"/>
                  </w:rPr>
                  <w:t>ТДИУ,</w:t>
                </w:r>
                <w:r>
                  <w:rPr>
                    <w:rFonts w:ascii="Times New Roman" w:eastAsia="Times New Roman" w:hAnsi="Times New Roman" w:cs="Times New Roman"/>
                    <w:sz w:val="26"/>
                    <w:szCs w:val="26"/>
                    <w:lang w:val="uz-Cyrl-UZ" w:eastAsia="uz-Cyrl-UZ"/>
                  </w:rPr>
                  <w:t xml:space="preserve"> катта ўқитувчи Шарипов И.Б.</w:t>
                </w:r>
              </w:p>
            </w:tc>
          </w:tr>
          <w:tr w:rsidR="00573873" w:rsidRPr="00723040" w:rsidTr="00D72CCD">
            <w:trPr>
              <w:jc w:val="center"/>
            </w:trPr>
            <w:tc>
              <w:tcPr>
                <w:tcW w:w="1813" w:type="dxa"/>
              </w:tcPr>
              <w:p w:rsidR="00573873" w:rsidRPr="00723040" w:rsidRDefault="00573873" w:rsidP="00CB32A0">
                <w:pPr>
                  <w:widowControl w:val="0"/>
                  <w:autoSpaceDE w:val="0"/>
                  <w:autoSpaceDN w:val="0"/>
                  <w:adjustRightInd w:val="0"/>
                  <w:spacing w:after="0" w:line="240" w:lineRule="auto"/>
                  <w:rPr>
                    <w:rFonts w:ascii="Times New Roman" w:eastAsia="Times New Roman" w:hAnsi="Times New Roman" w:cs="Times New Roman"/>
                    <w:sz w:val="26"/>
                    <w:szCs w:val="26"/>
                    <w:lang w:val="uz-Cyrl-UZ" w:eastAsia="uz-Cyrl-UZ"/>
                  </w:rPr>
                </w:pPr>
              </w:p>
            </w:tc>
            <w:tc>
              <w:tcPr>
                <w:tcW w:w="6914" w:type="dxa"/>
              </w:tcPr>
              <w:p w:rsidR="00573873" w:rsidRPr="00475A09" w:rsidRDefault="00573873" w:rsidP="0095114C">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p>
            </w:tc>
          </w:tr>
        </w:tbl>
        <w:p w:rsid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475A09" w:rsidRPr="00DA6ED9" w:rsidRDefault="00475A0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tbl>
          <w:tblPr>
            <w:tblW w:w="0" w:type="auto"/>
            <w:jc w:val="center"/>
            <w:tblLook w:val="00A0" w:firstRow="1" w:lastRow="0" w:firstColumn="1" w:lastColumn="0" w:noHBand="0" w:noVBand="0"/>
          </w:tblPr>
          <w:tblGrid>
            <w:gridCol w:w="1813"/>
            <w:gridCol w:w="6914"/>
          </w:tblGrid>
          <w:tr w:rsidR="00475A09" w:rsidRPr="00D42532" w:rsidTr="00384114">
            <w:trPr>
              <w:jc w:val="center"/>
            </w:trPr>
            <w:tc>
              <w:tcPr>
                <w:tcW w:w="1813" w:type="dxa"/>
              </w:tcPr>
              <w:p w:rsidR="00BC0C2D" w:rsidRPr="00475A09" w:rsidRDefault="00BC0C2D" w:rsidP="00C370F2">
                <w:pPr>
                  <w:widowControl w:val="0"/>
                  <w:autoSpaceDE w:val="0"/>
                  <w:autoSpaceDN w:val="0"/>
                  <w:adjustRightInd w:val="0"/>
                  <w:spacing w:after="0" w:line="240" w:lineRule="auto"/>
                  <w:rPr>
                    <w:rFonts w:ascii="Times New Roman" w:eastAsia="Times New Roman" w:hAnsi="Times New Roman" w:cs="Times New Roman"/>
                    <w:sz w:val="26"/>
                    <w:szCs w:val="26"/>
                    <w:lang w:val="uz-Cyrl-UZ" w:eastAsia="ru-RU"/>
                  </w:rPr>
                </w:pPr>
                <w:r w:rsidRPr="00475A09">
                  <w:rPr>
                    <w:rFonts w:ascii="Times New Roman" w:eastAsia="Times New Roman" w:hAnsi="Times New Roman" w:cs="Times New Roman"/>
                    <w:sz w:val="26"/>
                    <w:szCs w:val="26"/>
                    <w:lang w:val="uz-Cyrl-UZ" w:eastAsia="uz-Cyrl-UZ"/>
                  </w:rPr>
                  <w:t>Тақризчилар:</w:t>
                </w:r>
                <w:r w:rsidR="004C563C">
                  <w:rPr>
                    <w:rFonts w:ascii="Times New Roman" w:eastAsia="Times New Roman" w:hAnsi="Times New Roman" w:cs="Times New Roman"/>
                    <w:sz w:val="26"/>
                    <w:szCs w:val="26"/>
                    <w:lang w:val="uz-Cyrl-UZ" w:eastAsia="uz-Cyrl-UZ"/>
                  </w:rPr>
                  <w:t xml:space="preserve"> </w:t>
                </w:r>
              </w:p>
            </w:tc>
            <w:tc>
              <w:tcPr>
                <w:tcW w:w="6914" w:type="dxa"/>
              </w:tcPr>
              <w:tbl>
                <w:tblPr>
                  <w:tblW w:w="0" w:type="auto"/>
                  <w:jc w:val="center"/>
                  <w:tblLook w:val="00A0" w:firstRow="1" w:lastRow="0" w:firstColumn="1" w:lastColumn="0" w:noHBand="0" w:noVBand="0"/>
                </w:tblPr>
                <w:tblGrid>
                  <w:gridCol w:w="6698"/>
                </w:tblGrid>
                <w:tr w:rsidR="00D278FD" w:rsidTr="00D278FD">
                  <w:trPr>
                    <w:jc w:val="center"/>
                  </w:trPr>
                  <w:tc>
                    <w:tcPr>
                      <w:tcW w:w="6914" w:type="dxa"/>
                      <w:hideMark/>
                    </w:tcPr>
                    <w:p w:rsidR="00D278FD" w:rsidRDefault="00D278FD" w:rsidP="00D278FD">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r>
                        <w:rPr>
                          <w:rFonts w:ascii="Times New Roman" w:eastAsia="Times New Roman" w:hAnsi="Times New Roman" w:cs="Times New Roman"/>
                          <w:sz w:val="26"/>
                          <w:szCs w:val="26"/>
                          <w:lang w:val="uz-Cyrl-UZ" w:eastAsia="uz-Cyrl-UZ"/>
                        </w:rPr>
                        <w:t>Маҳкамова М.А., Тошкент давлат техника университети “Корпоратив бошқарув” кафедраси мудири, иқтисодиёт фанлари доктори, профессор</w:t>
                      </w:r>
                    </w:p>
                    <w:p w:rsidR="00D278FD" w:rsidRDefault="00D278FD" w:rsidP="00D278FD">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p>
                  </w:tc>
                </w:tr>
                <w:tr w:rsidR="00D278FD" w:rsidRPr="00D42532" w:rsidTr="00D278FD">
                  <w:trPr>
                    <w:jc w:val="center"/>
                  </w:trPr>
                  <w:tc>
                    <w:tcPr>
                      <w:tcW w:w="6914" w:type="dxa"/>
                      <w:hideMark/>
                    </w:tcPr>
                    <w:p w:rsidR="00925F24" w:rsidRDefault="00D278FD" w:rsidP="00D278FD">
                      <w:pPr>
                        <w:spacing w:after="0"/>
                        <w:ind w:left="319" w:hanging="319"/>
                        <w:jc w:val="both"/>
                        <w:rPr>
                          <w:rFonts w:ascii="Times New Roman" w:eastAsia="Times New Roman" w:hAnsi="Times New Roman" w:cs="Times New Roman"/>
                          <w:sz w:val="26"/>
                          <w:szCs w:val="26"/>
                          <w:lang w:val="uz-Cyrl-UZ" w:eastAsia="uz-Cyrl-UZ"/>
                        </w:rPr>
                      </w:pPr>
                      <w:r>
                        <w:rPr>
                          <w:rFonts w:ascii="Times New Roman" w:eastAsia="Times New Roman" w:hAnsi="Times New Roman" w:cs="Times New Roman"/>
                          <w:sz w:val="26"/>
                          <w:szCs w:val="26"/>
                          <w:lang w:val="uz-Cyrl-UZ" w:eastAsia="uz-Cyrl-UZ"/>
                        </w:rPr>
                        <w:t xml:space="preserve">      </w:t>
                      </w:r>
                    </w:p>
                    <w:p w:rsidR="00D278FD" w:rsidRDefault="00925F24" w:rsidP="00D278FD">
                      <w:pPr>
                        <w:spacing w:after="0"/>
                        <w:ind w:left="319" w:hanging="319"/>
                        <w:jc w:val="both"/>
                        <w:rPr>
                          <w:rFonts w:ascii="Times New Roman" w:hAnsi="Times New Roman"/>
                          <w:sz w:val="24"/>
                          <w:szCs w:val="24"/>
                          <w:lang w:val="uz-Cyrl-UZ"/>
                        </w:rPr>
                      </w:pPr>
                      <w:r>
                        <w:rPr>
                          <w:rFonts w:ascii="Times New Roman" w:eastAsia="Times New Roman" w:hAnsi="Times New Roman" w:cs="Times New Roman"/>
                          <w:sz w:val="26"/>
                          <w:szCs w:val="26"/>
                          <w:lang w:val="uz-Cyrl-UZ" w:eastAsia="uz-Cyrl-UZ"/>
                        </w:rPr>
                        <w:t xml:space="preserve">     </w:t>
                      </w:r>
                      <w:r w:rsidR="00D278FD">
                        <w:rPr>
                          <w:rFonts w:ascii="Times New Roman" w:eastAsia="Times New Roman" w:hAnsi="Times New Roman" w:cs="Times New Roman"/>
                          <w:sz w:val="26"/>
                          <w:szCs w:val="26"/>
                          <w:lang w:val="uz-Cyrl-UZ" w:eastAsia="uz-Cyrl-UZ"/>
                        </w:rPr>
                        <w:t xml:space="preserve">Суюнов Д.Х., </w:t>
                      </w:r>
                      <w:r w:rsidR="00D278FD">
                        <w:rPr>
                          <w:rFonts w:ascii="Times New Roman" w:hAnsi="Times New Roman"/>
                          <w:sz w:val="24"/>
                          <w:szCs w:val="24"/>
                          <w:lang w:val="uz-Cyrl-UZ"/>
                        </w:rPr>
                        <w:t>Корпоратив бошқарув илмий - таълим маркази директори ўринбосари, иқтисодиёт фанлари доктори, доцент</w:t>
                      </w:r>
                    </w:p>
                  </w:tc>
                </w:tr>
              </w:tbl>
              <w:p w:rsidR="00BC0C2D" w:rsidRPr="00D36338" w:rsidRDefault="00BC0C2D" w:rsidP="00475A09">
                <w:pPr>
                  <w:widowControl w:val="0"/>
                  <w:tabs>
                    <w:tab w:val="num" w:pos="503"/>
                  </w:tabs>
                  <w:autoSpaceDE w:val="0"/>
                  <w:autoSpaceDN w:val="0"/>
                  <w:adjustRightInd w:val="0"/>
                  <w:spacing w:after="0" w:line="240" w:lineRule="auto"/>
                  <w:ind w:left="360"/>
                  <w:jc w:val="both"/>
                  <w:rPr>
                    <w:rFonts w:ascii="Times New Roman" w:eastAsia="Times New Roman" w:hAnsi="Times New Roman" w:cs="Times New Roman"/>
                    <w:sz w:val="26"/>
                    <w:szCs w:val="26"/>
                    <w:lang w:val="uz-Cyrl-UZ" w:eastAsia="uz-Cyrl-UZ"/>
                  </w:rPr>
                </w:pPr>
              </w:p>
            </w:tc>
          </w:tr>
        </w:tbl>
        <w:p w:rsidR="00DA6ED9" w:rsidRPr="00D278FD"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76" w:lineRule="auto"/>
            <w:jc w:val="center"/>
            <w:rPr>
              <w:rFonts w:ascii="Times New Roman" w:eastAsia="Times New Roman" w:hAnsi="Times New Roman" w:cs="Times New Roman"/>
              <w:b/>
              <w:spacing w:val="8"/>
              <w:sz w:val="24"/>
              <w:szCs w:val="24"/>
              <w:lang w:val="uz-Cyrl-UZ" w:eastAsia="ru-RU"/>
            </w:rPr>
          </w:pPr>
        </w:p>
        <w:p w:rsidR="00DA6ED9" w:rsidRPr="00DA6ED9" w:rsidRDefault="00DA6ED9" w:rsidP="00DA6ED9">
          <w:pPr>
            <w:widowControl w:val="0"/>
            <w:autoSpaceDE w:val="0"/>
            <w:autoSpaceDN w:val="0"/>
            <w:adjustRightInd w:val="0"/>
            <w:spacing w:after="0" w:line="240" w:lineRule="auto"/>
            <w:rPr>
              <w:rFonts w:ascii="Times New Roman" w:eastAsia="Times New Roman" w:hAnsi="Times New Roman" w:cs="Times New Roman"/>
              <w:b/>
              <w:sz w:val="28"/>
              <w:szCs w:val="28"/>
              <w:lang w:val="uz-Cyrl-UZ" w:eastAsia="ru-RU"/>
            </w:rPr>
          </w:pPr>
        </w:p>
        <w:p w:rsidR="00DA6ED9" w:rsidRPr="00DA6ED9" w:rsidRDefault="00DA6ED9" w:rsidP="00DA6ED9">
          <w:pPr>
            <w:widowControl w:val="0"/>
            <w:autoSpaceDE w:val="0"/>
            <w:autoSpaceDN w:val="0"/>
            <w:adjustRightInd w:val="0"/>
            <w:spacing w:after="0" w:line="240" w:lineRule="auto"/>
            <w:rPr>
              <w:rFonts w:ascii="Times New Roman" w:eastAsia="Times New Roman" w:hAnsi="Times New Roman" w:cs="Times New Roman"/>
              <w:b/>
              <w:sz w:val="28"/>
              <w:szCs w:val="28"/>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DA6ED9" w:rsidRPr="00DA6ED9" w:rsidRDefault="00DA6ED9" w:rsidP="00D112DC">
          <w:pPr>
            <w:rPr>
              <w:lang w:val="uz-Cyrl-UZ" w:eastAsia="ru-RU"/>
            </w:rPr>
          </w:pPr>
        </w:p>
        <w:p w:rsidR="006B6F77" w:rsidRPr="00DA6ED9" w:rsidRDefault="006B6F77" w:rsidP="00D112DC">
          <w:pPr>
            <w:rPr>
              <w:sz w:val="24"/>
              <w:szCs w:val="24"/>
              <w:lang w:val="uz-Cyrl-UZ" w:eastAsia="ru-RU"/>
            </w:rPr>
          </w:pPr>
        </w:p>
        <w:p w:rsidR="004F67D6" w:rsidRPr="00DA6ED9" w:rsidRDefault="00F10AFA" w:rsidP="00D112DC">
          <w:pPr>
            <w:rPr>
              <w:sz w:val="30"/>
              <w:szCs w:val="30"/>
              <w:lang w:val="uz-Cyrl-UZ" w:eastAsia="ru-RU"/>
            </w:rPr>
          </w:pPr>
        </w:p>
      </w:sdtContent>
    </w:sdt>
    <w:p w:rsidR="00DA6ED9" w:rsidRDefault="005D4D53" w:rsidP="00D112DC">
      <w:pPr>
        <w:rPr>
          <w:spacing w:val="8"/>
          <w:lang w:val="uz-Cyrl-UZ" w:eastAsia="ru-RU"/>
        </w:rPr>
      </w:pPr>
      <w:r>
        <w:rPr>
          <w:spacing w:val="8"/>
          <w:lang w:val="uz-Cyrl-UZ" w:eastAsia="ru-RU"/>
        </w:rPr>
        <w:tab/>
      </w:r>
    </w:p>
    <w:p w:rsidR="00A5635E" w:rsidRPr="002239A7" w:rsidRDefault="00A5635E" w:rsidP="00E7384D">
      <w:pPr>
        <w:pStyle w:val="Style62"/>
        <w:widowControl/>
        <w:tabs>
          <w:tab w:val="left" w:pos="0"/>
        </w:tabs>
        <w:spacing w:before="72"/>
        <w:ind w:firstLine="567"/>
        <w:jc w:val="both"/>
        <w:rPr>
          <w:b/>
          <w:spacing w:val="8"/>
          <w:sz w:val="28"/>
          <w:szCs w:val="28"/>
          <w:lang w:val="uz-Cyrl-UZ"/>
        </w:rPr>
      </w:pPr>
      <w:r w:rsidRPr="007B39A9">
        <w:rPr>
          <w:b/>
          <w:i/>
          <w:color w:val="000000"/>
          <w:sz w:val="28"/>
          <w:szCs w:val="28"/>
          <w:lang w:val="uz-Cyrl-UZ"/>
        </w:rPr>
        <w:t>Ўқув</w:t>
      </w:r>
      <w:r w:rsidRPr="007B39A9">
        <w:rPr>
          <w:b/>
          <w:sz w:val="28"/>
          <w:szCs w:val="28"/>
          <w:lang w:val="uz-Cyrl-UZ"/>
        </w:rPr>
        <w:t xml:space="preserve"> </w:t>
      </w:r>
      <w:r w:rsidRPr="007B39A9">
        <w:rPr>
          <w:b/>
          <w:i/>
          <w:sz w:val="28"/>
          <w:szCs w:val="28"/>
          <w:lang w:val="uz-Cyrl-UZ"/>
        </w:rPr>
        <w:t>-услубий мажмуа</w:t>
      </w:r>
      <w:r w:rsidRPr="007B39A9">
        <w:rPr>
          <w:b/>
          <w:i/>
          <w:color w:val="000000"/>
          <w:sz w:val="28"/>
          <w:szCs w:val="28"/>
          <w:lang w:val="uz-Cyrl-UZ"/>
        </w:rPr>
        <w:t xml:space="preserve"> </w:t>
      </w:r>
      <w:r>
        <w:rPr>
          <w:b/>
          <w:i/>
          <w:color w:val="000000"/>
          <w:sz w:val="28"/>
          <w:szCs w:val="28"/>
          <w:lang w:val="uz-Cyrl-UZ"/>
        </w:rPr>
        <w:t>Тошкент давлат иқтисодиёт университети</w:t>
      </w:r>
      <w:r w:rsidRPr="007B39A9">
        <w:rPr>
          <w:b/>
          <w:i/>
          <w:color w:val="000000"/>
          <w:sz w:val="28"/>
          <w:szCs w:val="28"/>
          <w:lang w:val="uz-Cyrl-UZ"/>
        </w:rPr>
        <w:t xml:space="preserve">  Кенгашининг 201</w:t>
      </w:r>
      <w:r w:rsidR="00E7610D" w:rsidRPr="00E7610D">
        <w:rPr>
          <w:b/>
          <w:i/>
          <w:color w:val="000000"/>
          <w:sz w:val="28"/>
          <w:szCs w:val="28"/>
          <w:lang w:val="uz-Cyrl-UZ"/>
        </w:rPr>
        <w:t>9</w:t>
      </w:r>
      <w:r w:rsidRPr="007B39A9">
        <w:rPr>
          <w:b/>
          <w:i/>
          <w:color w:val="000000"/>
          <w:sz w:val="28"/>
          <w:szCs w:val="28"/>
          <w:lang w:val="uz-Cyrl-UZ"/>
        </w:rPr>
        <w:t xml:space="preserve">  йил __________даги ___-сонли қарори билан тасдиққа  тавсия қилинган.</w:t>
      </w:r>
    </w:p>
    <w:p w:rsidR="00E7384D" w:rsidRDefault="00E7384D" w:rsidP="009C6DA0">
      <w:pPr>
        <w:pStyle w:val="aff7"/>
        <w:spacing w:line="360" w:lineRule="auto"/>
        <w:jc w:val="center"/>
        <w:rPr>
          <w:spacing w:val="8"/>
          <w:lang w:val="uz-Cyrl-UZ"/>
        </w:rPr>
      </w:pPr>
      <w:bookmarkStart w:id="0" w:name="_Toc436821329"/>
      <w:bookmarkStart w:id="1" w:name="_Toc436821404"/>
      <w:bookmarkStart w:id="2" w:name="_Toc436821420"/>
      <w:bookmarkStart w:id="3" w:name="_Toc438061162"/>
      <w:bookmarkStart w:id="4" w:name="_Toc449098220"/>
    </w:p>
    <w:sdt>
      <w:sdtPr>
        <w:rPr>
          <w:rFonts w:ascii="Times New Roman" w:hAnsi="Times New Roman" w:cs="Times New Roman"/>
          <w:b/>
          <w:bCs/>
          <w:sz w:val="32"/>
          <w:szCs w:val="32"/>
        </w:rPr>
        <w:id w:val="-130860285"/>
        <w:docPartObj>
          <w:docPartGallery w:val="Table of Contents"/>
          <w:docPartUnique/>
        </w:docPartObj>
      </w:sdtPr>
      <w:sdtEndPr>
        <w:rPr>
          <w:bCs w:val="0"/>
        </w:rPr>
      </w:sdtEndPr>
      <w:sdtContent>
        <w:p w:rsidR="00326C5E" w:rsidRPr="006742D6" w:rsidRDefault="00B77CD6" w:rsidP="00E7384D">
          <w:pPr>
            <w:jc w:val="center"/>
            <w:rPr>
              <w:rFonts w:ascii="Times New Roman" w:hAnsi="Times New Roman" w:cs="Times New Roman"/>
              <w:b/>
              <w:sz w:val="32"/>
              <w:szCs w:val="32"/>
              <w:lang w:val="uz-Cyrl-UZ"/>
            </w:rPr>
          </w:pPr>
          <w:r w:rsidRPr="006742D6">
            <w:rPr>
              <w:rFonts w:ascii="Times New Roman" w:hAnsi="Times New Roman" w:cs="Times New Roman"/>
              <w:b/>
              <w:sz w:val="32"/>
              <w:szCs w:val="32"/>
              <w:lang w:val="uz-Cyrl-UZ"/>
            </w:rPr>
            <w:t>МУНДАРИЖА</w:t>
          </w:r>
        </w:p>
        <w:p w:rsidR="00A5635E" w:rsidRPr="004C6F12" w:rsidRDefault="00326C5E" w:rsidP="009C6DA0">
          <w:pPr>
            <w:pStyle w:val="1a"/>
            <w:rPr>
              <w:rFonts w:ascii="Times New Roman" w:eastAsiaTheme="minorEastAsia" w:hAnsi="Times New Roman" w:cs="Times New Roman"/>
              <w:noProof/>
              <w:sz w:val="28"/>
              <w:szCs w:val="28"/>
              <w:lang w:eastAsia="ru-RU"/>
            </w:rPr>
          </w:pPr>
          <w:r w:rsidRPr="009C6DA0">
            <w:fldChar w:fldCharType="begin"/>
          </w:r>
          <w:r w:rsidRPr="009C6DA0">
            <w:instrText xml:space="preserve"> TOC \o "1-3" \h \z \u </w:instrText>
          </w:r>
          <w:r w:rsidRPr="009C6DA0">
            <w:fldChar w:fldCharType="separate"/>
          </w:r>
          <w:hyperlink w:anchor="_Toc451788914" w:history="1">
            <w:r w:rsidR="00B77CD6">
              <w:rPr>
                <w:rStyle w:val="ac"/>
                <w:rFonts w:ascii="Times New Roman" w:eastAsia="Times New Roman" w:hAnsi="Times New Roman" w:cs="Times New Roman"/>
                <w:b/>
                <w:bCs/>
                <w:noProof/>
                <w:kern w:val="32"/>
                <w:sz w:val="28"/>
                <w:szCs w:val="28"/>
                <w:lang w:eastAsia="x-none"/>
              </w:rPr>
              <w:t>1</w:t>
            </w:r>
            <w:r w:rsidR="00B77CD6" w:rsidRPr="004C6F12">
              <w:rPr>
                <w:rStyle w:val="ac"/>
                <w:rFonts w:ascii="Times New Roman" w:eastAsia="Times New Roman" w:hAnsi="Times New Roman" w:cs="Times New Roman"/>
                <w:b/>
                <w:bCs/>
                <w:noProof/>
                <w:kern w:val="32"/>
                <w:sz w:val="28"/>
                <w:szCs w:val="28"/>
                <w:lang w:val="x-none" w:eastAsia="x-none"/>
              </w:rPr>
              <w:t>. ИШЧИ ДАСТУ</w:t>
            </w:r>
            <w:r w:rsidR="00B77CD6" w:rsidRPr="004C6F12">
              <w:rPr>
                <w:rStyle w:val="ac"/>
                <w:rFonts w:ascii="Times New Roman" w:eastAsia="Times New Roman" w:hAnsi="Times New Roman" w:cs="Times New Roman"/>
                <w:b/>
                <w:bCs/>
                <w:noProof/>
                <w:spacing w:val="8"/>
                <w:kern w:val="32"/>
                <w:sz w:val="28"/>
                <w:szCs w:val="28"/>
                <w:lang w:val="x-none" w:eastAsia="x-none"/>
              </w:rPr>
              <w:t>Р</w:t>
            </w:r>
            <w:r w:rsidR="00B77CD6" w:rsidRPr="004C6F12">
              <w:rPr>
                <w:rFonts w:ascii="Times New Roman" w:hAnsi="Times New Roman" w:cs="Times New Roman"/>
                <w:noProof/>
                <w:webHidden/>
                <w:sz w:val="28"/>
                <w:szCs w:val="28"/>
              </w:rPr>
              <w:tab/>
            </w:r>
            <w:r w:rsidR="006742D6">
              <w:rPr>
                <w:rFonts w:ascii="Times New Roman" w:hAnsi="Times New Roman" w:cs="Times New Roman"/>
                <w:noProof/>
                <w:webHidden/>
                <w:sz w:val="28"/>
                <w:szCs w:val="28"/>
              </w:rPr>
              <w:t>4</w:t>
            </w:r>
          </w:hyperlink>
        </w:p>
        <w:p w:rsidR="00A5635E" w:rsidRPr="000153EE" w:rsidRDefault="00F10AFA" w:rsidP="00056DD3">
          <w:pPr>
            <w:pStyle w:val="1a"/>
            <w:jc w:val="both"/>
            <w:rPr>
              <w:rFonts w:ascii="Times New Roman" w:eastAsiaTheme="minorEastAsia" w:hAnsi="Times New Roman" w:cs="Times New Roman"/>
              <w:noProof/>
              <w:sz w:val="28"/>
              <w:szCs w:val="28"/>
              <w:lang w:val="uz-Cyrl-UZ" w:eastAsia="ru-RU"/>
            </w:rPr>
          </w:pPr>
          <w:hyperlink w:anchor="_Toc451788915" w:history="1">
            <w:r w:rsidR="00B77CD6">
              <w:rPr>
                <w:rStyle w:val="ac"/>
                <w:rFonts w:ascii="Times New Roman" w:hAnsi="Times New Roman" w:cs="Times New Roman"/>
                <w:b/>
                <w:noProof/>
                <w:snapToGrid w:val="0"/>
                <w:sz w:val="28"/>
                <w:szCs w:val="28"/>
                <w:lang w:eastAsia="ru-RU"/>
              </w:rPr>
              <w:t>2</w:t>
            </w:r>
            <w:r w:rsidR="00B77CD6" w:rsidRPr="004C6F12">
              <w:rPr>
                <w:rStyle w:val="ac"/>
                <w:rFonts w:ascii="Times New Roman" w:hAnsi="Times New Roman" w:cs="Times New Roman"/>
                <w:b/>
                <w:noProof/>
                <w:snapToGrid w:val="0"/>
                <w:sz w:val="28"/>
                <w:szCs w:val="28"/>
                <w:lang w:eastAsia="ru-RU"/>
              </w:rPr>
              <w:t>. МОДУЛНИ ЎҚИТИШДА ФОЙДАЛАНАДИГАН ИНТЕРФАОЛ ТАЪЛИМ МЕТОДЛАРИ</w:t>
            </w:r>
            <w:r w:rsidR="00B77CD6" w:rsidRPr="004C6F12">
              <w:rPr>
                <w:rFonts w:ascii="Times New Roman" w:hAnsi="Times New Roman" w:cs="Times New Roman"/>
                <w:noProof/>
                <w:webHidden/>
                <w:sz w:val="28"/>
                <w:szCs w:val="28"/>
              </w:rPr>
              <w:tab/>
            </w:r>
          </w:hyperlink>
          <w:r w:rsidR="00B77CD6">
            <w:rPr>
              <w:rFonts w:ascii="Times New Roman" w:hAnsi="Times New Roman" w:cs="Times New Roman"/>
              <w:noProof/>
              <w:sz w:val="28"/>
              <w:szCs w:val="28"/>
              <w:lang w:val="en-US"/>
            </w:rPr>
            <w:t>9</w:t>
          </w:r>
        </w:p>
        <w:p w:rsidR="00A5635E" w:rsidRPr="000153EE" w:rsidRDefault="00F10AFA" w:rsidP="009C6DA0">
          <w:pPr>
            <w:pStyle w:val="1a"/>
            <w:rPr>
              <w:rFonts w:ascii="Times New Roman" w:eastAsiaTheme="minorEastAsia" w:hAnsi="Times New Roman" w:cs="Times New Roman"/>
              <w:noProof/>
              <w:sz w:val="28"/>
              <w:szCs w:val="28"/>
              <w:lang w:val="uz-Cyrl-UZ" w:eastAsia="ru-RU"/>
            </w:rPr>
          </w:pPr>
          <w:hyperlink w:anchor="_Toc451788916" w:history="1">
            <w:r w:rsidR="00B77CD6">
              <w:rPr>
                <w:rStyle w:val="ac"/>
                <w:rFonts w:ascii="Times New Roman" w:eastAsia="Times New Roman" w:hAnsi="Times New Roman" w:cs="Times New Roman"/>
                <w:b/>
                <w:bCs/>
                <w:noProof/>
                <w:kern w:val="32"/>
                <w:sz w:val="28"/>
                <w:szCs w:val="28"/>
                <w:lang w:eastAsia="x-none"/>
              </w:rPr>
              <w:t>3</w:t>
            </w:r>
            <w:r w:rsidR="00B77CD6" w:rsidRPr="004C6F12">
              <w:rPr>
                <w:rStyle w:val="ac"/>
                <w:rFonts w:ascii="Times New Roman" w:eastAsia="Times New Roman" w:hAnsi="Times New Roman" w:cs="Times New Roman"/>
                <w:b/>
                <w:bCs/>
                <w:noProof/>
                <w:kern w:val="32"/>
                <w:sz w:val="28"/>
                <w:szCs w:val="28"/>
                <w:lang w:val="x-none" w:eastAsia="x-none"/>
              </w:rPr>
              <w:t xml:space="preserve">. </w:t>
            </w:r>
            <w:r w:rsidR="00B77CD6">
              <w:rPr>
                <w:rStyle w:val="ac"/>
                <w:rFonts w:ascii="Times New Roman" w:eastAsia="Times New Roman" w:hAnsi="Times New Roman" w:cs="Times New Roman"/>
                <w:b/>
                <w:bCs/>
                <w:noProof/>
                <w:kern w:val="32"/>
                <w:sz w:val="28"/>
                <w:szCs w:val="28"/>
                <w:lang w:val="uz-Cyrl-UZ" w:eastAsia="x-none"/>
              </w:rPr>
              <w:t>МАЪРУЗА МАТН</w:t>
            </w:r>
            <w:r w:rsidR="00B77CD6" w:rsidRPr="004C6F12">
              <w:rPr>
                <w:rStyle w:val="ac"/>
                <w:rFonts w:ascii="Times New Roman" w:eastAsia="Times New Roman" w:hAnsi="Times New Roman" w:cs="Times New Roman"/>
                <w:b/>
                <w:bCs/>
                <w:noProof/>
                <w:kern w:val="32"/>
                <w:sz w:val="28"/>
                <w:szCs w:val="28"/>
                <w:lang w:val="x-none" w:eastAsia="x-none"/>
              </w:rPr>
              <w:t>ЛАРИ</w:t>
            </w:r>
            <w:r w:rsidR="00B77CD6" w:rsidRPr="004C6F12">
              <w:rPr>
                <w:rFonts w:ascii="Times New Roman" w:hAnsi="Times New Roman" w:cs="Times New Roman"/>
                <w:noProof/>
                <w:webHidden/>
                <w:sz w:val="28"/>
                <w:szCs w:val="28"/>
              </w:rPr>
              <w:tab/>
            </w:r>
            <w:r w:rsidR="00A5635E" w:rsidRPr="004C6F12">
              <w:rPr>
                <w:rFonts w:ascii="Times New Roman" w:hAnsi="Times New Roman" w:cs="Times New Roman"/>
                <w:noProof/>
                <w:webHidden/>
                <w:sz w:val="28"/>
                <w:szCs w:val="28"/>
              </w:rPr>
              <w:fldChar w:fldCharType="begin"/>
            </w:r>
            <w:r w:rsidR="00A5635E" w:rsidRPr="004C6F12">
              <w:rPr>
                <w:rFonts w:ascii="Times New Roman" w:hAnsi="Times New Roman" w:cs="Times New Roman"/>
                <w:noProof/>
                <w:webHidden/>
                <w:sz w:val="28"/>
                <w:szCs w:val="28"/>
              </w:rPr>
              <w:instrText xml:space="preserve"> PAGEREF _Toc451788916 \h </w:instrText>
            </w:r>
            <w:r w:rsidR="00A5635E" w:rsidRPr="004C6F12">
              <w:rPr>
                <w:rFonts w:ascii="Times New Roman" w:hAnsi="Times New Roman" w:cs="Times New Roman"/>
                <w:noProof/>
                <w:webHidden/>
                <w:sz w:val="28"/>
                <w:szCs w:val="28"/>
              </w:rPr>
            </w:r>
            <w:r w:rsidR="00A5635E" w:rsidRPr="004C6F12">
              <w:rPr>
                <w:rFonts w:ascii="Times New Roman" w:hAnsi="Times New Roman" w:cs="Times New Roman"/>
                <w:noProof/>
                <w:webHidden/>
                <w:sz w:val="28"/>
                <w:szCs w:val="28"/>
              </w:rPr>
              <w:fldChar w:fldCharType="separate"/>
            </w:r>
            <w:r w:rsidR="00D42532">
              <w:rPr>
                <w:rFonts w:ascii="Times New Roman" w:hAnsi="Times New Roman" w:cs="Times New Roman"/>
                <w:noProof/>
                <w:webHidden/>
                <w:sz w:val="28"/>
                <w:szCs w:val="28"/>
              </w:rPr>
              <w:t>16</w:t>
            </w:r>
            <w:r w:rsidR="00A5635E" w:rsidRPr="004C6F12">
              <w:rPr>
                <w:rFonts w:ascii="Times New Roman" w:hAnsi="Times New Roman" w:cs="Times New Roman"/>
                <w:noProof/>
                <w:webHidden/>
                <w:sz w:val="28"/>
                <w:szCs w:val="28"/>
              </w:rPr>
              <w:fldChar w:fldCharType="end"/>
            </w:r>
          </w:hyperlink>
          <w:r w:rsidR="00B77CD6">
            <w:rPr>
              <w:rFonts w:ascii="Times New Roman" w:hAnsi="Times New Roman" w:cs="Times New Roman"/>
              <w:noProof/>
              <w:sz w:val="28"/>
              <w:szCs w:val="28"/>
              <w:lang w:val="en-US"/>
            </w:rPr>
            <w:t>6</w:t>
          </w:r>
        </w:p>
        <w:p w:rsidR="00A5635E" w:rsidRDefault="00F10AFA" w:rsidP="009C6DA0">
          <w:pPr>
            <w:pStyle w:val="1a"/>
            <w:rPr>
              <w:rFonts w:ascii="Times New Roman" w:hAnsi="Times New Roman" w:cs="Times New Roman"/>
              <w:noProof/>
              <w:sz w:val="28"/>
              <w:szCs w:val="28"/>
              <w:lang w:val="uz-Cyrl-UZ"/>
            </w:rPr>
          </w:pPr>
          <w:hyperlink w:anchor="_Toc451788917" w:history="1">
            <w:r w:rsidR="00B77CD6">
              <w:rPr>
                <w:rStyle w:val="ac"/>
                <w:rFonts w:ascii="Times New Roman" w:hAnsi="Times New Roman" w:cs="Times New Roman"/>
                <w:b/>
                <w:noProof/>
                <w:sz w:val="28"/>
                <w:szCs w:val="28"/>
              </w:rPr>
              <w:t>4</w:t>
            </w:r>
            <w:r w:rsidR="00B77CD6" w:rsidRPr="004C6F12">
              <w:rPr>
                <w:rStyle w:val="ac"/>
                <w:rFonts w:ascii="Times New Roman" w:hAnsi="Times New Roman" w:cs="Times New Roman"/>
                <w:b/>
                <w:noProof/>
                <w:sz w:val="28"/>
                <w:szCs w:val="28"/>
              </w:rPr>
              <w:t xml:space="preserve">. АМАЛИЙ МАШҒУЛОТ </w:t>
            </w:r>
            <w:r w:rsidR="00B77CD6">
              <w:rPr>
                <w:rStyle w:val="ac"/>
                <w:rFonts w:ascii="Times New Roman" w:hAnsi="Times New Roman" w:cs="Times New Roman"/>
                <w:b/>
                <w:noProof/>
                <w:sz w:val="28"/>
                <w:szCs w:val="28"/>
                <w:lang w:val="uz-Cyrl-UZ"/>
              </w:rPr>
              <w:t xml:space="preserve">УЧУН </w:t>
            </w:r>
            <w:r w:rsidR="00B77CD6" w:rsidRPr="004C6F12">
              <w:rPr>
                <w:rStyle w:val="ac"/>
                <w:rFonts w:ascii="Times New Roman" w:hAnsi="Times New Roman" w:cs="Times New Roman"/>
                <w:b/>
                <w:noProof/>
                <w:sz w:val="28"/>
                <w:szCs w:val="28"/>
              </w:rPr>
              <w:t>МАТЕРИАЛЛАР</w:t>
            </w:r>
            <w:r w:rsidR="00B77CD6">
              <w:rPr>
                <w:rStyle w:val="ac"/>
                <w:rFonts w:ascii="Times New Roman" w:hAnsi="Times New Roman" w:cs="Times New Roman"/>
                <w:b/>
                <w:noProof/>
                <w:sz w:val="28"/>
                <w:szCs w:val="28"/>
                <w:lang w:val="uz-Cyrl-UZ"/>
              </w:rPr>
              <w:t>, ТОПШИРИҚЛАР ВА УЛАРНИ БАЖАРИШ БЎЙИЧА ТАВСИЯЛАР</w:t>
            </w:r>
            <w:r w:rsidR="00B77CD6" w:rsidRPr="004C6F12">
              <w:rPr>
                <w:rFonts w:ascii="Times New Roman" w:hAnsi="Times New Roman" w:cs="Times New Roman"/>
                <w:noProof/>
                <w:webHidden/>
                <w:sz w:val="28"/>
                <w:szCs w:val="28"/>
              </w:rPr>
              <w:tab/>
            </w:r>
          </w:hyperlink>
          <w:r w:rsidR="006742D6">
            <w:rPr>
              <w:rFonts w:ascii="Times New Roman" w:hAnsi="Times New Roman" w:cs="Times New Roman"/>
              <w:noProof/>
              <w:sz w:val="28"/>
              <w:szCs w:val="28"/>
              <w:lang w:val="en-US"/>
            </w:rPr>
            <w:t>49</w:t>
          </w:r>
        </w:p>
        <w:p w:rsidR="00D278FD" w:rsidRPr="00354446" w:rsidRDefault="00B77CD6" w:rsidP="00D278FD">
          <w:pPr>
            <w:rPr>
              <w:rFonts w:ascii="Times New Roman" w:hAnsi="Times New Roman" w:cs="Times New Roman"/>
              <w:sz w:val="28"/>
              <w:szCs w:val="28"/>
              <w:lang w:val="uz-Cyrl-UZ"/>
            </w:rPr>
          </w:pPr>
          <w:r w:rsidRPr="00D278FD">
            <w:rPr>
              <w:rFonts w:ascii="Times New Roman" w:hAnsi="Times New Roman" w:cs="Times New Roman"/>
              <w:b/>
              <w:sz w:val="28"/>
              <w:szCs w:val="28"/>
              <w:lang w:val="uz-Cyrl-UZ"/>
            </w:rPr>
            <w:t>5. БИТИРУВ  ИШЛАРИ УЧУН МАВЗУЛАР</w:t>
          </w:r>
          <w:r>
            <w:rPr>
              <w:rFonts w:ascii="Times New Roman" w:hAnsi="Times New Roman" w:cs="Times New Roman"/>
              <w:sz w:val="28"/>
              <w:szCs w:val="28"/>
            </w:rPr>
            <w:t>…………………………………</w:t>
          </w:r>
          <w:r>
            <w:rPr>
              <w:rFonts w:ascii="Times New Roman" w:hAnsi="Times New Roman" w:cs="Times New Roman"/>
              <w:sz w:val="28"/>
              <w:szCs w:val="28"/>
              <w:lang w:val="uz-Cyrl-UZ"/>
            </w:rPr>
            <w:t>6</w:t>
          </w:r>
          <w:r w:rsidR="006742D6">
            <w:rPr>
              <w:rFonts w:ascii="Times New Roman" w:hAnsi="Times New Roman" w:cs="Times New Roman"/>
              <w:sz w:val="28"/>
              <w:szCs w:val="28"/>
              <w:lang w:val="en-US"/>
            </w:rPr>
            <w:t>3</w:t>
          </w:r>
        </w:p>
        <w:p w:rsidR="00A5635E" w:rsidRPr="000153EE" w:rsidRDefault="00F10AFA" w:rsidP="009C6DA0">
          <w:pPr>
            <w:pStyle w:val="1a"/>
            <w:rPr>
              <w:rFonts w:ascii="Times New Roman" w:eastAsiaTheme="minorEastAsia" w:hAnsi="Times New Roman" w:cs="Times New Roman"/>
              <w:noProof/>
              <w:sz w:val="28"/>
              <w:szCs w:val="28"/>
              <w:lang w:val="uz-Cyrl-UZ" w:eastAsia="ru-RU"/>
            </w:rPr>
          </w:pPr>
          <w:hyperlink w:anchor="_Toc451788918" w:history="1">
            <w:r w:rsidR="00B77CD6">
              <w:rPr>
                <w:rStyle w:val="ac"/>
                <w:rFonts w:ascii="Times New Roman" w:hAnsi="Times New Roman" w:cs="Times New Roman"/>
                <w:b/>
                <w:noProof/>
                <w:sz w:val="28"/>
                <w:szCs w:val="28"/>
                <w:lang w:eastAsia="ru-RU"/>
              </w:rPr>
              <w:t>6</w:t>
            </w:r>
            <w:r w:rsidR="00B77CD6" w:rsidRPr="004C6F12">
              <w:rPr>
                <w:rStyle w:val="ac"/>
                <w:rFonts w:ascii="Times New Roman" w:hAnsi="Times New Roman" w:cs="Times New Roman"/>
                <w:b/>
                <w:noProof/>
                <w:sz w:val="28"/>
                <w:szCs w:val="28"/>
                <w:lang w:val="x-none"/>
              </w:rPr>
              <w:t xml:space="preserve">. </w:t>
            </w:r>
            <w:r w:rsidR="00B77CD6" w:rsidRPr="004C6F12">
              <w:rPr>
                <w:rStyle w:val="ac"/>
                <w:rFonts w:ascii="Times New Roman" w:hAnsi="Times New Roman" w:cs="Times New Roman"/>
                <w:b/>
                <w:noProof/>
                <w:sz w:val="28"/>
                <w:szCs w:val="28"/>
                <w:lang w:eastAsia="ru-RU"/>
              </w:rPr>
              <w:t>КЕЙСЛАР БАНКИ</w:t>
            </w:r>
            <w:r w:rsidR="00B77CD6" w:rsidRPr="004C6F12">
              <w:rPr>
                <w:rFonts w:ascii="Times New Roman" w:hAnsi="Times New Roman" w:cs="Times New Roman"/>
                <w:noProof/>
                <w:webHidden/>
                <w:sz w:val="28"/>
                <w:szCs w:val="28"/>
              </w:rPr>
              <w:tab/>
            </w:r>
          </w:hyperlink>
          <w:r w:rsidR="00B77CD6">
            <w:rPr>
              <w:rFonts w:ascii="Times New Roman" w:hAnsi="Times New Roman" w:cs="Times New Roman"/>
              <w:noProof/>
              <w:sz w:val="28"/>
              <w:szCs w:val="28"/>
              <w:lang w:val="uz-Cyrl-UZ"/>
            </w:rPr>
            <w:t>6</w:t>
          </w:r>
          <w:r w:rsidR="006742D6">
            <w:rPr>
              <w:rFonts w:ascii="Times New Roman" w:hAnsi="Times New Roman" w:cs="Times New Roman"/>
              <w:noProof/>
              <w:sz w:val="28"/>
              <w:szCs w:val="28"/>
              <w:lang w:val="en-US"/>
            </w:rPr>
            <w:t>4</w:t>
          </w:r>
        </w:p>
        <w:p w:rsidR="00A5635E" w:rsidRPr="000153EE" w:rsidRDefault="00F10AFA" w:rsidP="009C6DA0">
          <w:pPr>
            <w:pStyle w:val="1a"/>
            <w:rPr>
              <w:rFonts w:ascii="Times New Roman" w:eastAsiaTheme="minorEastAsia" w:hAnsi="Times New Roman" w:cs="Times New Roman"/>
              <w:noProof/>
              <w:sz w:val="28"/>
              <w:szCs w:val="28"/>
              <w:lang w:val="uz-Cyrl-UZ" w:eastAsia="ru-RU"/>
            </w:rPr>
          </w:pPr>
          <w:hyperlink w:anchor="_Toc451788920" w:history="1">
            <w:r w:rsidR="00B77CD6">
              <w:rPr>
                <w:rStyle w:val="ac"/>
                <w:rFonts w:ascii="Times New Roman" w:hAnsi="Times New Roman" w:cs="Times New Roman"/>
                <w:b/>
                <w:noProof/>
                <w:sz w:val="28"/>
                <w:szCs w:val="28"/>
                <w:lang w:eastAsia="ru-RU"/>
              </w:rPr>
              <w:t>7</w:t>
            </w:r>
            <w:r w:rsidR="00B77CD6" w:rsidRPr="004C6F12">
              <w:rPr>
                <w:rStyle w:val="ac"/>
                <w:rFonts w:ascii="Times New Roman" w:hAnsi="Times New Roman" w:cs="Times New Roman"/>
                <w:b/>
                <w:noProof/>
                <w:sz w:val="28"/>
                <w:szCs w:val="28"/>
                <w:lang w:eastAsia="ru-RU"/>
              </w:rPr>
              <w:t>. ГЛОССАРИЙ</w:t>
            </w:r>
            <w:r w:rsidR="00B77CD6" w:rsidRPr="004C6F12">
              <w:rPr>
                <w:rFonts w:ascii="Times New Roman" w:hAnsi="Times New Roman" w:cs="Times New Roman"/>
                <w:noProof/>
                <w:webHidden/>
                <w:sz w:val="28"/>
                <w:szCs w:val="28"/>
              </w:rPr>
              <w:tab/>
            </w:r>
          </w:hyperlink>
          <w:r w:rsidR="00B77CD6">
            <w:rPr>
              <w:rFonts w:ascii="Times New Roman" w:hAnsi="Times New Roman" w:cs="Times New Roman"/>
              <w:noProof/>
              <w:sz w:val="28"/>
              <w:szCs w:val="28"/>
              <w:lang w:val="uz-Cyrl-UZ"/>
            </w:rPr>
            <w:t>7</w:t>
          </w:r>
          <w:r w:rsidR="006742D6">
            <w:rPr>
              <w:rFonts w:ascii="Times New Roman" w:hAnsi="Times New Roman" w:cs="Times New Roman"/>
              <w:noProof/>
              <w:sz w:val="28"/>
              <w:szCs w:val="28"/>
              <w:lang w:val="en-US"/>
            </w:rPr>
            <w:t>5</w:t>
          </w:r>
        </w:p>
        <w:p w:rsidR="00A5635E" w:rsidRPr="000153EE" w:rsidRDefault="00F10AFA" w:rsidP="009C6DA0">
          <w:pPr>
            <w:pStyle w:val="1a"/>
            <w:rPr>
              <w:rFonts w:eastAsiaTheme="minorEastAsia"/>
              <w:noProof/>
              <w:sz w:val="28"/>
              <w:szCs w:val="28"/>
              <w:lang w:val="uz-Cyrl-UZ" w:eastAsia="ru-RU"/>
            </w:rPr>
          </w:pPr>
          <w:hyperlink w:anchor="_Toc451788921" w:history="1">
            <w:r w:rsidR="00B77CD6">
              <w:rPr>
                <w:rStyle w:val="ac"/>
                <w:rFonts w:ascii="Times New Roman" w:hAnsi="Times New Roman" w:cs="Times New Roman"/>
                <w:b/>
                <w:noProof/>
                <w:sz w:val="28"/>
                <w:szCs w:val="28"/>
                <w:lang w:eastAsia="ru-RU"/>
              </w:rPr>
              <w:t>8</w:t>
            </w:r>
            <w:r w:rsidR="00B77CD6" w:rsidRPr="004C6F12">
              <w:rPr>
                <w:rStyle w:val="ac"/>
                <w:rFonts w:ascii="Times New Roman" w:hAnsi="Times New Roman" w:cs="Times New Roman"/>
                <w:b/>
                <w:noProof/>
                <w:sz w:val="28"/>
                <w:szCs w:val="28"/>
                <w:lang w:eastAsia="ru-RU"/>
              </w:rPr>
              <w:t>. АДАБИЁТЛАР РЎЙХАТИ</w:t>
            </w:r>
            <w:r w:rsidR="00B77CD6" w:rsidRPr="004C6F12">
              <w:rPr>
                <w:rFonts w:ascii="Times New Roman" w:hAnsi="Times New Roman" w:cs="Times New Roman"/>
                <w:noProof/>
                <w:webHidden/>
                <w:sz w:val="28"/>
                <w:szCs w:val="28"/>
              </w:rPr>
              <w:tab/>
            </w:r>
          </w:hyperlink>
          <w:r w:rsidR="006742D6">
            <w:rPr>
              <w:rFonts w:ascii="Times New Roman" w:hAnsi="Times New Roman" w:cs="Times New Roman"/>
              <w:noProof/>
              <w:sz w:val="28"/>
              <w:szCs w:val="28"/>
              <w:lang w:val="en-US"/>
            </w:rPr>
            <w:t>79</w:t>
          </w:r>
        </w:p>
        <w:p w:rsidR="00326C5E" w:rsidRPr="00A5635E" w:rsidRDefault="00326C5E" w:rsidP="009C6DA0">
          <w:pPr>
            <w:spacing w:line="360" w:lineRule="auto"/>
            <w:jc w:val="both"/>
            <w:rPr>
              <w:rFonts w:ascii="Times New Roman" w:hAnsi="Times New Roman" w:cs="Times New Roman"/>
              <w:b/>
              <w:sz w:val="32"/>
              <w:szCs w:val="32"/>
            </w:rPr>
          </w:pPr>
          <w:r w:rsidRPr="009C6DA0">
            <w:rPr>
              <w:rFonts w:ascii="Times New Roman" w:hAnsi="Times New Roman" w:cs="Times New Roman"/>
              <w:b/>
              <w:bCs/>
              <w:sz w:val="32"/>
              <w:szCs w:val="32"/>
            </w:rPr>
            <w:fldChar w:fldCharType="end"/>
          </w:r>
        </w:p>
      </w:sdtContent>
    </w:sdt>
    <w:p w:rsidR="000D3933" w:rsidRPr="00D41F84" w:rsidRDefault="000D3933" w:rsidP="000D3933">
      <w:pPr>
        <w:spacing w:after="200" w:line="276" w:lineRule="auto"/>
        <w:jc w:val="center"/>
        <w:rPr>
          <w:rFonts w:ascii="Times New Roman" w:eastAsia="Times New Roman" w:hAnsi="Times New Roman" w:cs="Times New Roman"/>
          <w:b/>
          <w:sz w:val="28"/>
          <w:szCs w:val="28"/>
          <w:lang w:val="uz-Cyrl-UZ" w:eastAsia="ru-RU"/>
        </w:rPr>
      </w:pPr>
    </w:p>
    <w:p w:rsidR="000D3933" w:rsidRPr="00D41F84" w:rsidRDefault="000D3933" w:rsidP="000D3933">
      <w:pPr>
        <w:spacing w:after="200" w:line="276" w:lineRule="auto"/>
        <w:jc w:val="center"/>
        <w:rPr>
          <w:rFonts w:ascii="Calibri" w:eastAsia="Calibri" w:hAnsi="Calibri" w:cs="Times New Roman"/>
        </w:rPr>
      </w:pPr>
    </w:p>
    <w:p w:rsidR="000D3933" w:rsidRDefault="000D3933" w:rsidP="000D3933">
      <w:pPr>
        <w:rPr>
          <w:rFonts w:ascii="Cambria" w:eastAsia="Times New Roman" w:hAnsi="Cambria" w:cs="Times New Roman"/>
          <w:b/>
          <w:bCs/>
          <w:color w:val="0070C0"/>
          <w:kern w:val="32"/>
          <w:sz w:val="32"/>
          <w:szCs w:val="32"/>
          <w:lang w:val="x-none" w:eastAsia="x-none"/>
        </w:rPr>
      </w:pPr>
      <w:r>
        <w:rPr>
          <w:rFonts w:ascii="Cambria" w:eastAsia="Times New Roman" w:hAnsi="Cambria" w:cs="Times New Roman"/>
          <w:b/>
          <w:bCs/>
          <w:color w:val="0070C0"/>
          <w:kern w:val="32"/>
          <w:sz w:val="32"/>
          <w:szCs w:val="32"/>
          <w:lang w:val="x-none" w:eastAsia="x-none"/>
        </w:rPr>
        <w:br w:type="page"/>
      </w:r>
    </w:p>
    <w:p w:rsidR="004F67D6" w:rsidRPr="00E7384D" w:rsidRDefault="006742D6" w:rsidP="004F67D6">
      <w:pPr>
        <w:keepNext/>
        <w:spacing w:before="240" w:after="60" w:line="240" w:lineRule="auto"/>
        <w:jc w:val="center"/>
        <w:outlineLvl w:val="0"/>
        <w:rPr>
          <w:rFonts w:ascii="Times New Roman" w:eastAsia="Times New Roman" w:hAnsi="Times New Roman" w:cs="Times New Roman"/>
          <w:b/>
          <w:bCs/>
          <w:spacing w:val="8"/>
          <w:kern w:val="32"/>
          <w:sz w:val="28"/>
          <w:szCs w:val="32"/>
          <w:lang w:val="uz-Cyrl-UZ" w:eastAsia="x-none"/>
        </w:rPr>
      </w:pPr>
      <w:bookmarkStart w:id="5" w:name="_Toc451788914"/>
      <w:r>
        <w:rPr>
          <w:rFonts w:ascii="Times New Roman" w:eastAsia="Times New Roman" w:hAnsi="Times New Roman" w:cs="Times New Roman"/>
          <w:b/>
          <w:bCs/>
          <w:kern w:val="32"/>
          <w:sz w:val="28"/>
          <w:szCs w:val="32"/>
          <w:lang w:val="en-US" w:eastAsia="x-none"/>
        </w:rPr>
        <w:lastRenderedPageBreak/>
        <w:t>I</w:t>
      </w:r>
      <w:r w:rsidR="004F67D6" w:rsidRPr="00E7384D">
        <w:rPr>
          <w:rFonts w:ascii="Times New Roman" w:eastAsia="Times New Roman" w:hAnsi="Times New Roman" w:cs="Times New Roman"/>
          <w:b/>
          <w:bCs/>
          <w:kern w:val="32"/>
          <w:sz w:val="28"/>
          <w:szCs w:val="32"/>
          <w:lang w:val="x-none" w:eastAsia="x-none"/>
        </w:rPr>
        <w:t>. ИШЧИ ДАСТУ</w:t>
      </w:r>
      <w:r w:rsidR="004F67D6" w:rsidRPr="00E7384D">
        <w:rPr>
          <w:rFonts w:ascii="Times New Roman" w:eastAsia="Times New Roman" w:hAnsi="Times New Roman" w:cs="Times New Roman"/>
          <w:b/>
          <w:bCs/>
          <w:spacing w:val="8"/>
          <w:kern w:val="32"/>
          <w:sz w:val="28"/>
          <w:szCs w:val="32"/>
          <w:lang w:val="x-none" w:eastAsia="x-none"/>
        </w:rPr>
        <w:t>Р</w:t>
      </w:r>
      <w:bookmarkEnd w:id="0"/>
      <w:bookmarkEnd w:id="1"/>
      <w:bookmarkEnd w:id="2"/>
      <w:bookmarkEnd w:id="3"/>
      <w:bookmarkEnd w:id="4"/>
      <w:bookmarkEnd w:id="5"/>
    </w:p>
    <w:p w:rsidR="00B77CD6" w:rsidRPr="00A22DA8" w:rsidRDefault="00B77CD6" w:rsidP="00B77CD6">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Кириш</w:t>
      </w:r>
    </w:p>
    <w:p w:rsidR="00B77CD6" w:rsidRPr="00343B52" w:rsidRDefault="00B77CD6" w:rsidP="00B77CD6">
      <w:pPr>
        <w:spacing w:after="0"/>
        <w:ind w:firstLine="567"/>
        <w:jc w:val="both"/>
        <w:rPr>
          <w:rFonts w:ascii="Times New Roman" w:hAnsi="Times New Roman" w:cs="Times New Roman"/>
          <w:spacing w:val="3"/>
          <w:sz w:val="28"/>
          <w:szCs w:val="28"/>
          <w:lang w:val="uz-Cyrl-UZ"/>
        </w:rPr>
      </w:pPr>
      <w:r w:rsidRPr="00343B52">
        <w:rPr>
          <w:rFonts w:ascii="Times New Roman" w:hAnsi="Times New Roman" w:cs="Times New Roman"/>
          <w:sz w:val="28"/>
          <w:szCs w:val="28"/>
          <w:lang w:val="uz-Cyrl-UZ"/>
        </w:rPr>
        <w:t xml:space="preserve">Дастур Ўзбекистон Республикаси Президентининг 2015 йил </w:t>
      </w:r>
      <w:r w:rsidRPr="00343B52">
        <w:rPr>
          <w:rFonts w:ascii="Times New Roman" w:hAnsi="Times New Roman" w:cs="Times New Roman"/>
          <w:sz w:val="28"/>
          <w:szCs w:val="28"/>
          <w:lang w:val="uz-Cyrl-UZ"/>
        </w:rPr>
        <w:br/>
        <w:t>12 июндаги “</w:t>
      </w:r>
      <w:r w:rsidRPr="00343B52">
        <w:rPr>
          <w:rFonts w:ascii="Times New Roman" w:hAnsi="Times New Roman" w:cs="Times New Roman"/>
          <w:bCs/>
          <w:sz w:val="28"/>
          <w:szCs w:val="28"/>
          <w:lang w:val="uz-Cyrl-UZ"/>
        </w:rPr>
        <w:t>Олий таълим муассасаларининг раҳбар ва педагог кадрларини қайта тайёрлаш ва малакасини ошириш тизимини янада такомиллаштириш чора-тадбирлари тўғрисида</w:t>
      </w:r>
      <w:r w:rsidRPr="00343B52">
        <w:rPr>
          <w:rFonts w:ascii="Times New Roman" w:hAnsi="Times New Roman" w:cs="Times New Roman"/>
          <w:sz w:val="28"/>
          <w:szCs w:val="28"/>
          <w:lang w:val="uz-Cyrl-UZ"/>
        </w:rPr>
        <w:t>”ги ПФ-4732-сонли, 2017 йил</w:t>
      </w:r>
      <w:r w:rsidRPr="00343B52">
        <w:rPr>
          <w:rFonts w:ascii="Times New Roman" w:hAnsi="Times New Roman" w:cs="Times New Roman"/>
          <w:sz w:val="28"/>
          <w:szCs w:val="28"/>
          <w:lang w:val="uz-Latn-UZ"/>
        </w:rPr>
        <w:t xml:space="preserve"> </w:t>
      </w:r>
      <w:r w:rsidRPr="00343B52">
        <w:rPr>
          <w:rFonts w:ascii="Times New Roman" w:hAnsi="Times New Roman" w:cs="Times New Roman"/>
          <w:sz w:val="28"/>
          <w:szCs w:val="28"/>
          <w:lang w:val="uz-Cyrl-UZ"/>
        </w:rPr>
        <w:t>7 февралдаги “</w:t>
      </w:r>
      <w:r w:rsidRPr="00343B52">
        <w:rPr>
          <w:rFonts w:ascii="Times New Roman" w:hAnsi="Times New Roman" w:cs="Times New Roman"/>
          <w:noProof/>
          <w:sz w:val="28"/>
          <w:szCs w:val="28"/>
          <w:lang w:val="uz-Cyrl-UZ"/>
        </w:rPr>
        <w:t>Ўзбекистон Республикасини янада ривожлантириш бўйича Ҳаракатлар стратегияси</w:t>
      </w:r>
      <w:r w:rsidRPr="00343B52">
        <w:rPr>
          <w:rFonts w:ascii="Times New Roman" w:hAnsi="Times New Roman" w:cs="Times New Roman"/>
          <w:sz w:val="28"/>
          <w:szCs w:val="28"/>
          <w:lang w:val="uz-Cyrl-UZ"/>
        </w:rPr>
        <w:t xml:space="preserve"> тўғрисида”ги ПФ</w:t>
      </w:r>
      <w:r w:rsidRPr="00343B52">
        <w:rPr>
          <w:rFonts w:ascii="Times New Roman" w:hAnsi="Times New Roman" w:cs="Times New Roman"/>
          <w:sz w:val="28"/>
          <w:szCs w:val="28"/>
          <w:lang w:val="uz-Latn-UZ"/>
        </w:rPr>
        <w:t>-</w:t>
      </w:r>
      <w:r w:rsidRPr="00343B52">
        <w:rPr>
          <w:rFonts w:ascii="Times New Roman" w:hAnsi="Times New Roman" w:cs="Times New Roman"/>
          <w:sz w:val="28"/>
          <w:szCs w:val="28"/>
          <w:lang w:val="uz-Cyrl-UZ"/>
        </w:rPr>
        <w:t>4947-сонли</w:t>
      </w:r>
      <w:r w:rsidRPr="00343B52">
        <w:rPr>
          <w:rFonts w:ascii="Times New Roman" w:hAnsi="Times New Roman" w:cs="Times New Roman"/>
          <w:sz w:val="28"/>
          <w:szCs w:val="28"/>
          <w:lang w:val="uz-Latn-UZ"/>
        </w:rPr>
        <w:t xml:space="preserve"> Фармон</w:t>
      </w:r>
      <w:r w:rsidRPr="00343B52">
        <w:rPr>
          <w:rFonts w:ascii="Times New Roman" w:hAnsi="Times New Roman" w:cs="Times New Roman"/>
          <w:sz w:val="28"/>
          <w:szCs w:val="28"/>
          <w:lang w:val="uz-Cyrl-UZ"/>
        </w:rPr>
        <w:t xml:space="preserve">лари, 2019 йил </w:t>
      </w:r>
      <w:r>
        <w:rPr>
          <w:rFonts w:ascii="Times New Roman" w:hAnsi="Times New Roman" w:cs="Times New Roman"/>
          <w:sz w:val="28"/>
          <w:szCs w:val="28"/>
          <w:lang w:val="uz-Cyrl-UZ"/>
        </w:rPr>
        <w:br/>
      </w:r>
      <w:r w:rsidRPr="00343B52">
        <w:rPr>
          <w:rFonts w:ascii="Times New Roman" w:hAnsi="Times New Roman" w:cs="Times New Roman"/>
          <w:sz w:val="28"/>
          <w:szCs w:val="28"/>
          <w:lang w:val="uz-Cyrl-UZ"/>
        </w:rPr>
        <w:t>27 августдаги “Олий таълим муассасалари раҳбар ва педагог кадрларининг узлуксиз малакасини ошириш тизимини жорий этиш тўғрисида”ги ПФ-5789-сонли</w:t>
      </w:r>
      <w:r w:rsidRPr="00343B52">
        <w:rPr>
          <w:rFonts w:ascii="Times New Roman" w:hAnsi="Times New Roman" w:cs="Times New Roman"/>
          <w:sz w:val="28"/>
          <w:szCs w:val="28"/>
          <w:lang w:val="uz-Latn-UZ"/>
        </w:rPr>
        <w:t xml:space="preserve">  Фармон</w:t>
      </w:r>
      <w:r w:rsidRPr="00343B52">
        <w:rPr>
          <w:rFonts w:ascii="Times New Roman" w:hAnsi="Times New Roman" w:cs="Times New Roman"/>
          <w:sz w:val="28"/>
          <w:szCs w:val="28"/>
          <w:lang w:val="uz-Cyrl-UZ"/>
        </w:rPr>
        <w:t xml:space="preserve">лари, шунингдек 2017 йил 20 апрелдаги “Олий таълим тизимини янада ривожлантириш чора-тадбирлари тўғрисида”ги ПҚ–2909-сонли </w:t>
      </w:r>
      <w:r>
        <w:rPr>
          <w:rFonts w:ascii="Times New Roman" w:hAnsi="Times New Roman" w:cs="Times New Roman"/>
          <w:sz w:val="28"/>
          <w:szCs w:val="28"/>
          <w:lang w:val="uz-Cyrl-UZ"/>
        </w:rPr>
        <w:t>Қ</w:t>
      </w:r>
      <w:r w:rsidRPr="00343B52">
        <w:rPr>
          <w:rFonts w:ascii="Times New Roman" w:hAnsi="Times New Roman" w:cs="Times New Roman"/>
          <w:sz w:val="28"/>
          <w:szCs w:val="28"/>
          <w:lang w:val="uz-Cyrl-UZ"/>
        </w:rPr>
        <w:t xml:space="preserve">арорида белгиланган  устувор вазифалар мазмунидан келиб чиққан ҳолда тузилган бўлиб, у олий таълим муассасалари педагог кадрларининг  инновацион компетентлигини ривожлантириш, соҳага оид илғор хорижий тажрибалар, янги билим ва малакаларни ўзлаштириш ҳамда амалиётга жорий этиш кўникмаларини такомиллаштиришни </w:t>
      </w:r>
      <w:r w:rsidRPr="00343B52">
        <w:rPr>
          <w:rFonts w:ascii="Times New Roman" w:hAnsi="Times New Roman" w:cs="Times New Roman"/>
          <w:spacing w:val="3"/>
          <w:sz w:val="28"/>
          <w:szCs w:val="28"/>
          <w:lang w:val="uz-Cyrl-UZ"/>
        </w:rPr>
        <w:t>мақсад қилади.</w:t>
      </w:r>
    </w:p>
    <w:p w:rsidR="00B77CD6" w:rsidRPr="00343B52" w:rsidRDefault="00B77CD6" w:rsidP="006742D6">
      <w:pPr>
        <w:tabs>
          <w:tab w:val="num" w:pos="0"/>
        </w:tabs>
        <w:spacing w:after="0" w:line="240" w:lineRule="auto"/>
        <w:ind w:firstLine="567"/>
        <w:jc w:val="both"/>
        <w:rPr>
          <w:rFonts w:ascii="Times New Roman" w:hAnsi="Times New Roman" w:cs="Times New Roman"/>
          <w:spacing w:val="3"/>
          <w:sz w:val="28"/>
          <w:szCs w:val="28"/>
          <w:lang w:val="uz-Cyrl-UZ"/>
        </w:rPr>
      </w:pPr>
      <w:r w:rsidRPr="00343B52">
        <w:rPr>
          <w:rFonts w:ascii="Times New Roman" w:hAnsi="Times New Roman" w:cs="Times New Roman"/>
          <w:spacing w:val="3"/>
          <w:sz w:val="28"/>
          <w:szCs w:val="28"/>
          <w:lang w:val="uz-Cyrl-UZ"/>
        </w:rPr>
        <w:t xml:space="preserve">Дастур доирасида берилаётган мавзулар </w:t>
      </w:r>
      <w:r w:rsidRPr="00343B52">
        <w:rPr>
          <w:rFonts w:ascii="Times New Roman" w:hAnsi="Times New Roman" w:cs="Times New Roman"/>
          <w:sz w:val="28"/>
          <w:szCs w:val="28"/>
          <w:lang w:val="uz-Cyrl-UZ"/>
        </w:rPr>
        <w:t xml:space="preserve">таълим соҳаси бўйича педагог кадрларни қайта тайёрлаш ва малакасини ошириш мазмуни, сифати ва уларнинг тайёргарлигига қўйиладиган умумий малака талаблари ва ўқув режалари асосида шакллантирилган бўлиб, унинг </w:t>
      </w:r>
      <w:r w:rsidRPr="00343B52">
        <w:rPr>
          <w:rFonts w:ascii="Times New Roman" w:hAnsi="Times New Roman" w:cs="Times New Roman"/>
          <w:spacing w:val="3"/>
          <w:sz w:val="28"/>
          <w:szCs w:val="28"/>
          <w:lang w:val="uz-Cyrl-UZ"/>
        </w:rPr>
        <w:t xml:space="preserve">мазмуни </w:t>
      </w:r>
      <w:r w:rsidRPr="00343B52">
        <w:rPr>
          <w:rFonts w:ascii="Times New Roman" w:hAnsi="Times New Roman" w:cs="Times New Roman"/>
          <w:sz w:val="28"/>
          <w:szCs w:val="32"/>
          <w:lang w:val="uz-Cyrl-UZ"/>
        </w:rPr>
        <w:t>Ўзбекистоннинг миллий тикланишдан миллий юксалиш босқичида олий таълим вазифалари</w:t>
      </w:r>
      <w:r w:rsidRPr="00343B52">
        <w:rPr>
          <w:rFonts w:ascii="Times New Roman" w:hAnsi="Times New Roman" w:cs="Times New Roman"/>
          <w:spacing w:val="3"/>
          <w:sz w:val="28"/>
          <w:szCs w:val="28"/>
          <w:lang w:val="uz-Cyrl-UZ"/>
        </w:rPr>
        <w:t xml:space="preserve">, </w:t>
      </w:r>
      <w:r w:rsidRPr="00343B52">
        <w:rPr>
          <w:rFonts w:ascii="Times New Roman" w:hAnsi="Times New Roman" w:cs="Times New Roman"/>
          <w:sz w:val="28"/>
          <w:szCs w:val="28"/>
          <w:lang w:val="uz-Cyrl-UZ"/>
        </w:rPr>
        <w:t>таълим-тарбия жараёнларини ташкил этишнинг норматив-ҳуқуқий ҳужжатлари, илғор таълим технологиялари ва педагогик маҳорат, т</w:t>
      </w:r>
      <w:r w:rsidRPr="00343B52">
        <w:rPr>
          <w:rFonts w:ascii="Times New Roman" w:hAnsi="Times New Roman" w:cs="Times New Roman"/>
          <w:bCs/>
          <w:sz w:val="28"/>
          <w:szCs w:val="28"/>
          <w:lang w:val="uz-Cyrl-UZ"/>
        </w:rPr>
        <w:t>аълим жараёнларида ахборот-коммуникация технологияларини қўллаш, амалий хорижий тил, т</w:t>
      </w:r>
      <w:r w:rsidRPr="00343B52">
        <w:rPr>
          <w:rFonts w:ascii="Times New Roman" w:hAnsi="Times New Roman" w:cs="Times New Roman"/>
          <w:sz w:val="28"/>
          <w:szCs w:val="28"/>
          <w:lang w:val="uz-Cyrl-UZ"/>
        </w:rPr>
        <w:t xml:space="preserve">изимли таҳлил ва қарор қабул қилиш асослари, махсус фанлар негизида </w:t>
      </w:r>
      <w:r w:rsidRPr="00343B52">
        <w:rPr>
          <w:rFonts w:ascii="Times New Roman" w:hAnsi="Times New Roman" w:cs="Times New Roman"/>
          <w:spacing w:val="3"/>
          <w:sz w:val="28"/>
          <w:szCs w:val="28"/>
          <w:lang w:val="uz-Cyrl-UZ"/>
        </w:rPr>
        <w:t xml:space="preserve">илмий ва амалий тадқиқотлар, ўқув жараёнини ташкил этишнинг замонавий услублари бўйича сўнгги ютуқлар, педагогнинг </w:t>
      </w:r>
      <w:r w:rsidRPr="00343B52">
        <w:rPr>
          <w:rFonts w:ascii="Times New Roman" w:hAnsi="Times New Roman" w:cs="Times New Roman"/>
          <w:sz w:val="28"/>
          <w:szCs w:val="28"/>
          <w:lang w:val="uz-Cyrl-UZ"/>
        </w:rPr>
        <w:t>креатив компетентлигини ривожлантириш,</w:t>
      </w:r>
      <w:r w:rsidRPr="00343B52">
        <w:rPr>
          <w:rFonts w:ascii="Times New Roman" w:hAnsi="Times New Roman" w:cs="Times New Roman"/>
          <w:spacing w:val="3"/>
          <w:sz w:val="28"/>
          <w:szCs w:val="28"/>
          <w:lang w:val="uz-Cyrl-UZ"/>
        </w:rPr>
        <w:t xml:space="preserve"> глобал Интернет тармоғи, мультимедиа тизимларидан фойдаланиш ва масофавий ўқитишнинг замонавий шаклларини қўллаш бўйича тегишли билим, кўникма, малака ва компетенцияларни ривожлантиришга йўналтирилган. </w:t>
      </w:r>
    </w:p>
    <w:p w:rsidR="00A75E62" w:rsidRPr="00A22DA8" w:rsidRDefault="00A75E62" w:rsidP="009C6DA0">
      <w:pPr>
        <w:spacing w:after="0" w:line="240" w:lineRule="auto"/>
        <w:ind w:firstLine="567"/>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Иқтисодиётда таркибий ислоҳотлар ва иқтисодиётни модернизациялашни янада чуқурлаштириш, унинг кўламини кенгайтириш билан боғлиқ масалаларнинг назарий ва амалий томонларини ўрганишда “</w:t>
      </w:r>
      <w:r w:rsidR="00B54126">
        <w:rPr>
          <w:rFonts w:ascii="Times New Roman" w:eastAsia="Times New Roman" w:hAnsi="Times New Roman" w:cs="Times New Roman"/>
          <w:sz w:val="28"/>
          <w:szCs w:val="28"/>
          <w:lang w:val="uz-Cyrl-UZ" w:eastAsia="ru-RU"/>
        </w:rPr>
        <w:t>Маркетинг технологиялари</w:t>
      </w:r>
      <w:r w:rsidRPr="00A22DA8">
        <w:rPr>
          <w:rFonts w:ascii="Times New Roman" w:eastAsia="Times New Roman" w:hAnsi="Times New Roman" w:cs="Times New Roman"/>
          <w:sz w:val="28"/>
          <w:szCs w:val="28"/>
          <w:lang w:val="uz-Cyrl-UZ" w:eastAsia="ru-RU"/>
        </w:rPr>
        <w:t>” фани муҳим аҳамият касб этади. Айниқса, бугунги кунда истеъмолчилар талабининг ўзгариши, реал секторда яратилаётган товар ва хизматлар нархининг шаклланиши, фойдани максималлаштириш, ноаниқлик шароитида қарор қабул қилиш шунингдек, нархга ва бошқа омилларга боғлиқ талаб ва таклиф эластиклигининг мазмун моҳияти, давлатнинг бозорга аралашуви, яъни товарларга минимал ва максимал нархларни ўрнатиш ва унинг оқибатлари билан боғлиқ тушунчалар ва қарашлар ҳамда тизимий таҳлил этишда “</w:t>
      </w:r>
      <w:r w:rsidR="00B54126">
        <w:rPr>
          <w:rFonts w:ascii="Times New Roman" w:eastAsia="Times New Roman" w:hAnsi="Times New Roman" w:cs="Times New Roman"/>
          <w:sz w:val="28"/>
          <w:szCs w:val="28"/>
          <w:lang w:val="uz-Cyrl-UZ" w:eastAsia="ru-RU"/>
        </w:rPr>
        <w:t>Маркетинг технологиялари</w:t>
      </w:r>
      <w:r w:rsidRPr="00A22DA8">
        <w:rPr>
          <w:rFonts w:ascii="Times New Roman" w:eastAsia="Times New Roman" w:hAnsi="Times New Roman" w:cs="Times New Roman"/>
          <w:sz w:val="28"/>
          <w:szCs w:val="28"/>
          <w:lang w:val="uz-Cyrl-UZ" w:eastAsia="ru-RU"/>
        </w:rPr>
        <w:t>” фани алоҳида ўрин тутади.</w:t>
      </w:r>
      <w:r w:rsidR="004C563C">
        <w:rPr>
          <w:rFonts w:ascii="Times New Roman" w:eastAsia="Times New Roman" w:hAnsi="Times New Roman" w:cs="Times New Roman"/>
          <w:sz w:val="28"/>
          <w:szCs w:val="28"/>
          <w:lang w:val="uz-Cyrl-UZ" w:eastAsia="ru-RU"/>
        </w:rPr>
        <w:t xml:space="preserve"> </w:t>
      </w:r>
    </w:p>
    <w:p w:rsidR="00A75E62" w:rsidRPr="00A22DA8" w:rsidRDefault="00A75E62" w:rsidP="009C6DA0">
      <w:pPr>
        <w:tabs>
          <w:tab w:val="num" w:pos="0"/>
        </w:tabs>
        <w:spacing w:after="0" w:line="240" w:lineRule="auto"/>
        <w:ind w:firstLine="567"/>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pacing w:val="3"/>
          <w:sz w:val="28"/>
          <w:szCs w:val="28"/>
          <w:lang w:val="uz-Cyrl-UZ" w:eastAsia="ru-RU"/>
        </w:rPr>
        <w:lastRenderedPageBreak/>
        <w:t xml:space="preserve">Ишчи дастур мазмуни </w:t>
      </w:r>
      <w:r w:rsidR="00925F24">
        <w:rPr>
          <w:rFonts w:ascii="Times New Roman" w:eastAsia="Times New Roman" w:hAnsi="Times New Roman" w:cs="Times New Roman"/>
          <w:spacing w:val="3"/>
          <w:sz w:val="28"/>
          <w:szCs w:val="28"/>
          <w:lang w:val="uz-Cyrl-UZ" w:eastAsia="ru-RU"/>
        </w:rPr>
        <w:t>“</w:t>
      </w:r>
      <w:r w:rsidR="00B54126">
        <w:rPr>
          <w:rFonts w:ascii="Times New Roman" w:eastAsia="Times New Roman" w:hAnsi="Times New Roman" w:cs="Times New Roman"/>
          <w:sz w:val="28"/>
          <w:szCs w:val="28"/>
          <w:lang w:val="uz-Cyrl-UZ" w:eastAsia="ru-RU"/>
        </w:rPr>
        <w:t>Маркетинг технологиялари</w:t>
      </w:r>
      <w:r w:rsidR="00925F24">
        <w:rPr>
          <w:rFonts w:ascii="Times New Roman" w:eastAsia="Times New Roman" w:hAnsi="Times New Roman" w:cs="Times New Roman"/>
          <w:sz w:val="28"/>
          <w:szCs w:val="28"/>
          <w:lang w:val="uz-Cyrl-UZ" w:eastAsia="ru-RU"/>
        </w:rPr>
        <w:t>”</w:t>
      </w:r>
      <w:r w:rsidRPr="00A22DA8">
        <w:rPr>
          <w:rFonts w:ascii="Times New Roman" w:eastAsia="Times New Roman" w:hAnsi="Times New Roman" w:cs="Times New Roman"/>
          <w:sz w:val="28"/>
          <w:szCs w:val="28"/>
          <w:lang w:val="uz-Cyrl-UZ" w:eastAsia="ru-RU"/>
        </w:rPr>
        <w:t xml:space="preserve"> фани негизида бозор талабини баҳолаш, </w:t>
      </w:r>
      <w:r w:rsidR="00064500">
        <w:rPr>
          <w:rFonts w:ascii="Times New Roman" w:eastAsia="Times New Roman" w:hAnsi="Times New Roman" w:cs="Times New Roman"/>
          <w:sz w:val="28"/>
          <w:szCs w:val="28"/>
          <w:lang w:val="uz-Cyrl-UZ" w:eastAsia="ru-RU"/>
        </w:rPr>
        <w:t xml:space="preserve">маркетинг </w:t>
      </w:r>
      <w:r w:rsidR="00723040">
        <w:rPr>
          <w:rFonts w:ascii="Times New Roman" w:eastAsia="Times New Roman" w:hAnsi="Times New Roman" w:cs="Times New Roman"/>
          <w:sz w:val="28"/>
          <w:szCs w:val="28"/>
          <w:lang w:val="uz-Cyrl-UZ" w:eastAsia="ru-RU"/>
        </w:rPr>
        <w:t>технологияси</w:t>
      </w:r>
      <w:r w:rsidRPr="00A22DA8">
        <w:rPr>
          <w:rFonts w:ascii="Times New Roman" w:eastAsia="Times New Roman" w:hAnsi="Times New Roman" w:cs="Times New Roman"/>
          <w:sz w:val="28"/>
          <w:szCs w:val="28"/>
          <w:lang w:val="uz-Cyrl-UZ" w:eastAsia="ru-RU"/>
        </w:rPr>
        <w:t xml:space="preserve"> жараёни, жумладан, </w:t>
      </w:r>
      <w:r w:rsidR="00064500" w:rsidRPr="00870B60">
        <w:rPr>
          <w:rFonts w:ascii="Times New Roman" w:eastAsia="Arial Unicode MS" w:hAnsi="Times New Roman" w:cs="Times New Roman"/>
          <w:iCs/>
          <w:sz w:val="28"/>
          <w:szCs w:val="28"/>
          <w:lang w:val="uz-Cyrl-UZ" w:eastAsia="ru-RU"/>
        </w:rPr>
        <w:t>маркетинг қарорларини амалга ошириш учун зарур бўлган босқичлар</w:t>
      </w:r>
      <w:r w:rsidRPr="00A22DA8">
        <w:rPr>
          <w:rFonts w:ascii="Times New Roman" w:eastAsia="Times New Roman" w:hAnsi="Times New Roman" w:cs="Times New Roman"/>
          <w:sz w:val="28"/>
          <w:szCs w:val="28"/>
          <w:lang w:val="uz-Cyrl-UZ" w:eastAsia="ru-RU"/>
        </w:rPr>
        <w:t xml:space="preserve">, </w:t>
      </w:r>
      <w:r w:rsidR="00064500" w:rsidRPr="00870B60">
        <w:rPr>
          <w:rFonts w:ascii="Times New Roman" w:eastAsia="Arial Unicode MS" w:hAnsi="Times New Roman" w:cs="Times New Roman"/>
          <w:iCs/>
          <w:sz w:val="28"/>
          <w:szCs w:val="28"/>
          <w:lang w:val="uz-Cyrl-UZ"/>
        </w:rPr>
        <w:t>CRM</w:t>
      </w:r>
      <w:r w:rsidR="00064500" w:rsidRPr="00870B60">
        <w:rPr>
          <w:rFonts w:ascii="Times New Roman" w:eastAsia="Arial Unicode MS" w:hAnsi="Times New Roman" w:cs="Times New Roman"/>
          <w:iCs/>
          <w:sz w:val="28"/>
          <w:szCs w:val="28"/>
          <w:lang w:val="uz-Cyrl-UZ" w:eastAsia="ru-RU"/>
        </w:rPr>
        <w:t>-технологиялар</w:t>
      </w:r>
      <w:r w:rsidR="00064500">
        <w:rPr>
          <w:rFonts w:ascii="Times New Roman" w:eastAsia="Arial Unicode MS" w:hAnsi="Times New Roman" w:cs="Times New Roman"/>
          <w:iCs/>
          <w:sz w:val="28"/>
          <w:szCs w:val="28"/>
          <w:lang w:val="uz-Cyrl-UZ" w:eastAsia="ru-RU"/>
        </w:rPr>
        <w:t>и</w:t>
      </w:r>
      <w:r w:rsidRPr="00A22DA8">
        <w:rPr>
          <w:rFonts w:ascii="Times New Roman" w:eastAsia="Times New Roman" w:hAnsi="Times New Roman" w:cs="Times New Roman"/>
          <w:sz w:val="28"/>
          <w:szCs w:val="28"/>
          <w:lang w:val="uz-Cyrl-UZ" w:eastAsia="ru-RU"/>
        </w:rPr>
        <w:t xml:space="preserve"> ва </w:t>
      </w:r>
      <w:r w:rsidR="00064500" w:rsidRPr="00870B60">
        <w:rPr>
          <w:rFonts w:ascii="Times New Roman" w:eastAsia="Arial Unicode MS" w:hAnsi="Times New Roman" w:cs="Times New Roman"/>
          <w:iCs/>
          <w:sz w:val="28"/>
          <w:szCs w:val="28"/>
          <w:lang w:val="uz-Cyrl-UZ" w:eastAsia="ru-RU"/>
        </w:rPr>
        <w:t>кросс-маркетинг технологияларини қўллаш шартлари</w:t>
      </w:r>
      <w:r w:rsidR="00064500">
        <w:rPr>
          <w:rFonts w:ascii="Times New Roman" w:eastAsia="Arial Unicode MS" w:hAnsi="Times New Roman" w:cs="Times New Roman"/>
          <w:iCs/>
          <w:sz w:val="28"/>
          <w:szCs w:val="28"/>
          <w:lang w:val="uz-Cyrl-UZ" w:eastAsia="ru-RU"/>
        </w:rPr>
        <w:t>ни</w:t>
      </w:r>
      <w:r w:rsidR="00064500" w:rsidRPr="00A22DA8">
        <w:rPr>
          <w:rFonts w:ascii="Times New Roman" w:eastAsia="Times New Roman" w:hAnsi="Times New Roman" w:cs="Times New Roman"/>
          <w:sz w:val="28"/>
          <w:szCs w:val="28"/>
          <w:lang w:val="uz-Cyrl-UZ" w:eastAsia="ru-RU"/>
        </w:rPr>
        <w:t xml:space="preserve"> </w:t>
      </w:r>
      <w:r w:rsidRPr="00A22DA8">
        <w:rPr>
          <w:rFonts w:ascii="Times New Roman" w:eastAsia="Times New Roman" w:hAnsi="Times New Roman" w:cs="Times New Roman"/>
          <w:sz w:val="28"/>
          <w:szCs w:val="28"/>
          <w:lang w:val="uz-Cyrl-UZ" w:eastAsia="ru-RU"/>
        </w:rPr>
        <w:t xml:space="preserve">амалиётга татбиқ этиш, каби масалаларни тингловчиларга ўргатишда қўл келади. </w:t>
      </w:r>
    </w:p>
    <w:p w:rsidR="00D112DC" w:rsidRDefault="00A75E62" w:rsidP="00D112DC">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pacing w:val="8"/>
          <w:sz w:val="28"/>
          <w:szCs w:val="28"/>
          <w:lang w:val="uz-Cyrl-UZ" w:eastAsia="ru-RU"/>
        </w:rPr>
        <w:t>Модул</w:t>
      </w:r>
      <w:r w:rsidRPr="00A22DA8">
        <w:rPr>
          <w:rFonts w:ascii="Times New Roman" w:eastAsia="Times New Roman" w:hAnsi="Times New Roman" w:cs="Times New Roman"/>
          <w:b/>
          <w:sz w:val="28"/>
          <w:szCs w:val="28"/>
          <w:lang w:val="uz-Cyrl-UZ" w:eastAsia="ru-RU"/>
        </w:rPr>
        <w:t>нинг мақсади ва вазифалари</w:t>
      </w:r>
    </w:p>
    <w:p w:rsidR="00456D11" w:rsidRPr="005301BD" w:rsidRDefault="00A75E62" w:rsidP="00456D11">
      <w:pPr>
        <w:tabs>
          <w:tab w:val="left" w:pos="993"/>
        </w:tabs>
        <w:spacing w:after="0" w:line="240" w:lineRule="auto"/>
        <w:ind w:firstLine="567"/>
        <w:jc w:val="both"/>
        <w:rPr>
          <w:rFonts w:ascii="Times New Roman" w:eastAsia="Calibri" w:hAnsi="Times New Roman" w:cs="Times New Roman"/>
          <w:sz w:val="28"/>
          <w:szCs w:val="28"/>
          <w:lang w:val="uz-Cyrl-UZ"/>
        </w:rPr>
      </w:pPr>
      <w:r w:rsidRPr="005301BD">
        <w:rPr>
          <w:rFonts w:ascii="Times New Roman" w:eastAsia="Times New Roman" w:hAnsi="Times New Roman" w:cs="Times New Roman"/>
          <w:b/>
          <w:bCs/>
          <w:sz w:val="28"/>
          <w:szCs w:val="28"/>
          <w:lang w:val="uz-Cyrl-UZ" w:eastAsia="ru-RU"/>
        </w:rPr>
        <w:t>“</w:t>
      </w:r>
      <w:r w:rsidR="00723040" w:rsidRPr="005301BD">
        <w:rPr>
          <w:rFonts w:ascii="Times New Roman" w:eastAsia="Times New Roman" w:hAnsi="Times New Roman" w:cs="Times New Roman"/>
          <w:b/>
          <w:bCs/>
          <w:sz w:val="28"/>
          <w:szCs w:val="28"/>
          <w:lang w:val="uz-Cyrl-UZ" w:eastAsia="ru-RU"/>
        </w:rPr>
        <w:t>Маркетинг технологи</w:t>
      </w:r>
      <w:r w:rsidR="00B54126">
        <w:rPr>
          <w:rFonts w:ascii="Times New Roman" w:eastAsia="Times New Roman" w:hAnsi="Times New Roman" w:cs="Times New Roman"/>
          <w:b/>
          <w:bCs/>
          <w:sz w:val="28"/>
          <w:szCs w:val="28"/>
          <w:lang w:val="uz-Cyrl-UZ" w:eastAsia="ru-RU"/>
        </w:rPr>
        <w:t>ялари</w:t>
      </w:r>
      <w:r w:rsidRPr="005301BD">
        <w:rPr>
          <w:rFonts w:ascii="Times New Roman" w:eastAsia="Times New Roman" w:hAnsi="Times New Roman" w:cs="Times New Roman"/>
          <w:b/>
          <w:bCs/>
          <w:sz w:val="28"/>
          <w:szCs w:val="28"/>
          <w:lang w:val="uz-Cyrl-UZ" w:eastAsia="ru-RU"/>
        </w:rPr>
        <w:t>” модулининг мақсади:</w:t>
      </w:r>
      <w:r w:rsidR="004C563C" w:rsidRPr="005301BD">
        <w:rPr>
          <w:rFonts w:ascii="Times New Roman" w:eastAsia="Times New Roman" w:hAnsi="Times New Roman" w:cs="Times New Roman"/>
          <w:b/>
          <w:bCs/>
          <w:sz w:val="28"/>
          <w:szCs w:val="28"/>
          <w:lang w:val="uz-Cyrl-UZ" w:eastAsia="ru-RU"/>
        </w:rPr>
        <w:t xml:space="preserve"> </w:t>
      </w:r>
      <w:r w:rsidRPr="005301BD">
        <w:rPr>
          <w:rFonts w:ascii="Times New Roman" w:eastAsia="Times New Roman" w:hAnsi="Times New Roman" w:cs="Times New Roman"/>
          <w:bCs/>
          <w:sz w:val="28"/>
          <w:szCs w:val="28"/>
          <w:lang w:val="uz-Cyrl-UZ" w:eastAsia="ru-RU"/>
        </w:rPr>
        <w:t xml:space="preserve">педагог кадрларни қайта тайёрлаш ва малака ошириш курс тингловчиларини </w:t>
      </w:r>
      <w:r w:rsidR="00723040" w:rsidRPr="005301BD">
        <w:rPr>
          <w:rFonts w:ascii="Times New Roman" w:eastAsia="Calibri" w:hAnsi="Times New Roman" w:cs="Times New Roman"/>
          <w:sz w:val="28"/>
          <w:szCs w:val="28"/>
          <w:lang w:val="uz-Cyrl-UZ"/>
        </w:rPr>
        <w:t>маркетинг технологияси</w:t>
      </w:r>
      <w:r w:rsidR="00456D11" w:rsidRPr="005301BD">
        <w:rPr>
          <w:rFonts w:ascii="Times New Roman" w:eastAsia="Calibri" w:hAnsi="Times New Roman" w:cs="Times New Roman"/>
          <w:sz w:val="28"/>
          <w:szCs w:val="28"/>
          <w:lang w:val="uz-Cyrl-UZ"/>
        </w:rPr>
        <w:t xml:space="preserve">нинг назарий ва амалий томонларини ўргатиш, қолаверса, </w:t>
      </w:r>
      <w:r w:rsidR="005301BD" w:rsidRPr="00870B60">
        <w:rPr>
          <w:rFonts w:ascii="Times New Roman" w:eastAsia="Arial Unicode MS" w:hAnsi="Times New Roman" w:cs="Times New Roman"/>
          <w:iCs/>
          <w:sz w:val="28"/>
          <w:szCs w:val="28"/>
          <w:lang w:val="uz-Cyrl-UZ" w:eastAsia="ru-RU"/>
        </w:rPr>
        <w:t>маркетинг қарорларини амалга ошириш учун зарур бўлган босқичлар</w:t>
      </w:r>
      <w:r w:rsidR="005301BD" w:rsidRPr="005301BD">
        <w:rPr>
          <w:rFonts w:ascii="Times New Roman" w:eastAsia="Arial Unicode MS" w:hAnsi="Times New Roman" w:cs="Times New Roman"/>
          <w:iCs/>
          <w:sz w:val="28"/>
          <w:szCs w:val="28"/>
          <w:lang w:val="uz-Cyrl-UZ" w:eastAsia="ru-RU"/>
        </w:rPr>
        <w:t>ини ишлаб чиқиш</w:t>
      </w:r>
      <w:r w:rsidR="00456D11" w:rsidRPr="005301BD">
        <w:rPr>
          <w:rFonts w:ascii="Times New Roman" w:eastAsia="Calibri" w:hAnsi="Times New Roman" w:cs="Times New Roman"/>
          <w:sz w:val="28"/>
          <w:szCs w:val="28"/>
          <w:lang w:val="uz-Cyrl-UZ"/>
        </w:rPr>
        <w:t xml:space="preserve"> ва </w:t>
      </w:r>
      <w:r w:rsidR="005301BD" w:rsidRPr="00870B60">
        <w:rPr>
          <w:rFonts w:ascii="Times New Roman" w:eastAsia="Arial Unicode MS" w:hAnsi="Times New Roman" w:cs="Times New Roman"/>
          <w:iCs/>
          <w:sz w:val="28"/>
          <w:szCs w:val="28"/>
          <w:lang w:val="uz-Cyrl-UZ"/>
        </w:rPr>
        <w:t>CRM</w:t>
      </w:r>
      <w:r w:rsidR="005301BD" w:rsidRPr="00870B60">
        <w:rPr>
          <w:rFonts w:ascii="Times New Roman" w:eastAsia="Arial Unicode MS" w:hAnsi="Times New Roman" w:cs="Times New Roman"/>
          <w:iCs/>
          <w:sz w:val="28"/>
          <w:szCs w:val="28"/>
          <w:lang w:val="uz-Cyrl-UZ" w:eastAsia="ru-RU"/>
        </w:rPr>
        <w:t>-технологиялар</w:t>
      </w:r>
      <w:r w:rsidR="005301BD" w:rsidRPr="005301BD">
        <w:rPr>
          <w:rFonts w:ascii="Times New Roman" w:eastAsia="Arial Unicode MS" w:hAnsi="Times New Roman" w:cs="Times New Roman"/>
          <w:iCs/>
          <w:sz w:val="28"/>
          <w:szCs w:val="28"/>
          <w:lang w:val="uz-Cyrl-UZ" w:eastAsia="ru-RU"/>
        </w:rPr>
        <w:t>и</w:t>
      </w:r>
      <w:r w:rsidR="00456D11" w:rsidRPr="005301BD">
        <w:rPr>
          <w:rFonts w:ascii="Times New Roman" w:eastAsia="Calibri" w:hAnsi="Times New Roman" w:cs="Times New Roman"/>
          <w:sz w:val="28"/>
          <w:szCs w:val="28"/>
          <w:lang w:val="uz-Cyrl-UZ"/>
        </w:rPr>
        <w:t xml:space="preserve"> бўйича йўналиш ихтисослигига мос билим, кўникма ва малака шакллантиришдир. </w:t>
      </w:r>
    </w:p>
    <w:p w:rsidR="00A75E62" w:rsidRPr="00A22DA8" w:rsidRDefault="00A75E62" w:rsidP="005E4649">
      <w:pPr>
        <w:tabs>
          <w:tab w:val="left" w:pos="851"/>
        </w:tabs>
        <w:spacing w:after="0" w:line="240" w:lineRule="auto"/>
        <w:ind w:firstLine="567"/>
        <w:jc w:val="both"/>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w:t>
      </w:r>
      <w:r w:rsidR="00B54126">
        <w:rPr>
          <w:rFonts w:ascii="Times New Roman" w:eastAsia="Times New Roman" w:hAnsi="Times New Roman" w:cs="Times New Roman"/>
          <w:b/>
          <w:sz w:val="28"/>
          <w:szCs w:val="28"/>
          <w:lang w:val="uz-Cyrl-UZ" w:eastAsia="ru-RU"/>
        </w:rPr>
        <w:t>Маркетинг технологиялари</w:t>
      </w:r>
      <w:r w:rsidRPr="00A22DA8">
        <w:rPr>
          <w:rFonts w:ascii="Times New Roman" w:eastAsia="Times New Roman" w:hAnsi="Times New Roman" w:cs="Times New Roman"/>
          <w:b/>
          <w:sz w:val="28"/>
          <w:szCs w:val="28"/>
          <w:lang w:val="uz-Cyrl-UZ" w:eastAsia="ru-RU"/>
        </w:rPr>
        <w:t>” модулининг вазифалари:</w:t>
      </w:r>
    </w:p>
    <w:p w:rsidR="00A75E62" w:rsidRPr="00064500" w:rsidRDefault="00A75E62" w:rsidP="00064500">
      <w:pPr>
        <w:tabs>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064500">
        <w:rPr>
          <w:rFonts w:ascii="Times New Roman" w:eastAsia="Times New Roman" w:hAnsi="Times New Roman" w:cs="Times New Roman"/>
          <w:sz w:val="28"/>
          <w:szCs w:val="28"/>
          <w:lang w:val="uz-Cyrl-UZ" w:eastAsia="ru-RU"/>
        </w:rPr>
        <w:t xml:space="preserve">- </w:t>
      </w:r>
      <w:r w:rsidR="00925F24">
        <w:rPr>
          <w:rFonts w:ascii="Times New Roman" w:eastAsia="Calibri" w:hAnsi="Times New Roman" w:cs="Times New Roman"/>
          <w:sz w:val="28"/>
          <w:szCs w:val="28"/>
          <w:lang w:val="uz-Cyrl-UZ"/>
        </w:rPr>
        <w:t>иинновацион иқтисодиёт</w:t>
      </w:r>
      <w:r w:rsidR="00456D11" w:rsidRPr="00064500">
        <w:rPr>
          <w:rFonts w:ascii="Times New Roman" w:eastAsia="Calibri" w:hAnsi="Times New Roman" w:cs="Times New Roman"/>
          <w:sz w:val="28"/>
          <w:szCs w:val="28"/>
          <w:lang w:val="uz-Cyrl-UZ"/>
        </w:rPr>
        <w:t xml:space="preserve"> шароитида корхоналар фаолиятида </w:t>
      </w:r>
      <w:r w:rsidR="005301BD" w:rsidRPr="00064500">
        <w:rPr>
          <w:rFonts w:ascii="Times New Roman" w:eastAsia="Calibri" w:hAnsi="Times New Roman" w:cs="Times New Roman"/>
          <w:bCs/>
          <w:sz w:val="28"/>
          <w:szCs w:val="28"/>
          <w:lang w:val="uz-Cyrl-UZ"/>
        </w:rPr>
        <w:t>маркетинг технологияси</w:t>
      </w:r>
      <w:r w:rsidR="00456D11" w:rsidRPr="00064500">
        <w:rPr>
          <w:rFonts w:ascii="Times New Roman" w:eastAsia="Calibri" w:hAnsi="Times New Roman" w:cs="Times New Roman"/>
          <w:sz w:val="28"/>
          <w:szCs w:val="28"/>
          <w:lang w:val="uz-Cyrl-UZ"/>
        </w:rPr>
        <w:t xml:space="preserve">нинг моҳиятини, </w:t>
      </w:r>
      <w:r w:rsidR="005301BD" w:rsidRPr="00064500">
        <w:rPr>
          <w:rFonts w:ascii="Times New Roman" w:eastAsia="Arial Unicode MS" w:hAnsi="Times New Roman" w:cs="Times New Roman"/>
          <w:color w:val="000000"/>
          <w:sz w:val="28"/>
          <w:szCs w:val="28"/>
          <w:lang w:val="uz-Cyrl-UZ" w:eastAsia="ru-RU"/>
        </w:rPr>
        <w:t>маркетинг тадқиқотлари технологиялари</w:t>
      </w:r>
      <w:r w:rsidRPr="00064500">
        <w:rPr>
          <w:rFonts w:ascii="Times New Roman" w:eastAsia="Times New Roman" w:hAnsi="Times New Roman" w:cs="Times New Roman"/>
          <w:sz w:val="28"/>
          <w:szCs w:val="28"/>
          <w:lang w:val="uz-Cyrl-UZ" w:eastAsia="ru-RU"/>
        </w:rPr>
        <w:t>ни аниқлаштириш;</w:t>
      </w:r>
    </w:p>
    <w:p w:rsidR="00A75E62" w:rsidRPr="00064500" w:rsidRDefault="007A1BCD" w:rsidP="00064500">
      <w:pPr>
        <w:numPr>
          <w:ilvl w:val="0"/>
          <w:numId w:val="13"/>
        </w:numPr>
        <w:tabs>
          <w:tab w:val="left" w:pos="593"/>
          <w:tab w:val="left" w:pos="851"/>
        </w:tabs>
        <w:spacing w:after="0" w:line="240" w:lineRule="auto"/>
        <w:ind w:firstLine="567"/>
        <w:jc w:val="both"/>
        <w:rPr>
          <w:rFonts w:ascii="Times New Roman" w:eastAsia="Times New Roman" w:hAnsi="Times New Roman" w:cs="Times New Roman"/>
          <w:sz w:val="28"/>
          <w:szCs w:val="28"/>
          <w:lang w:val="uz-Cyrl-UZ" w:eastAsia="ru-RU"/>
        </w:rPr>
      </w:pPr>
      <w:r w:rsidRPr="00064500">
        <w:rPr>
          <w:rFonts w:ascii="Times New Roman" w:eastAsia="Arial Unicode MS" w:hAnsi="Times New Roman" w:cs="Times New Roman"/>
          <w:color w:val="000000"/>
          <w:sz w:val="28"/>
          <w:szCs w:val="28"/>
          <w:lang w:val="en-US"/>
        </w:rPr>
        <w:t>CRM</w:t>
      </w:r>
      <w:r w:rsidRPr="00064500">
        <w:rPr>
          <w:rFonts w:ascii="Times New Roman" w:eastAsia="Arial Unicode MS" w:hAnsi="Times New Roman" w:cs="Times New Roman"/>
          <w:color w:val="000000"/>
          <w:sz w:val="28"/>
          <w:szCs w:val="28"/>
          <w:lang w:eastAsia="ru-RU"/>
        </w:rPr>
        <w:t>-технологиялар асосида маркетингни бошқариш</w:t>
      </w:r>
      <w:r w:rsidRPr="00064500">
        <w:rPr>
          <w:rFonts w:ascii="Times New Roman" w:eastAsia="Times New Roman" w:hAnsi="Times New Roman" w:cs="Times New Roman"/>
          <w:sz w:val="28"/>
          <w:szCs w:val="28"/>
          <w:lang w:val="uz-Cyrl-UZ" w:eastAsia="ru-RU"/>
        </w:rPr>
        <w:t xml:space="preserve"> жараёнларини </w:t>
      </w:r>
      <w:r w:rsidR="00A75E62" w:rsidRPr="00064500">
        <w:rPr>
          <w:rFonts w:ascii="Times New Roman" w:eastAsia="Times New Roman" w:hAnsi="Times New Roman" w:cs="Times New Roman"/>
          <w:sz w:val="28"/>
          <w:szCs w:val="28"/>
          <w:lang w:val="uz-Cyrl-UZ" w:eastAsia="ru-RU"/>
        </w:rPr>
        <w:t>шакллантириш;</w:t>
      </w:r>
    </w:p>
    <w:p w:rsidR="00A75E62" w:rsidRPr="00064500" w:rsidRDefault="00064500" w:rsidP="00363B96">
      <w:pPr>
        <w:pStyle w:val="a3"/>
        <w:widowControl w:val="0"/>
        <w:numPr>
          <w:ilvl w:val="0"/>
          <w:numId w:val="83"/>
        </w:numPr>
        <w:autoSpaceDE w:val="0"/>
        <w:autoSpaceDN w:val="0"/>
        <w:adjustRightInd w:val="0"/>
        <w:spacing w:after="0" w:line="240" w:lineRule="auto"/>
        <w:ind w:left="0" w:firstLine="567"/>
        <w:jc w:val="both"/>
        <w:rPr>
          <w:rFonts w:ascii="Times New Roman" w:eastAsia="Arial Unicode MS" w:hAnsi="Times New Roman" w:cs="Times New Roman"/>
          <w:iCs/>
          <w:sz w:val="28"/>
          <w:szCs w:val="28"/>
          <w:lang w:val="uz-Cyrl-UZ" w:eastAsia="ru-RU"/>
        </w:rPr>
      </w:pPr>
      <w:r w:rsidRPr="00064500">
        <w:rPr>
          <w:rFonts w:ascii="Times New Roman" w:eastAsia="Arial Unicode MS" w:hAnsi="Times New Roman" w:cs="Times New Roman"/>
          <w:iCs/>
          <w:sz w:val="28"/>
          <w:szCs w:val="28"/>
          <w:lang w:val="uz-Cyrl-UZ" w:eastAsia="ru-RU"/>
        </w:rPr>
        <w:t>партизанча маркетинг воситалари</w:t>
      </w:r>
      <w:r w:rsidR="00456D11" w:rsidRPr="00064500">
        <w:rPr>
          <w:rFonts w:ascii="Times New Roman" w:eastAsia="Calibri" w:hAnsi="Times New Roman" w:cs="Times New Roman"/>
          <w:sz w:val="28"/>
          <w:szCs w:val="28"/>
          <w:lang w:val="uz-Cyrl-UZ"/>
        </w:rPr>
        <w:t xml:space="preserve">, </w:t>
      </w:r>
      <w:r w:rsidRPr="00064500">
        <w:rPr>
          <w:rFonts w:ascii="Times New Roman" w:eastAsia="Arial Unicode MS" w:hAnsi="Times New Roman" w:cs="Times New Roman"/>
          <w:color w:val="000000"/>
          <w:sz w:val="28"/>
          <w:szCs w:val="28"/>
          <w:lang w:val="uz-Cyrl-UZ" w:eastAsia="ru-RU"/>
        </w:rPr>
        <w:t xml:space="preserve">вирусли маркетинг технологияси, </w:t>
      </w:r>
      <w:r w:rsidRPr="00064500">
        <w:rPr>
          <w:rFonts w:ascii="Times New Roman" w:eastAsia="Times New Roman" w:hAnsi="Times New Roman" w:cs="Times New Roman"/>
          <w:sz w:val="28"/>
          <w:szCs w:val="28"/>
          <w:lang w:val="uz-Cyrl-UZ" w:eastAsia="ru-RU"/>
        </w:rPr>
        <w:t xml:space="preserve"> </w:t>
      </w:r>
      <w:r w:rsidRPr="00064500">
        <w:rPr>
          <w:rFonts w:ascii="Times New Roman" w:eastAsia="Arial Unicode MS" w:hAnsi="Times New Roman" w:cs="Times New Roman"/>
          <w:iCs/>
          <w:sz w:val="28"/>
          <w:szCs w:val="28"/>
          <w:lang w:val="uz-Cyrl-UZ" w:eastAsia="ru-RU"/>
        </w:rPr>
        <w:t>кросс-маркетинг технологияларини қўллаш шартлари</w:t>
      </w:r>
      <w:r w:rsidR="00A75E62" w:rsidRPr="00064500">
        <w:rPr>
          <w:rFonts w:ascii="Times New Roman" w:eastAsia="Times New Roman" w:hAnsi="Times New Roman" w:cs="Times New Roman"/>
          <w:sz w:val="28"/>
          <w:szCs w:val="28"/>
          <w:lang w:val="uz-Cyrl-UZ" w:eastAsia="ru-RU"/>
        </w:rPr>
        <w:t xml:space="preserve">ни ишлаб чиқиш ва амалиётга татбиқ этишга ўргатиш. </w:t>
      </w:r>
    </w:p>
    <w:p w:rsidR="00A75E62" w:rsidRPr="006742D6" w:rsidRDefault="00A75E62" w:rsidP="005E4649">
      <w:pPr>
        <w:spacing w:after="0" w:line="240" w:lineRule="auto"/>
        <w:jc w:val="center"/>
        <w:rPr>
          <w:rFonts w:ascii="Times New Roman" w:eastAsia="Times New Roman" w:hAnsi="Times New Roman" w:cs="Times New Roman"/>
          <w:sz w:val="8"/>
          <w:szCs w:val="28"/>
          <w:lang w:val="uz-Cyrl-UZ" w:eastAsia="ru-RU"/>
        </w:rPr>
      </w:pP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Модул бўйича тингловчиларнинг билими, кўникма ва малакаларига қўйиладиган талаблар</w:t>
      </w:r>
    </w:p>
    <w:p w:rsidR="00F738CD" w:rsidRPr="00A22DA8" w:rsidRDefault="00A75E62" w:rsidP="006742D6">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w:t>
      </w:r>
      <w:r w:rsidR="00B54126">
        <w:rPr>
          <w:rFonts w:ascii="Times New Roman" w:eastAsia="Times New Roman" w:hAnsi="Times New Roman" w:cs="Times New Roman"/>
          <w:sz w:val="28"/>
          <w:szCs w:val="28"/>
          <w:lang w:val="uz-Cyrl-UZ" w:eastAsia="ru-RU"/>
        </w:rPr>
        <w:t>Маркетинг технологиялари</w:t>
      </w:r>
      <w:r w:rsidRPr="00A22DA8">
        <w:rPr>
          <w:rFonts w:ascii="Times New Roman" w:eastAsia="Times New Roman" w:hAnsi="Times New Roman" w:cs="Times New Roman"/>
          <w:sz w:val="28"/>
          <w:szCs w:val="28"/>
          <w:lang w:val="uz-Cyrl-UZ" w:eastAsia="ru-RU"/>
        </w:rPr>
        <w:t>”</w:t>
      </w:r>
      <w:r w:rsidRPr="00A22DA8">
        <w:rPr>
          <w:rFonts w:ascii="Times New Roman" w:eastAsia="Times New Roman" w:hAnsi="Times New Roman" w:cs="Times New Roman"/>
          <w:b/>
          <w:sz w:val="28"/>
          <w:szCs w:val="28"/>
          <w:lang w:val="uz-Cyrl-UZ" w:eastAsia="ru-RU"/>
        </w:rPr>
        <w:t xml:space="preserve"> </w:t>
      </w:r>
      <w:r w:rsidRPr="00A22DA8">
        <w:rPr>
          <w:rFonts w:ascii="Times New Roman" w:eastAsia="Times New Roman" w:hAnsi="Times New Roman" w:cs="Times New Roman"/>
          <w:sz w:val="28"/>
          <w:szCs w:val="28"/>
          <w:lang w:val="uz-Cyrl-UZ" w:eastAsia="ru-RU"/>
        </w:rPr>
        <w:t>модулини ўзлаштириш жараёнида амалга ошириладиган масалалар доирасида</w:t>
      </w:r>
      <w:r w:rsidR="00064460" w:rsidRPr="00A22DA8">
        <w:rPr>
          <w:rFonts w:ascii="Times New Roman" w:eastAsia="Times New Roman" w:hAnsi="Times New Roman" w:cs="Times New Roman"/>
          <w:sz w:val="28"/>
          <w:szCs w:val="28"/>
          <w:lang w:val="uz-Cyrl-UZ" w:eastAsia="ru-RU"/>
        </w:rPr>
        <w:t>:</w:t>
      </w:r>
      <w:r w:rsidR="004C563C">
        <w:rPr>
          <w:rFonts w:ascii="Times New Roman" w:eastAsia="Times New Roman" w:hAnsi="Times New Roman" w:cs="Times New Roman"/>
          <w:sz w:val="28"/>
          <w:szCs w:val="28"/>
          <w:lang w:val="uz-Cyrl-UZ" w:eastAsia="ru-RU"/>
        </w:rPr>
        <w:t xml:space="preserve"> </w:t>
      </w:r>
    </w:p>
    <w:p w:rsidR="00A75E62" w:rsidRPr="00B77CD6" w:rsidRDefault="00F738CD" w:rsidP="006742D6">
      <w:pPr>
        <w:spacing w:after="0" w:line="240" w:lineRule="auto"/>
        <w:ind w:firstLine="708"/>
        <w:jc w:val="both"/>
        <w:rPr>
          <w:rFonts w:ascii="Times New Roman" w:eastAsia="Times New Roman" w:hAnsi="Times New Roman" w:cs="Times New Roman"/>
          <w:b/>
          <w:i/>
          <w:sz w:val="28"/>
          <w:szCs w:val="28"/>
          <w:lang w:val="uz-Cyrl-UZ" w:eastAsia="ru-RU"/>
        </w:rPr>
      </w:pPr>
      <w:r w:rsidRPr="00B77CD6">
        <w:rPr>
          <w:rFonts w:ascii="Times New Roman" w:eastAsia="Times New Roman" w:hAnsi="Times New Roman" w:cs="Times New Roman"/>
          <w:b/>
          <w:i/>
          <w:sz w:val="28"/>
          <w:szCs w:val="28"/>
          <w:lang w:val="uz-Cyrl-UZ" w:eastAsia="ru-RU"/>
        </w:rPr>
        <w:t>Тингловчи:</w:t>
      </w:r>
    </w:p>
    <w:p w:rsidR="00F738CD" w:rsidRPr="00A22DA8" w:rsidRDefault="00A75E62" w:rsidP="006742D6">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064500" w:rsidRPr="00870B60">
        <w:rPr>
          <w:rFonts w:ascii="Times New Roman" w:eastAsia="Arial Unicode MS" w:hAnsi="Times New Roman" w:cs="Times New Roman"/>
          <w:iCs/>
          <w:sz w:val="28"/>
          <w:szCs w:val="28"/>
          <w:lang w:val="uz-Cyrl-UZ" w:eastAsia="ru-RU"/>
        </w:rPr>
        <w:t xml:space="preserve">маркетинг технологияси маркетинг қарорларини амалга ошириш учун зарур бўлган босқичлар, операциялар, усуллар ва ҳаракатлар йиғиндиси </w:t>
      </w:r>
      <w:r w:rsidRPr="00A22DA8">
        <w:rPr>
          <w:rFonts w:ascii="Times New Roman" w:eastAsia="Times New Roman" w:hAnsi="Times New Roman" w:cs="Times New Roman"/>
          <w:sz w:val="28"/>
          <w:szCs w:val="28"/>
          <w:lang w:val="uz-Cyrl-UZ" w:eastAsia="ru-RU"/>
        </w:rPr>
        <w:t xml:space="preserve">ва уларни ҳал этиш йўллари; </w:t>
      </w:r>
    </w:p>
    <w:p w:rsidR="00F738CD" w:rsidRPr="00A22DA8" w:rsidRDefault="00F738CD" w:rsidP="006742D6">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w:t>
      </w:r>
      <w:r w:rsidR="00064500" w:rsidRPr="00064500">
        <w:rPr>
          <w:rFonts w:ascii="Times New Roman" w:eastAsia="Arial Unicode MS" w:hAnsi="Times New Roman" w:cs="Times New Roman"/>
          <w:iCs/>
          <w:sz w:val="28"/>
          <w:szCs w:val="28"/>
          <w:lang w:eastAsia="ru-RU"/>
        </w:rPr>
        <w:t xml:space="preserve"> </w:t>
      </w:r>
      <w:r w:rsidR="00064500" w:rsidRPr="00870B60">
        <w:rPr>
          <w:rFonts w:ascii="Times New Roman" w:eastAsia="Arial Unicode MS" w:hAnsi="Times New Roman" w:cs="Times New Roman"/>
          <w:iCs/>
          <w:sz w:val="28"/>
          <w:szCs w:val="28"/>
          <w:lang w:eastAsia="ru-RU"/>
        </w:rPr>
        <w:t>маркетинг тадқиқотлари технологияси</w:t>
      </w:r>
      <w:r w:rsidR="00A75E62" w:rsidRPr="00A22DA8">
        <w:rPr>
          <w:rFonts w:ascii="Times New Roman" w:eastAsia="Times New Roman" w:hAnsi="Times New Roman" w:cs="Times New Roman"/>
          <w:sz w:val="28"/>
          <w:szCs w:val="28"/>
          <w:lang w:val="uz-Cyrl-UZ" w:eastAsia="ru-RU"/>
        </w:rPr>
        <w:t>ни</w:t>
      </w:r>
      <w:r w:rsidRPr="00A22DA8">
        <w:rPr>
          <w:rFonts w:ascii="Times New Roman" w:eastAsia="Times New Roman" w:hAnsi="Times New Roman" w:cs="Times New Roman"/>
          <w:sz w:val="28"/>
          <w:szCs w:val="28"/>
          <w:lang w:val="uz-Cyrl-UZ" w:eastAsia="ru-RU"/>
        </w:rPr>
        <w:t xml:space="preserve"> қўллаш билан боғлиқ муаммолар;</w:t>
      </w:r>
    </w:p>
    <w:p w:rsidR="00A75E62" w:rsidRPr="00A22DA8" w:rsidRDefault="00F738CD" w:rsidP="006742D6">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w:t>
      </w:r>
      <w:r w:rsidR="00064500" w:rsidRPr="00064500">
        <w:rPr>
          <w:rFonts w:ascii="Times New Roman" w:eastAsia="Arial Unicode MS" w:hAnsi="Times New Roman" w:cs="Times New Roman"/>
          <w:iCs/>
          <w:sz w:val="28"/>
          <w:szCs w:val="28"/>
          <w:lang w:val="uz-Cyrl-UZ"/>
        </w:rPr>
        <w:t xml:space="preserve"> </w:t>
      </w:r>
      <w:r w:rsidR="00064500" w:rsidRPr="00870B60">
        <w:rPr>
          <w:rFonts w:ascii="Times New Roman" w:eastAsia="Arial Unicode MS" w:hAnsi="Times New Roman" w:cs="Times New Roman"/>
          <w:iCs/>
          <w:sz w:val="28"/>
          <w:szCs w:val="28"/>
          <w:lang w:val="uz-Cyrl-UZ"/>
        </w:rPr>
        <w:t>CRM</w:t>
      </w:r>
      <w:r w:rsidR="00064500" w:rsidRPr="00870B60">
        <w:rPr>
          <w:rFonts w:ascii="Times New Roman" w:eastAsia="Arial Unicode MS" w:hAnsi="Times New Roman" w:cs="Times New Roman"/>
          <w:iCs/>
          <w:sz w:val="28"/>
          <w:szCs w:val="28"/>
          <w:lang w:val="uz-Cyrl-UZ" w:eastAsia="ru-RU"/>
        </w:rPr>
        <w:t>-технологиялар асосида ётадиган асосий тамойиллар</w:t>
      </w:r>
      <w:r w:rsidR="00064500" w:rsidRPr="00A22DA8">
        <w:rPr>
          <w:rFonts w:ascii="Times New Roman" w:eastAsia="Times New Roman" w:hAnsi="Times New Roman" w:cs="Times New Roman"/>
          <w:sz w:val="28"/>
          <w:szCs w:val="28"/>
          <w:lang w:val="uz-Cyrl-UZ" w:eastAsia="ru-RU"/>
        </w:rPr>
        <w:t xml:space="preserve"> </w:t>
      </w:r>
      <w:r w:rsidR="00A75E62" w:rsidRPr="00A22DA8">
        <w:rPr>
          <w:rFonts w:ascii="Times New Roman" w:eastAsia="Times New Roman" w:hAnsi="Times New Roman" w:cs="Times New Roman"/>
          <w:sz w:val="28"/>
          <w:szCs w:val="28"/>
          <w:lang w:val="uz-Cyrl-UZ" w:eastAsia="ru-RU"/>
        </w:rPr>
        <w:t xml:space="preserve">билан боғлиқ муаммолар ва уларни ҳал этиш йўлларини </w:t>
      </w:r>
      <w:r w:rsidR="00761A80" w:rsidRPr="00B77CD6">
        <w:rPr>
          <w:rFonts w:ascii="Times New Roman" w:eastAsia="Times New Roman" w:hAnsi="Times New Roman"/>
          <w:b/>
          <w:i/>
          <w:sz w:val="28"/>
          <w:szCs w:val="28"/>
          <w:lang w:val="uz-Cyrl-UZ" w:eastAsia="ru-RU"/>
        </w:rPr>
        <w:t>билимларга эга</w:t>
      </w:r>
      <w:r w:rsidR="00761A80" w:rsidRPr="00B77CD6">
        <w:rPr>
          <w:rFonts w:ascii="Times New Roman" w:eastAsia="Times New Roman" w:hAnsi="Times New Roman" w:cs="Times New Roman"/>
          <w:b/>
          <w:i/>
          <w:sz w:val="28"/>
          <w:szCs w:val="28"/>
          <w:lang w:val="uz-Cyrl-UZ" w:eastAsia="ru-RU"/>
        </w:rPr>
        <w:t xml:space="preserve"> бўлиш</w:t>
      </w:r>
      <w:r w:rsidR="00A75E62" w:rsidRPr="00B77CD6">
        <w:rPr>
          <w:rFonts w:ascii="Times New Roman" w:eastAsia="Times New Roman" w:hAnsi="Times New Roman" w:cs="Times New Roman"/>
          <w:b/>
          <w:i/>
          <w:sz w:val="28"/>
          <w:szCs w:val="28"/>
          <w:lang w:val="uz-Cyrl-UZ" w:eastAsia="ru-RU"/>
        </w:rPr>
        <w:t>и керак;</w:t>
      </w:r>
    </w:p>
    <w:p w:rsidR="00F738CD" w:rsidRPr="00B77CD6" w:rsidRDefault="00F738CD" w:rsidP="006742D6">
      <w:pPr>
        <w:spacing w:after="0" w:line="240" w:lineRule="auto"/>
        <w:ind w:firstLine="708"/>
        <w:jc w:val="both"/>
        <w:rPr>
          <w:rFonts w:ascii="Times New Roman" w:eastAsia="Times New Roman" w:hAnsi="Times New Roman" w:cs="Times New Roman"/>
          <w:b/>
          <w:i/>
          <w:sz w:val="28"/>
          <w:szCs w:val="28"/>
          <w:lang w:val="uz-Cyrl-UZ" w:eastAsia="ru-RU"/>
        </w:rPr>
      </w:pPr>
      <w:r w:rsidRPr="00B77CD6">
        <w:rPr>
          <w:rFonts w:ascii="Times New Roman" w:eastAsia="Times New Roman" w:hAnsi="Times New Roman" w:cs="Times New Roman"/>
          <w:b/>
          <w:i/>
          <w:sz w:val="28"/>
          <w:szCs w:val="28"/>
          <w:lang w:val="uz-Cyrl-UZ" w:eastAsia="ru-RU"/>
        </w:rPr>
        <w:t>Тингловчи:</w:t>
      </w:r>
    </w:p>
    <w:p w:rsidR="00A75E62" w:rsidRPr="00A22DA8" w:rsidRDefault="00A75E62" w:rsidP="006742D6">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723040">
        <w:rPr>
          <w:rFonts w:ascii="Times New Roman" w:eastAsia="Times New Roman" w:hAnsi="Times New Roman" w:cs="Times New Roman"/>
          <w:sz w:val="28"/>
          <w:szCs w:val="28"/>
          <w:lang w:val="uz-Cyrl-UZ" w:eastAsia="ru-RU"/>
        </w:rPr>
        <w:t>Маркетинг технологияси</w:t>
      </w:r>
      <w:r w:rsidRPr="00A22DA8">
        <w:rPr>
          <w:rFonts w:ascii="Times New Roman" w:eastAsia="Times New Roman" w:hAnsi="Times New Roman" w:cs="Times New Roman"/>
          <w:sz w:val="28"/>
          <w:szCs w:val="28"/>
          <w:lang w:val="uz-Cyrl-UZ" w:eastAsia="ru-RU"/>
        </w:rPr>
        <w:t xml:space="preserve"> муаммоларга доир кейслар тузиш, улардан амалиётда қўллаш;</w:t>
      </w:r>
    </w:p>
    <w:p w:rsidR="00A75E62" w:rsidRPr="00A22DA8" w:rsidRDefault="00A75E62" w:rsidP="006742D6">
      <w:pPr>
        <w:spacing w:after="0" w:line="240" w:lineRule="auto"/>
        <w:ind w:firstLine="708"/>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00723040">
        <w:rPr>
          <w:rFonts w:ascii="Times New Roman" w:eastAsia="Times New Roman" w:hAnsi="Times New Roman" w:cs="Times New Roman"/>
          <w:sz w:val="28"/>
          <w:szCs w:val="28"/>
          <w:lang w:val="uz-Cyrl-UZ" w:eastAsia="ru-RU"/>
        </w:rPr>
        <w:t>Маркетинг технологияси</w:t>
      </w:r>
      <w:r w:rsidRPr="00A22DA8">
        <w:rPr>
          <w:rFonts w:ascii="Times New Roman" w:eastAsia="Times New Roman" w:hAnsi="Times New Roman" w:cs="Times New Roman"/>
          <w:sz w:val="28"/>
          <w:szCs w:val="28"/>
          <w:lang w:val="uz-Cyrl-UZ" w:eastAsia="ru-RU"/>
        </w:rPr>
        <w:t xml:space="preserve"> муаммоларни аниқлаш, таҳлил этиш, баҳолаш ва умумлаштириш </w:t>
      </w:r>
      <w:r w:rsidR="00761A80" w:rsidRPr="00B77CD6">
        <w:rPr>
          <w:rFonts w:ascii="Times New Roman" w:eastAsia="Times New Roman" w:hAnsi="Times New Roman" w:cs="Times New Roman"/>
          <w:b/>
          <w:i/>
          <w:sz w:val="28"/>
          <w:szCs w:val="28"/>
          <w:lang w:val="uz-Cyrl-UZ" w:eastAsia="ru-RU"/>
        </w:rPr>
        <w:t xml:space="preserve">кўникма ва </w:t>
      </w:r>
      <w:r w:rsidRPr="00B77CD6">
        <w:rPr>
          <w:rFonts w:ascii="Times New Roman" w:eastAsia="Times New Roman" w:hAnsi="Times New Roman" w:cs="Times New Roman"/>
          <w:b/>
          <w:i/>
          <w:sz w:val="28"/>
          <w:szCs w:val="28"/>
          <w:lang w:val="uz-Cyrl-UZ" w:eastAsia="ru-RU"/>
        </w:rPr>
        <w:t>малакаларини эгаллаши лозим</w:t>
      </w:r>
      <w:r w:rsidR="00761A80" w:rsidRPr="00B77CD6">
        <w:rPr>
          <w:rFonts w:ascii="Times New Roman" w:eastAsia="Times New Roman" w:hAnsi="Times New Roman" w:cs="Times New Roman"/>
          <w:b/>
          <w:i/>
          <w:sz w:val="28"/>
          <w:szCs w:val="28"/>
          <w:lang w:val="uz-Cyrl-UZ" w:eastAsia="ru-RU"/>
        </w:rPr>
        <w:t>;</w:t>
      </w:r>
    </w:p>
    <w:p w:rsidR="00A75E62" w:rsidRPr="00B77CD6" w:rsidRDefault="00761A80" w:rsidP="006742D6">
      <w:pPr>
        <w:tabs>
          <w:tab w:val="left" w:pos="900"/>
        </w:tabs>
        <w:spacing w:after="0" w:line="240" w:lineRule="auto"/>
        <w:ind w:firstLine="567"/>
        <w:rPr>
          <w:rFonts w:ascii="Times New Roman" w:eastAsia="Times New Roman" w:hAnsi="Times New Roman" w:cs="Times New Roman"/>
          <w:b/>
          <w:i/>
          <w:sz w:val="28"/>
          <w:szCs w:val="28"/>
          <w:lang w:val="uz-Cyrl-UZ" w:eastAsia="ru-RU"/>
        </w:rPr>
      </w:pPr>
      <w:r w:rsidRPr="00B77CD6">
        <w:rPr>
          <w:rFonts w:ascii="Times New Roman" w:eastAsia="Times New Roman" w:hAnsi="Times New Roman" w:cs="Times New Roman"/>
          <w:b/>
          <w:i/>
          <w:sz w:val="28"/>
          <w:szCs w:val="28"/>
          <w:lang w:val="uz-Cyrl-UZ" w:eastAsia="ru-RU"/>
        </w:rPr>
        <w:t>Тингловчи:</w:t>
      </w:r>
    </w:p>
    <w:p w:rsidR="00761A80" w:rsidRPr="002239A7" w:rsidRDefault="00723040" w:rsidP="006742D6">
      <w:pPr>
        <w:widowControl w:val="0"/>
        <w:numPr>
          <w:ilvl w:val="0"/>
          <w:numId w:val="21"/>
        </w:numPr>
        <w:tabs>
          <w:tab w:val="left" w:pos="851"/>
        </w:tabs>
        <w:autoSpaceDE w:val="0"/>
        <w:autoSpaceDN w:val="0"/>
        <w:adjustRightInd w:val="0"/>
        <w:spacing w:after="0" w:line="240" w:lineRule="auto"/>
        <w:ind w:left="0" w:firstLine="567"/>
        <w:jc w:val="both"/>
        <w:rPr>
          <w:rFonts w:ascii="Times New Roman" w:eastAsia="Times New Roman" w:hAnsi="Times New Roman"/>
          <w:bCs/>
          <w:sz w:val="28"/>
          <w:szCs w:val="28"/>
          <w:lang w:val="uz-Cyrl-UZ" w:eastAsia="ru-RU"/>
        </w:rPr>
      </w:pPr>
      <w:r>
        <w:rPr>
          <w:rFonts w:ascii="Times New Roman" w:eastAsia="Times New Roman" w:hAnsi="Times New Roman" w:cs="Times New Roman"/>
          <w:sz w:val="28"/>
          <w:szCs w:val="28"/>
          <w:lang w:val="uz-Cyrl-UZ" w:eastAsia="ru-RU"/>
        </w:rPr>
        <w:t>Маркетинг технологияси</w:t>
      </w:r>
      <w:r w:rsidR="00761A80">
        <w:rPr>
          <w:rFonts w:ascii="Times New Roman" w:eastAsia="Times New Roman" w:hAnsi="Times New Roman" w:cs="Times New Roman"/>
          <w:sz w:val="28"/>
          <w:szCs w:val="28"/>
          <w:lang w:val="uz-Cyrl-UZ" w:eastAsia="ru-RU"/>
        </w:rPr>
        <w:t>ни</w:t>
      </w:r>
      <w:r w:rsidR="00B54126">
        <w:rPr>
          <w:rFonts w:ascii="Times New Roman" w:eastAsia="Times New Roman" w:hAnsi="Times New Roman" w:cs="Times New Roman"/>
          <w:sz w:val="28"/>
          <w:szCs w:val="28"/>
          <w:lang w:val="uz-Cyrl-UZ" w:eastAsia="ru-RU"/>
        </w:rPr>
        <w:t>н</w:t>
      </w:r>
      <w:r w:rsidR="00761A80">
        <w:rPr>
          <w:rFonts w:ascii="Times New Roman" w:eastAsia="Times New Roman" w:hAnsi="Times New Roman" w:cs="Times New Roman"/>
          <w:sz w:val="28"/>
          <w:szCs w:val="28"/>
          <w:lang w:val="uz-Cyrl-UZ" w:eastAsia="ru-RU"/>
        </w:rPr>
        <w:t>г</w:t>
      </w:r>
      <w:r w:rsidR="00761A80" w:rsidRPr="00A22DA8">
        <w:rPr>
          <w:rFonts w:ascii="Times New Roman" w:eastAsia="Times New Roman" w:hAnsi="Times New Roman" w:cs="Times New Roman"/>
          <w:sz w:val="28"/>
          <w:szCs w:val="28"/>
          <w:lang w:val="uz-Cyrl-UZ" w:eastAsia="ru-RU"/>
        </w:rPr>
        <w:t xml:space="preserve"> </w:t>
      </w:r>
      <w:r w:rsidR="00761A80" w:rsidRPr="002239A7">
        <w:rPr>
          <w:rFonts w:ascii="Times New Roman" w:hAnsi="Times New Roman"/>
          <w:sz w:val="28"/>
          <w:szCs w:val="28"/>
          <w:lang w:val="uz-Cyrl-UZ"/>
        </w:rPr>
        <w:t>замонавий усулларини ишлаб чиқиш;</w:t>
      </w:r>
    </w:p>
    <w:p w:rsidR="00761A80" w:rsidRPr="00B77CD6" w:rsidRDefault="00723040" w:rsidP="006742D6">
      <w:pPr>
        <w:widowControl w:val="0"/>
        <w:numPr>
          <w:ilvl w:val="0"/>
          <w:numId w:val="21"/>
        </w:numPr>
        <w:tabs>
          <w:tab w:val="left" w:pos="851"/>
        </w:tabs>
        <w:autoSpaceDE w:val="0"/>
        <w:autoSpaceDN w:val="0"/>
        <w:adjustRightInd w:val="0"/>
        <w:spacing w:after="0" w:line="240" w:lineRule="auto"/>
        <w:ind w:left="0" w:firstLine="567"/>
        <w:jc w:val="both"/>
        <w:rPr>
          <w:rFonts w:ascii="Times New Roman" w:eastAsia="Times New Roman" w:hAnsi="Times New Roman"/>
          <w:bCs/>
          <w:i/>
          <w:sz w:val="28"/>
          <w:szCs w:val="28"/>
          <w:lang w:val="uz-Cyrl-UZ" w:eastAsia="ru-RU"/>
        </w:rPr>
      </w:pPr>
      <w:r>
        <w:rPr>
          <w:rFonts w:ascii="Times New Roman" w:eastAsia="Times New Roman" w:hAnsi="Times New Roman" w:cs="Times New Roman"/>
          <w:sz w:val="28"/>
          <w:szCs w:val="28"/>
          <w:lang w:val="uz-Cyrl-UZ" w:eastAsia="ru-RU"/>
        </w:rPr>
        <w:t>Маркетинг технологияси</w:t>
      </w:r>
      <w:r w:rsidR="00761A80">
        <w:rPr>
          <w:rFonts w:ascii="Times New Roman" w:eastAsia="Times New Roman" w:hAnsi="Times New Roman" w:cs="Times New Roman"/>
          <w:sz w:val="28"/>
          <w:szCs w:val="28"/>
          <w:lang w:val="uz-Cyrl-UZ" w:eastAsia="ru-RU"/>
        </w:rPr>
        <w:t xml:space="preserve"> бўйича</w:t>
      </w:r>
      <w:r w:rsidR="00761A80" w:rsidRPr="002239A7">
        <w:rPr>
          <w:rFonts w:ascii="Times New Roman" w:hAnsi="Times New Roman"/>
          <w:sz w:val="28"/>
          <w:szCs w:val="28"/>
          <w:lang w:val="uz-Cyrl-UZ"/>
        </w:rPr>
        <w:t xml:space="preserve"> тадқиқотларни амалга ошириш</w:t>
      </w:r>
      <w:r w:rsidR="00761A80" w:rsidRPr="002239A7">
        <w:rPr>
          <w:rFonts w:ascii="Times New Roman" w:eastAsia="Times New Roman" w:hAnsi="Times New Roman"/>
          <w:bCs/>
          <w:sz w:val="28"/>
          <w:szCs w:val="28"/>
          <w:lang w:val="uz-Cyrl-UZ" w:eastAsia="ru-RU"/>
        </w:rPr>
        <w:t xml:space="preserve"> </w:t>
      </w:r>
      <w:r w:rsidR="00761A80" w:rsidRPr="00B77CD6">
        <w:rPr>
          <w:rFonts w:ascii="Times New Roman" w:eastAsia="Times New Roman" w:hAnsi="Times New Roman"/>
          <w:b/>
          <w:i/>
          <w:sz w:val="28"/>
          <w:szCs w:val="28"/>
          <w:lang w:val="uz-Cyrl-UZ" w:eastAsia="ru-RU"/>
        </w:rPr>
        <w:t>компетенцияларини эгаллаши лозим.</w:t>
      </w:r>
    </w:p>
    <w:p w:rsidR="00761A80" w:rsidRPr="00A22DA8" w:rsidRDefault="00761A80" w:rsidP="006742D6">
      <w:pPr>
        <w:tabs>
          <w:tab w:val="left" w:pos="900"/>
        </w:tabs>
        <w:spacing w:after="0" w:line="240" w:lineRule="auto"/>
        <w:ind w:firstLine="567"/>
        <w:rPr>
          <w:rFonts w:ascii="Times New Roman" w:eastAsia="Times New Roman" w:hAnsi="Times New Roman" w:cs="Times New Roman"/>
          <w:b/>
          <w:sz w:val="28"/>
          <w:szCs w:val="28"/>
          <w:lang w:val="uz-Cyrl-UZ" w:eastAsia="ru-RU"/>
        </w:rPr>
      </w:pPr>
    </w:p>
    <w:p w:rsidR="00F738CD" w:rsidRPr="00F738CD" w:rsidRDefault="00F738CD" w:rsidP="005E46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r w:rsidRPr="00F738CD">
        <w:rPr>
          <w:rFonts w:ascii="Times New Roman" w:eastAsia="Times New Roman" w:hAnsi="Times New Roman" w:cs="Times New Roman"/>
          <w:b/>
          <w:sz w:val="28"/>
          <w:szCs w:val="28"/>
          <w:lang w:val="uz-Cyrl-UZ" w:eastAsia="ru-RU"/>
        </w:rPr>
        <w:lastRenderedPageBreak/>
        <w:t>Модулни ташкил этиш ва ўтказиш бўйича тавсиялар</w:t>
      </w:r>
    </w:p>
    <w:p w:rsidR="00F738CD" w:rsidRPr="00F738CD" w:rsidRDefault="004C563C" w:rsidP="00D601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bCs/>
          <w:sz w:val="28"/>
          <w:szCs w:val="28"/>
          <w:lang w:val="uz-Cyrl-UZ" w:eastAsia="ru-RU"/>
        </w:rPr>
        <w:t xml:space="preserve"> </w:t>
      </w:r>
      <w:r w:rsidR="00F738CD" w:rsidRPr="00F738CD">
        <w:rPr>
          <w:rFonts w:ascii="Times New Roman" w:eastAsia="Times New Roman" w:hAnsi="Times New Roman" w:cs="Times New Roman"/>
          <w:bCs/>
          <w:sz w:val="28"/>
          <w:szCs w:val="28"/>
          <w:lang w:val="uz-Cyrl-UZ" w:eastAsia="ru-RU"/>
        </w:rPr>
        <w:t>“</w:t>
      </w:r>
      <w:r w:rsidR="00B54126">
        <w:rPr>
          <w:rFonts w:ascii="Times New Roman" w:eastAsia="Times New Roman" w:hAnsi="Times New Roman" w:cs="Times New Roman"/>
          <w:bCs/>
          <w:sz w:val="28"/>
          <w:szCs w:val="28"/>
          <w:lang w:val="uz-Cyrl-UZ" w:eastAsia="ru-RU"/>
        </w:rPr>
        <w:t>Маркетинг технологиялари</w:t>
      </w:r>
      <w:r w:rsidR="00F738CD" w:rsidRPr="00F738CD">
        <w:rPr>
          <w:rFonts w:ascii="Times New Roman" w:eastAsia="Times New Roman" w:hAnsi="Times New Roman" w:cs="Times New Roman"/>
          <w:sz w:val="28"/>
          <w:szCs w:val="28"/>
          <w:lang w:val="uz-Cyrl-UZ" w:eastAsia="ru-RU"/>
        </w:rPr>
        <w:t>” курси маъруза ва амалий машғулотлар шаклида олиб борилади.</w:t>
      </w:r>
    </w:p>
    <w:p w:rsidR="00F738CD" w:rsidRPr="00F738CD" w:rsidRDefault="004C563C" w:rsidP="005E4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 </w:t>
      </w:r>
      <w:r w:rsidR="00F738CD" w:rsidRPr="00F738CD">
        <w:rPr>
          <w:rFonts w:ascii="Times New Roman" w:eastAsia="Times New Roman" w:hAnsi="Times New Roman" w:cs="Times New Roman"/>
          <w:sz w:val="28"/>
          <w:szCs w:val="28"/>
          <w:lang w:val="uz-Cyrl-UZ" w:eastAsia="ru-RU"/>
        </w:rPr>
        <w:t>Курсни ўқитиш жараёнида таълимнинг замонавий методлари, педагогик технологиялар ва ахборот-коммуникация технологиялари қўлланилиши назарда тутилган:</w:t>
      </w:r>
    </w:p>
    <w:p w:rsidR="00F738CD" w:rsidRPr="00F738CD" w:rsidRDefault="00F738CD" w:rsidP="00363B96">
      <w:pPr>
        <w:widowControl w:val="0"/>
        <w:numPr>
          <w:ilvl w:val="0"/>
          <w:numId w:val="18"/>
        </w:numPr>
        <w:tabs>
          <w:tab w:val="num" w:pos="8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z-Cyrl-UZ" w:eastAsia="ru-RU"/>
        </w:rPr>
      </w:pPr>
      <w:r w:rsidRPr="00F738CD">
        <w:rPr>
          <w:rFonts w:ascii="Times New Roman" w:eastAsia="Times New Roman" w:hAnsi="Times New Roman" w:cs="Times New Roman"/>
          <w:sz w:val="28"/>
          <w:szCs w:val="28"/>
          <w:lang w:val="uz-Cyrl-UZ" w:eastAsia="ru-RU"/>
        </w:rPr>
        <w:t>маъруза дарсларида замонавий компьютер технологиялари ёрдамида презентацион ва электрон-дидактик технологиялардан;</w:t>
      </w:r>
    </w:p>
    <w:p w:rsidR="00F738CD" w:rsidRPr="00F738CD" w:rsidRDefault="00F738CD" w:rsidP="00363B96">
      <w:pPr>
        <w:widowControl w:val="0"/>
        <w:numPr>
          <w:ilvl w:val="0"/>
          <w:numId w:val="18"/>
        </w:numPr>
        <w:tabs>
          <w:tab w:val="left" w:pos="-3119"/>
          <w:tab w:val="num" w:pos="840"/>
        </w:tabs>
        <w:autoSpaceDE w:val="0"/>
        <w:autoSpaceDN w:val="0"/>
        <w:adjustRightInd w:val="0"/>
        <w:spacing w:after="0" w:line="240" w:lineRule="auto"/>
        <w:ind w:left="0" w:firstLine="567"/>
        <w:jc w:val="both"/>
        <w:rPr>
          <w:rFonts w:ascii="Times New Roman" w:eastAsia="Times New Roman" w:hAnsi="Times New Roman" w:cs="Times New Roman"/>
          <w:b/>
          <w:bCs/>
          <w:sz w:val="28"/>
          <w:szCs w:val="28"/>
          <w:lang w:val="uz-Cyrl-UZ" w:eastAsia="ru-RU"/>
        </w:rPr>
      </w:pPr>
      <w:r w:rsidRPr="00F738CD">
        <w:rPr>
          <w:rFonts w:ascii="Times New Roman" w:eastAsia="Times New Roman" w:hAnsi="Times New Roman" w:cs="Times New Roman"/>
          <w:sz w:val="28"/>
          <w:szCs w:val="28"/>
          <w:lang w:val="uz-Cyrl-UZ" w:eastAsia="ru-RU"/>
        </w:rPr>
        <w:t>ўтказиладиган амалий машғулотларда техник воситалардан, экспресс-сўровлар, тест сўровлари, ақлий ҳужум, гуруҳли фикрлаш, кичик гуруҳлар билан ишлаш, коллоквиум ўтказиш, ва бошқа интерактив таълим усулларини қўллаш назарда тутилади.</w:t>
      </w:r>
    </w:p>
    <w:p w:rsidR="004B72E9" w:rsidRPr="00A22DA8" w:rsidRDefault="004B72E9" w:rsidP="005E4649">
      <w:pPr>
        <w:tabs>
          <w:tab w:val="left" w:pos="900"/>
        </w:tabs>
        <w:spacing w:after="0" w:line="240" w:lineRule="auto"/>
        <w:ind w:firstLine="567"/>
        <w:jc w:val="center"/>
        <w:rPr>
          <w:rFonts w:ascii="Times New Roman" w:eastAsia="Times New Roman" w:hAnsi="Times New Roman" w:cs="Times New Roman"/>
          <w:b/>
          <w:sz w:val="28"/>
          <w:szCs w:val="28"/>
          <w:lang w:val="uz-Cyrl-UZ" w:eastAsia="ru-RU"/>
        </w:rPr>
      </w:pPr>
    </w:p>
    <w:p w:rsidR="00A75E62" w:rsidRPr="00A22DA8" w:rsidRDefault="00A75E62" w:rsidP="005E4649">
      <w:pPr>
        <w:tabs>
          <w:tab w:val="left" w:pos="900"/>
        </w:tabs>
        <w:spacing w:after="0" w:line="240" w:lineRule="auto"/>
        <w:ind w:firstLine="567"/>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Модулнинг ўқув режадаги бошқа модуллар билан боғлиқлиги ва узвийлиги</w:t>
      </w:r>
    </w:p>
    <w:p w:rsidR="00A75E62" w:rsidRPr="00A22DA8" w:rsidRDefault="00A75E62" w:rsidP="005E4649">
      <w:pPr>
        <w:tabs>
          <w:tab w:val="left" w:pos="567"/>
        </w:tabs>
        <w:spacing w:after="0" w:line="240" w:lineRule="auto"/>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Pr="00A22DA8">
        <w:rPr>
          <w:rFonts w:ascii="Times New Roman" w:eastAsia="Times New Roman" w:hAnsi="Times New Roman" w:cs="Times New Roman"/>
          <w:sz w:val="28"/>
          <w:szCs w:val="28"/>
          <w:lang w:val="uz-Cyrl-UZ" w:eastAsia="ru-RU"/>
        </w:rPr>
        <w:tab/>
        <w:t>Модул мазмуни ўқув режадаги “</w:t>
      </w:r>
      <w:r w:rsidR="00925F24">
        <w:rPr>
          <w:rFonts w:ascii="Times New Roman" w:eastAsia="Times New Roman" w:hAnsi="Times New Roman" w:cs="Times New Roman"/>
          <w:sz w:val="28"/>
          <w:szCs w:val="28"/>
          <w:lang w:val="uz-Cyrl-UZ" w:eastAsia="ru-RU"/>
        </w:rPr>
        <w:t>Амалий маркетинг</w:t>
      </w:r>
      <w:r w:rsidRPr="00A22DA8">
        <w:rPr>
          <w:rFonts w:ascii="Times New Roman" w:eastAsia="Times New Roman" w:hAnsi="Times New Roman" w:cs="Times New Roman"/>
          <w:sz w:val="28"/>
          <w:szCs w:val="28"/>
          <w:lang w:val="uz-Cyrl-UZ" w:eastAsia="ru-RU"/>
        </w:rPr>
        <w:t>”, “</w:t>
      </w:r>
      <w:r w:rsidR="00B54126">
        <w:rPr>
          <w:rFonts w:ascii="Times New Roman" w:eastAsia="Times New Roman" w:hAnsi="Times New Roman" w:cs="Times New Roman"/>
          <w:sz w:val="28"/>
          <w:szCs w:val="28"/>
          <w:lang w:val="uz-Cyrl-UZ" w:eastAsia="ru-RU"/>
        </w:rPr>
        <w:t>Инновацион маркетинг</w:t>
      </w:r>
      <w:r w:rsidRPr="00A22DA8">
        <w:rPr>
          <w:rFonts w:ascii="Times New Roman" w:eastAsia="Times New Roman" w:hAnsi="Times New Roman" w:cs="Times New Roman"/>
          <w:sz w:val="28"/>
          <w:szCs w:val="28"/>
          <w:lang w:val="uz-Cyrl-UZ" w:eastAsia="ru-RU"/>
        </w:rPr>
        <w:t>” ўқув модуллари билан узвий боғланган ҳолда педагогларнинг касбий педагогик тайёргарлик даражасини орттиришга хизмат қилади.</w:t>
      </w:r>
    </w:p>
    <w:p w:rsidR="00A75E62" w:rsidRPr="00A22DA8" w:rsidRDefault="00A75E62" w:rsidP="005E4649">
      <w:pPr>
        <w:spacing w:after="0" w:line="240" w:lineRule="auto"/>
        <w:jc w:val="center"/>
        <w:rPr>
          <w:rFonts w:ascii="Times New Roman" w:eastAsia="Times New Roman" w:hAnsi="Times New Roman" w:cs="Times New Roman"/>
          <w:b/>
          <w:sz w:val="28"/>
          <w:szCs w:val="28"/>
          <w:lang w:val="uz-Cyrl-UZ" w:eastAsia="ru-RU"/>
        </w:rPr>
      </w:pPr>
    </w:p>
    <w:p w:rsidR="00A75E62" w:rsidRDefault="00A75E62" w:rsidP="005E4649">
      <w:pPr>
        <w:spacing w:after="0" w:line="240" w:lineRule="auto"/>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Модулнинг олий таълимдаги ўрни</w:t>
      </w:r>
    </w:p>
    <w:p w:rsidR="004D53A3" w:rsidRDefault="00A75E62" w:rsidP="004D53A3">
      <w:pPr>
        <w:spacing w:after="0" w:line="240" w:lineRule="auto"/>
        <w:jc w:val="both"/>
        <w:rPr>
          <w:rFonts w:ascii="Times New Roman" w:eastAsia="Times New Roman" w:hAnsi="Times New Roman" w:cs="Times New Roman"/>
          <w:b/>
          <w:bCs/>
          <w:sz w:val="28"/>
          <w:szCs w:val="28"/>
          <w:lang w:val="uz-Cyrl-UZ" w:eastAsia="ru-RU"/>
        </w:rPr>
      </w:pPr>
      <w:r w:rsidRPr="00A22DA8">
        <w:rPr>
          <w:rFonts w:ascii="Times New Roman" w:eastAsia="Times New Roman" w:hAnsi="Times New Roman" w:cs="Times New Roman"/>
          <w:sz w:val="28"/>
          <w:szCs w:val="28"/>
          <w:lang w:val="uz-Cyrl-UZ" w:eastAsia="ru-RU"/>
        </w:rPr>
        <w:t xml:space="preserve"> </w:t>
      </w:r>
      <w:r w:rsidRPr="00A22DA8">
        <w:rPr>
          <w:rFonts w:ascii="Times New Roman" w:eastAsia="Times New Roman" w:hAnsi="Times New Roman" w:cs="Times New Roman"/>
          <w:sz w:val="28"/>
          <w:szCs w:val="28"/>
          <w:lang w:val="uz-Cyrl-UZ" w:eastAsia="ru-RU"/>
        </w:rPr>
        <w:tab/>
        <w:t xml:space="preserve">Модулни ўзлаштириш орқали тингловчилар </w:t>
      </w:r>
      <w:r w:rsidR="00925F24">
        <w:rPr>
          <w:rFonts w:ascii="Times New Roman" w:eastAsia="Times New Roman" w:hAnsi="Times New Roman" w:cs="Times New Roman"/>
          <w:sz w:val="28"/>
          <w:szCs w:val="28"/>
          <w:lang w:val="uz-Cyrl-UZ" w:eastAsia="ru-RU"/>
        </w:rPr>
        <w:t>м</w:t>
      </w:r>
      <w:r w:rsidR="00B54126">
        <w:rPr>
          <w:rFonts w:ascii="Times New Roman" w:eastAsia="Times New Roman" w:hAnsi="Times New Roman" w:cs="Times New Roman"/>
          <w:sz w:val="28"/>
          <w:szCs w:val="28"/>
          <w:lang w:val="uz-Cyrl-UZ" w:eastAsia="ru-RU"/>
        </w:rPr>
        <w:t>аркетинг технологиялари</w:t>
      </w:r>
      <w:r w:rsidRPr="00A22DA8">
        <w:rPr>
          <w:rFonts w:ascii="Times New Roman" w:eastAsia="Times New Roman" w:hAnsi="Times New Roman" w:cs="Times New Roman"/>
          <w:sz w:val="28"/>
          <w:szCs w:val="28"/>
          <w:lang w:val="uz-Cyrl-UZ" w:eastAsia="ru-RU"/>
        </w:rPr>
        <w:t xml:space="preserve"> муаммоларни аниқлаш, уларни таҳлил этиш ва баҳолашга доир касбий компетентликка эга бўладилар.</w:t>
      </w:r>
      <w:r w:rsidR="004D53A3" w:rsidRPr="004D53A3">
        <w:rPr>
          <w:rFonts w:ascii="Times New Roman" w:eastAsia="Times New Roman" w:hAnsi="Times New Roman" w:cs="Times New Roman"/>
          <w:b/>
          <w:bCs/>
          <w:sz w:val="28"/>
          <w:szCs w:val="28"/>
          <w:lang w:val="uz-Cyrl-UZ" w:eastAsia="ru-RU"/>
        </w:rPr>
        <w:t xml:space="preserve"> </w:t>
      </w:r>
    </w:p>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p>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r w:rsidRPr="00A22DA8">
        <w:rPr>
          <w:rFonts w:ascii="Times New Roman" w:eastAsia="Times New Roman" w:hAnsi="Times New Roman" w:cs="Times New Roman"/>
          <w:b/>
          <w:bCs/>
          <w:sz w:val="28"/>
          <w:szCs w:val="28"/>
          <w:lang w:val="uz-Cyrl-UZ" w:eastAsia="ru-RU"/>
        </w:rPr>
        <w:t>Модул</w:t>
      </w:r>
      <w:r w:rsidR="004C563C">
        <w:rPr>
          <w:rFonts w:ascii="Times New Roman" w:eastAsia="Times New Roman" w:hAnsi="Times New Roman" w:cs="Times New Roman"/>
          <w:b/>
          <w:bCs/>
          <w:sz w:val="28"/>
          <w:szCs w:val="28"/>
          <w:lang w:val="uz-Cyrl-UZ" w:eastAsia="ru-RU"/>
        </w:rPr>
        <w:t xml:space="preserve"> </w:t>
      </w:r>
      <w:r w:rsidRPr="00A22DA8">
        <w:rPr>
          <w:rFonts w:ascii="Times New Roman" w:eastAsia="Times New Roman" w:hAnsi="Times New Roman" w:cs="Times New Roman"/>
          <w:b/>
          <w:bCs/>
          <w:sz w:val="28"/>
          <w:szCs w:val="28"/>
          <w:lang w:val="uz-Cyrl-UZ" w:eastAsia="ru-RU"/>
        </w:rPr>
        <w:t>бўйича соатлар тақсимоти:</w:t>
      </w:r>
    </w:p>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389"/>
        <w:gridCol w:w="709"/>
        <w:gridCol w:w="957"/>
        <w:gridCol w:w="709"/>
        <w:gridCol w:w="1276"/>
        <w:gridCol w:w="425"/>
        <w:gridCol w:w="567"/>
      </w:tblGrid>
      <w:tr w:rsidR="004D53A3" w:rsidRPr="00091E77" w:rsidTr="0048760A">
        <w:trPr>
          <w:trHeight w:val="280"/>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r w:rsidRPr="00AD3FA9">
              <w:rPr>
                <w:rFonts w:ascii="Times New Roman" w:eastAsia="Times New Roman" w:hAnsi="Times New Roman" w:cs="Times New Roman"/>
                <w:b/>
                <w:sz w:val="28"/>
                <w:szCs w:val="24"/>
                <w:lang w:eastAsia="ru-RU"/>
              </w:rPr>
              <w:t>№</w:t>
            </w:r>
          </w:p>
          <w:p w:rsidR="004D53A3" w:rsidRPr="00AD3FA9"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c>
          <w:tcPr>
            <w:tcW w:w="4389" w:type="dxa"/>
            <w:vMerge w:val="restart"/>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spacing w:after="0" w:line="240" w:lineRule="auto"/>
              <w:rPr>
                <w:rFonts w:ascii="Times New Roman" w:eastAsia="Times New Roman" w:hAnsi="Times New Roman" w:cs="Times New Roman"/>
                <w:b/>
                <w:sz w:val="28"/>
                <w:szCs w:val="24"/>
                <w:lang w:eastAsia="ru-RU"/>
              </w:rPr>
            </w:pPr>
          </w:p>
          <w:p w:rsidR="004D53A3" w:rsidRPr="00091E77" w:rsidRDefault="004D53A3" w:rsidP="0048760A">
            <w:pPr>
              <w:spacing w:after="0" w:line="240" w:lineRule="auto"/>
              <w:jc w:val="center"/>
              <w:rPr>
                <w:rFonts w:ascii="Times New Roman" w:eastAsia="Times New Roman" w:hAnsi="Times New Roman" w:cs="Times New Roman"/>
                <w:b/>
                <w:sz w:val="28"/>
                <w:szCs w:val="24"/>
                <w:lang w:val="uz-Cyrl-UZ" w:eastAsia="ru-RU"/>
              </w:rPr>
            </w:pPr>
            <w:r w:rsidRPr="00091E77">
              <w:rPr>
                <w:rFonts w:ascii="Times New Roman" w:eastAsia="Times New Roman" w:hAnsi="Times New Roman" w:cs="Times New Roman"/>
                <w:b/>
                <w:sz w:val="28"/>
                <w:szCs w:val="24"/>
                <w:lang w:eastAsia="ru-RU"/>
              </w:rPr>
              <w:t xml:space="preserve">Модул </w:t>
            </w:r>
            <w:r w:rsidRPr="00091E77">
              <w:rPr>
                <w:rFonts w:ascii="Times New Roman" w:eastAsia="Times New Roman" w:hAnsi="Times New Roman" w:cs="Times New Roman"/>
                <w:b/>
                <w:sz w:val="28"/>
                <w:szCs w:val="24"/>
                <w:lang w:val="uz-Cyrl-UZ" w:eastAsia="ru-RU"/>
              </w:rPr>
              <w:t>мавзулари</w:t>
            </w:r>
          </w:p>
          <w:p w:rsidR="004D53A3" w:rsidRPr="00091E77" w:rsidRDefault="004D53A3" w:rsidP="0048760A">
            <w:pPr>
              <w:widowControl w:val="0"/>
              <w:autoSpaceDE w:val="0"/>
              <w:autoSpaceDN w:val="0"/>
              <w:adjustRightInd w:val="0"/>
              <w:spacing w:after="0" w:line="240" w:lineRule="auto"/>
              <w:rPr>
                <w:rFonts w:ascii="Times New Roman" w:eastAsia="Times New Roman" w:hAnsi="Times New Roman" w:cs="Times New Roman"/>
                <w:sz w:val="28"/>
                <w:szCs w:val="24"/>
                <w:lang w:val="uz-Cyrl-UZ" w:eastAsia="ru-RU"/>
              </w:rPr>
            </w:pPr>
          </w:p>
        </w:tc>
        <w:tc>
          <w:tcPr>
            <w:tcW w:w="4643" w:type="dxa"/>
            <w:gridSpan w:val="6"/>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eastAsia="ru-RU"/>
              </w:rPr>
              <w:t xml:space="preserve">Тингловчининг </w:t>
            </w:r>
            <w:r w:rsidRPr="00091E77">
              <w:rPr>
                <w:rFonts w:ascii="Times New Roman" w:eastAsia="Times New Roman" w:hAnsi="Times New Roman" w:cs="Times New Roman"/>
                <w:b/>
                <w:bCs/>
                <w:sz w:val="28"/>
                <w:szCs w:val="24"/>
                <w:lang w:val="uz-Cyrl-UZ" w:eastAsia="ru-RU"/>
              </w:rPr>
              <w:t>ўқув юкламаси, соат</w:t>
            </w:r>
          </w:p>
        </w:tc>
      </w:tr>
      <w:tr w:rsidR="004D53A3" w:rsidRPr="00091E77" w:rsidTr="0048760A">
        <w:trPr>
          <w:trHeight w:val="53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val="uz-Cyrl-UZ" w:eastAsia="ru-RU"/>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Ҳаммаси</w:t>
            </w:r>
          </w:p>
        </w:tc>
        <w:tc>
          <w:tcPr>
            <w:tcW w:w="2942" w:type="dxa"/>
            <w:gridSpan w:val="3"/>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Аудитория ўқув юкламаси</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К</w:t>
            </w:r>
            <w:r w:rsidRPr="00091E77">
              <w:rPr>
                <w:rFonts w:ascii="Times New Roman" w:eastAsia="Times New Roman" w:hAnsi="Times New Roman" w:cs="Times New Roman"/>
                <w:b/>
                <w:sz w:val="28"/>
                <w:szCs w:val="24"/>
                <w:lang w:val="uz-Cyrl-UZ" w:eastAsia="ru-RU"/>
              </w:rPr>
              <w:t xml:space="preserve">ўчма </w:t>
            </w:r>
            <w:r w:rsidR="00E7384D" w:rsidRPr="00091E77">
              <w:rPr>
                <w:rFonts w:ascii="Times New Roman" w:eastAsia="Times New Roman" w:hAnsi="Times New Roman" w:cs="Times New Roman"/>
                <w:b/>
                <w:bCs/>
                <w:sz w:val="28"/>
                <w:szCs w:val="24"/>
                <w:lang w:val="uz-Cyrl-UZ" w:eastAsia="ru-RU"/>
              </w:rPr>
              <w:t>машғулот</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 xml:space="preserve">Мустақил </w:t>
            </w:r>
            <w:r w:rsidRPr="00091E77">
              <w:rPr>
                <w:rFonts w:ascii="Times New Roman" w:eastAsia="Times New Roman" w:hAnsi="Times New Roman" w:cs="Times New Roman"/>
                <w:b/>
                <w:bCs/>
                <w:sz w:val="28"/>
                <w:szCs w:val="24"/>
                <w:lang w:eastAsia="ru-RU"/>
              </w:rPr>
              <w:t>т</w:t>
            </w:r>
            <w:r w:rsidRPr="00091E77">
              <w:rPr>
                <w:rFonts w:ascii="Times New Roman" w:eastAsia="Times New Roman" w:hAnsi="Times New Roman" w:cs="Times New Roman"/>
                <w:b/>
                <w:bCs/>
                <w:sz w:val="28"/>
                <w:szCs w:val="24"/>
                <w:lang w:val="uz-Cyrl-UZ" w:eastAsia="ru-RU"/>
              </w:rPr>
              <w:t>аълим</w:t>
            </w:r>
          </w:p>
        </w:tc>
      </w:tr>
      <w:tr w:rsidR="004D53A3" w:rsidRPr="00091E77" w:rsidTr="0048760A">
        <w:trPr>
          <w:trHeight w:val="28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val="uz-Cyrl-UZ"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95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91E77">
              <w:rPr>
                <w:rFonts w:ascii="Times New Roman" w:eastAsia="Times New Roman" w:hAnsi="Times New Roman" w:cs="Times New Roman"/>
                <w:b/>
                <w:bCs/>
                <w:sz w:val="28"/>
                <w:szCs w:val="24"/>
                <w:lang w:val="uz-Cyrl-UZ" w:eastAsia="ru-RU"/>
              </w:rPr>
              <w:t>жами</w:t>
            </w:r>
          </w:p>
        </w:tc>
        <w:tc>
          <w:tcPr>
            <w:tcW w:w="1985" w:type="dxa"/>
            <w:gridSpan w:val="2"/>
            <w:tcBorders>
              <w:top w:val="single" w:sz="4" w:space="0" w:color="auto"/>
              <w:left w:val="single" w:sz="4" w:space="0" w:color="auto"/>
              <w:bottom w:val="single" w:sz="4" w:space="0" w:color="auto"/>
              <w:right w:val="single" w:sz="4" w:space="0" w:color="auto"/>
            </w:tcBorders>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b/>
                <w:bCs/>
                <w:sz w:val="28"/>
                <w:szCs w:val="24"/>
                <w:lang w:val="uz-Cyrl-UZ" w:eastAsia="ru-RU"/>
              </w:rPr>
              <w:t>жумладан</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r>
      <w:tr w:rsidR="004D53A3" w:rsidRPr="00091E77" w:rsidTr="00E7384D">
        <w:trPr>
          <w:trHeight w:val="143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spacing w:after="0" w:line="240" w:lineRule="auto"/>
              <w:rPr>
                <w:rFonts w:ascii="Times New Roman" w:eastAsia="Times New Roman" w:hAnsi="Times New Roman" w:cs="Times New Roman"/>
                <w:b/>
                <w:sz w:val="28"/>
                <w:szCs w:val="24"/>
                <w:lang w:eastAsia="ru-RU"/>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val="uz-Cyrl-UZ"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sz w:val="28"/>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Cyrl-UZ" w:eastAsia="ru-RU"/>
              </w:rPr>
            </w:pPr>
            <w:r w:rsidRPr="00091E77">
              <w:rPr>
                <w:rFonts w:ascii="Times New Roman" w:eastAsia="Times New Roman" w:hAnsi="Times New Roman" w:cs="Times New Roman"/>
                <w:b/>
                <w:bCs/>
                <w:sz w:val="28"/>
                <w:szCs w:val="24"/>
                <w:lang w:val="uz-Cyrl-UZ" w:eastAsia="ru-RU"/>
              </w:rPr>
              <w:t>Назарий</w:t>
            </w:r>
            <w:r w:rsidR="00E7384D" w:rsidRPr="00091E77">
              <w:rPr>
                <w:rFonts w:ascii="Times New Roman" w:eastAsia="Times New Roman" w:hAnsi="Times New Roman" w:cs="Times New Roman"/>
                <w:b/>
                <w:bCs/>
                <w:sz w:val="28"/>
                <w:szCs w:val="24"/>
                <w:lang w:val="uz-Cyrl-UZ" w:eastAsia="ru-RU"/>
              </w:rPr>
              <w:t xml:space="preserve"> машғулот</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091E77">
              <w:rPr>
                <w:rFonts w:ascii="Times New Roman" w:eastAsia="Times New Roman" w:hAnsi="Times New Roman" w:cs="Times New Roman"/>
                <w:b/>
                <w:bCs/>
                <w:sz w:val="28"/>
                <w:szCs w:val="24"/>
                <w:lang w:val="uz-Cyrl-UZ" w:eastAsia="ru-RU"/>
              </w:rPr>
              <w:t>Амалий машғулот</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spacing w:after="0" w:line="240" w:lineRule="auto"/>
              <w:rPr>
                <w:rFonts w:ascii="Times New Roman" w:eastAsia="Times New Roman" w:hAnsi="Times New Roman" w:cs="Times New Roman"/>
                <w:b/>
                <w:bCs/>
                <w:sz w:val="28"/>
                <w:szCs w:val="24"/>
                <w:lang w:val="uz-Cyrl-UZ" w:eastAsia="ru-RU"/>
              </w:rPr>
            </w:pPr>
          </w:p>
        </w:tc>
      </w:tr>
      <w:tr w:rsidR="004D53A3" w:rsidRPr="00091E77" w:rsidTr="0048760A">
        <w:trPr>
          <w:trHeight w:val="707"/>
        </w:trPr>
        <w:tc>
          <w:tcPr>
            <w:tcW w:w="539" w:type="dxa"/>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bookmarkStart w:id="6" w:name="_GoBack" w:colFirst="7" w:colLast="7"/>
            <w:r w:rsidRPr="00AD3FA9">
              <w:rPr>
                <w:rFonts w:ascii="Times New Roman" w:eastAsia="Times New Roman" w:hAnsi="Times New Roman" w:cs="Times New Roman"/>
                <w:b/>
                <w:sz w:val="28"/>
                <w:szCs w:val="24"/>
                <w:lang w:val="uz-Cyrl-UZ" w:eastAsia="ru-RU"/>
              </w:rPr>
              <w:t>1.</w:t>
            </w:r>
          </w:p>
        </w:tc>
        <w:tc>
          <w:tcPr>
            <w:tcW w:w="4389" w:type="dxa"/>
            <w:tcBorders>
              <w:top w:val="single" w:sz="4" w:space="0" w:color="auto"/>
              <w:left w:val="single" w:sz="4" w:space="0" w:color="auto"/>
              <w:bottom w:val="single" w:sz="4" w:space="0" w:color="auto"/>
              <w:right w:val="single" w:sz="4" w:space="0" w:color="auto"/>
            </w:tcBorders>
            <w:vAlign w:val="center"/>
            <w:hideMark/>
          </w:tcPr>
          <w:p w:rsidR="004D53A3" w:rsidRPr="005301BD" w:rsidRDefault="00723040" w:rsidP="00E7610D">
            <w:pPr>
              <w:spacing w:after="0"/>
              <w:rPr>
                <w:rFonts w:ascii="Times New Roman" w:hAnsi="Times New Roman" w:cs="Times New Roman"/>
                <w:sz w:val="28"/>
                <w:lang w:val="uz-Cyrl-UZ" w:eastAsia="ru-RU"/>
              </w:rPr>
            </w:pPr>
            <w:r w:rsidRPr="00723040">
              <w:rPr>
                <w:rFonts w:ascii="Times New Roman" w:eastAsia="Arial Unicode MS" w:hAnsi="Times New Roman" w:cs="Times New Roman"/>
                <w:color w:val="000000"/>
                <w:sz w:val="28"/>
                <w:szCs w:val="28"/>
                <w:lang w:eastAsia="ru-RU"/>
              </w:rPr>
              <w:t>За</w:t>
            </w:r>
            <w:r w:rsidR="005301BD">
              <w:rPr>
                <w:rFonts w:ascii="Times New Roman" w:eastAsia="Arial Unicode MS" w:hAnsi="Times New Roman" w:cs="Times New Roman"/>
                <w:color w:val="000000"/>
                <w:sz w:val="28"/>
                <w:szCs w:val="28"/>
                <w:lang w:eastAsia="ru-RU"/>
              </w:rPr>
              <w:t>монавий маркетинг технология</w:t>
            </w:r>
            <w:r w:rsidR="005301BD">
              <w:rPr>
                <w:rFonts w:ascii="Times New Roman" w:eastAsia="Arial Unicode MS" w:hAnsi="Times New Roman" w:cs="Times New Roman"/>
                <w:color w:val="000000"/>
                <w:sz w:val="28"/>
                <w:szCs w:val="28"/>
                <w:lang w:val="uz-Cyrl-UZ" w:eastAsia="ru-RU"/>
              </w:rPr>
              <w:t>си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D53A3" w:rsidRPr="00B44087" w:rsidRDefault="00E7384D"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8</w:t>
            </w:r>
          </w:p>
        </w:tc>
        <w:tc>
          <w:tcPr>
            <w:tcW w:w="957" w:type="dxa"/>
            <w:tcBorders>
              <w:top w:val="single" w:sz="4" w:space="0" w:color="auto"/>
              <w:left w:val="single" w:sz="4" w:space="0" w:color="auto"/>
              <w:bottom w:val="single" w:sz="4" w:space="0" w:color="auto"/>
              <w:right w:val="single" w:sz="4" w:space="0" w:color="auto"/>
            </w:tcBorders>
            <w:vAlign w:val="center"/>
            <w:hideMark/>
          </w:tcPr>
          <w:p w:rsidR="004D53A3" w:rsidRPr="00091E77" w:rsidRDefault="00E7384D"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4D53A3" w:rsidRPr="00091E77" w:rsidRDefault="00B44087"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4D53A3" w:rsidRPr="00E7384D" w:rsidRDefault="00E7384D"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7384D">
              <w:rPr>
                <w:rFonts w:ascii="Times New Roman" w:eastAsia="Times New Roman" w:hAnsi="Times New Roman" w:cs="Times New Roman"/>
                <w:sz w:val="28"/>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4D53A3" w:rsidRPr="00D42532" w:rsidRDefault="00D42532"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D42532">
              <w:rPr>
                <w:rFonts w:ascii="Times New Roman" w:eastAsia="Times New Roman" w:hAnsi="Times New Roman" w:cs="Times New Roman"/>
                <w:sz w:val="28"/>
                <w:szCs w:val="24"/>
                <w:lang w:eastAsia="ru-RU"/>
              </w:rPr>
              <w:t>-</w:t>
            </w:r>
          </w:p>
        </w:tc>
      </w:tr>
      <w:tr w:rsidR="004D53A3" w:rsidRPr="00091E77" w:rsidTr="0048760A">
        <w:trPr>
          <w:trHeight w:val="452"/>
        </w:trPr>
        <w:tc>
          <w:tcPr>
            <w:tcW w:w="539" w:type="dxa"/>
            <w:tcBorders>
              <w:top w:val="single" w:sz="4" w:space="0" w:color="auto"/>
              <w:left w:val="single" w:sz="4" w:space="0" w:color="auto"/>
              <w:bottom w:val="single" w:sz="4" w:space="0" w:color="auto"/>
              <w:right w:val="single" w:sz="4" w:space="0" w:color="auto"/>
            </w:tcBorders>
            <w:vAlign w:val="center"/>
            <w:hideMark/>
          </w:tcPr>
          <w:p w:rsidR="004D53A3" w:rsidRPr="00AD3FA9"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AD3FA9">
              <w:rPr>
                <w:rFonts w:ascii="Times New Roman" w:eastAsia="Times New Roman" w:hAnsi="Times New Roman" w:cs="Times New Roman"/>
                <w:b/>
                <w:sz w:val="28"/>
                <w:szCs w:val="24"/>
                <w:lang w:eastAsia="ru-RU"/>
              </w:rPr>
              <w:t>2</w:t>
            </w:r>
            <w:r w:rsidRPr="00AD3FA9">
              <w:rPr>
                <w:rFonts w:ascii="Times New Roman" w:eastAsia="Times New Roman" w:hAnsi="Times New Roman" w:cs="Times New Roman"/>
                <w:b/>
                <w:sz w:val="28"/>
                <w:szCs w:val="24"/>
                <w:lang w:val="uz-Cyrl-UZ" w:eastAsia="ru-RU"/>
              </w:rPr>
              <w:t>.</w:t>
            </w:r>
          </w:p>
        </w:tc>
        <w:tc>
          <w:tcPr>
            <w:tcW w:w="4389" w:type="dxa"/>
            <w:tcBorders>
              <w:top w:val="single" w:sz="4" w:space="0" w:color="auto"/>
              <w:left w:val="single" w:sz="4" w:space="0" w:color="auto"/>
              <w:bottom w:val="single" w:sz="4" w:space="0" w:color="auto"/>
              <w:right w:val="single" w:sz="4" w:space="0" w:color="auto"/>
            </w:tcBorders>
            <w:vAlign w:val="center"/>
            <w:hideMark/>
          </w:tcPr>
          <w:p w:rsidR="004D53A3" w:rsidRPr="00091E77" w:rsidRDefault="00723040" w:rsidP="0048760A">
            <w:pPr>
              <w:widowControl w:val="0"/>
              <w:autoSpaceDE w:val="0"/>
              <w:autoSpaceDN w:val="0"/>
              <w:adjustRightInd w:val="0"/>
              <w:spacing w:after="0" w:line="240" w:lineRule="auto"/>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Маркетинг технологияси</w:t>
            </w:r>
            <w:r w:rsidR="00925EEA">
              <w:rPr>
                <w:rFonts w:ascii="Times New Roman" w:eastAsia="Times New Roman" w:hAnsi="Times New Roman" w:cs="Times New Roman"/>
                <w:sz w:val="28"/>
                <w:szCs w:val="24"/>
                <w:lang w:val="uz-Cyrl-UZ" w:eastAsia="ru-RU"/>
              </w:rPr>
              <w:t xml:space="preserve"> турлари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D53A3" w:rsidRPr="00091E77" w:rsidRDefault="00E7384D"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8</w:t>
            </w:r>
          </w:p>
        </w:tc>
        <w:tc>
          <w:tcPr>
            <w:tcW w:w="957" w:type="dxa"/>
            <w:tcBorders>
              <w:top w:val="single" w:sz="4" w:space="0" w:color="auto"/>
              <w:left w:val="single" w:sz="4" w:space="0" w:color="auto"/>
              <w:bottom w:val="single" w:sz="4" w:space="0" w:color="auto"/>
              <w:right w:val="single" w:sz="4" w:space="0" w:color="auto"/>
            </w:tcBorders>
            <w:vAlign w:val="center"/>
            <w:hideMark/>
          </w:tcPr>
          <w:p w:rsidR="004D53A3" w:rsidRPr="00091E77" w:rsidRDefault="00E7384D"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4D53A3" w:rsidRPr="00091E77" w:rsidRDefault="00B44087"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4D53A3" w:rsidRPr="00091E77"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sz w:val="28"/>
                <w:szCs w:val="24"/>
                <w:lang w:val="uz-Cyrl-UZ"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4D53A3" w:rsidRPr="00E7384D" w:rsidRDefault="00E7384D"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7384D">
              <w:rPr>
                <w:rFonts w:ascii="Times New Roman" w:eastAsia="Times New Roman" w:hAnsi="Times New Roman" w:cs="Times New Roman"/>
                <w:sz w:val="28"/>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4D53A3" w:rsidRPr="00D42532" w:rsidRDefault="00D42532"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D42532">
              <w:rPr>
                <w:rFonts w:ascii="Times New Roman" w:eastAsia="Times New Roman" w:hAnsi="Times New Roman" w:cs="Times New Roman"/>
                <w:sz w:val="28"/>
                <w:szCs w:val="24"/>
                <w:lang w:eastAsia="ru-RU"/>
              </w:rPr>
              <w:t>-</w:t>
            </w:r>
          </w:p>
        </w:tc>
      </w:tr>
      <w:bookmarkEnd w:id="6"/>
      <w:tr w:rsidR="004D53A3" w:rsidRPr="00091E77" w:rsidTr="0048760A">
        <w:trPr>
          <w:trHeight w:val="309"/>
        </w:trPr>
        <w:tc>
          <w:tcPr>
            <w:tcW w:w="539" w:type="dxa"/>
            <w:tcBorders>
              <w:top w:val="single" w:sz="4" w:space="0" w:color="auto"/>
              <w:left w:val="single" w:sz="4" w:space="0" w:color="auto"/>
              <w:bottom w:val="single" w:sz="4" w:space="0" w:color="auto"/>
              <w:right w:val="single" w:sz="4" w:space="0" w:color="auto"/>
            </w:tcBorders>
          </w:tcPr>
          <w:p w:rsidR="004D53A3" w:rsidRPr="00AD3FA9" w:rsidRDefault="004D53A3" w:rsidP="0048760A">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4"/>
                <w:lang w:val="uz-Cyrl-UZ" w:eastAsia="ru-RU"/>
              </w:rPr>
            </w:pPr>
          </w:p>
        </w:tc>
        <w:tc>
          <w:tcPr>
            <w:tcW w:w="4389" w:type="dxa"/>
            <w:tcBorders>
              <w:top w:val="single" w:sz="4" w:space="0" w:color="auto"/>
              <w:left w:val="single" w:sz="4" w:space="0" w:color="auto"/>
              <w:bottom w:val="single" w:sz="4" w:space="0" w:color="auto"/>
              <w:right w:val="single" w:sz="4" w:space="0" w:color="auto"/>
            </w:tcBorders>
            <w:vAlign w:val="center"/>
            <w:hideMark/>
          </w:tcPr>
          <w:p w:rsidR="004D53A3" w:rsidRPr="00091E77" w:rsidRDefault="004D53A3" w:rsidP="00E7384D">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sidRPr="00091E77">
              <w:rPr>
                <w:rFonts w:ascii="Times New Roman" w:eastAsia="Times New Roman" w:hAnsi="Times New Roman" w:cs="Times New Roman"/>
                <w:b/>
                <w:sz w:val="28"/>
                <w:szCs w:val="24"/>
                <w:lang w:val="uz-Cyrl-UZ" w:eastAsia="uz-Latn-UZ"/>
              </w:rPr>
              <w:t>Жами: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D53A3" w:rsidRPr="00E7384D" w:rsidRDefault="00B44087" w:rsidP="0048760A">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E7384D">
              <w:rPr>
                <w:rFonts w:ascii="Times New Roman" w:eastAsia="Times New Roman" w:hAnsi="Times New Roman" w:cs="Times New Roman"/>
                <w:b/>
                <w:sz w:val="28"/>
                <w:szCs w:val="24"/>
                <w:lang w:val="uz-Cyrl-UZ" w:eastAsia="ru-RU"/>
              </w:rPr>
              <w:t>1</w:t>
            </w:r>
            <w:r w:rsidR="004D53A3" w:rsidRPr="00E7384D">
              <w:rPr>
                <w:rFonts w:ascii="Times New Roman" w:eastAsia="Times New Roman" w:hAnsi="Times New Roman" w:cs="Times New Roman"/>
                <w:b/>
                <w:sz w:val="28"/>
                <w:szCs w:val="24"/>
                <w:lang w:val="uz-Cyrl-UZ" w:eastAsia="ru-RU"/>
              </w:rPr>
              <w:t>6</w:t>
            </w:r>
          </w:p>
        </w:tc>
        <w:tc>
          <w:tcPr>
            <w:tcW w:w="957" w:type="dxa"/>
            <w:tcBorders>
              <w:top w:val="single" w:sz="4" w:space="0" w:color="auto"/>
              <w:left w:val="single" w:sz="4" w:space="0" w:color="auto"/>
              <w:bottom w:val="single" w:sz="4" w:space="0" w:color="auto"/>
              <w:right w:val="single" w:sz="4" w:space="0" w:color="auto"/>
            </w:tcBorders>
            <w:vAlign w:val="center"/>
            <w:hideMark/>
          </w:tcPr>
          <w:p w:rsidR="004D53A3" w:rsidRPr="00E7384D" w:rsidRDefault="00B44087" w:rsidP="00E7384D">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E7384D">
              <w:rPr>
                <w:rFonts w:ascii="Times New Roman" w:eastAsia="Times New Roman" w:hAnsi="Times New Roman" w:cs="Times New Roman"/>
                <w:b/>
                <w:sz w:val="28"/>
                <w:szCs w:val="24"/>
                <w:lang w:val="uz-Cyrl-UZ" w:eastAsia="ru-RU"/>
              </w:rPr>
              <w:t>1</w:t>
            </w:r>
            <w:r w:rsidR="00E7384D">
              <w:rPr>
                <w:rFonts w:ascii="Times New Roman" w:eastAsia="Times New Roman" w:hAnsi="Times New Roman" w:cs="Times New Roman"/>
                <w:b/>
                <w:sz w:val="28"/>
                <w:szCs w:val="24"/>
                <w:lang w:val="uz-Cyrl-UZ"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4D53A3" w:rsidRPr="00E7384D" w:rsidRDefault="00B44087" w:rsidP="0048760A">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E7384D">
              <w:rPr>
                <w:rFonts w:ascii="Times New Roman" w:eastAsia="Times New Roman" w:hAnsi="Times New Roman" w:cs="Times New Roman"/>
                <w:b/>
                <w:sz w:val="28"/>
                <w:szCs w:val="24"/>
                <w:lang w:val="uz-Cyrl-UZ"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53A3" w:rsidRPr="00E7384D" w:rsidRDefault="00B44087" w:rsidP="0048760A">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E7384D">
              <w:rPr>
                <w:rFonts w:ascii="Times New Roman" w:eastAsia="Times New Roman" w:hAnsi="Times New Roman" w:cs="Times New Roman"/>
                <w:b/>
                <w:sz w:val="28"/>
                <w:szCs w:val="24"/>
                <w:lang w:val="uz-Cyrl-UZ" w:eastAsia="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4D53A3" w:rsidRPr="00E7384D" w:rsidRDefault="00B44087" w:rsidP="0048760A">
            <w:pPr>
              <w:widowControl w:val="0"/>
              <w:autoSpaceDE w:val="0"/>
              <w:autoSpaceDN w:val="0"/>
              <w:adjustRightInd w:val="0"/>
              <w:spacing w:after="0" w:line="240" w:lineRule="auto"/>
              <w:jc w:val="center"/>
              <w:rPr>
                <w:rFonts w:ascii="Times New Roman" w:eastAsia="Times New Roman" w:hAnsi="Times New Roman" w:cs="Times New Roman"/>
                <w:b/>
                <w:sz w:val="28"/>
                <w:szCs w:val="24"/>
                <w:lang w:val="uz-Cyrl-UZ" w:eastAsia="ru-RU"/>
              </w:rPr>
            </w:pPr>
            <w:r w:rsidRPr="00E7384D">
              <w:rPr>
                <w:rFonts w:ascii="Times New Roman" w:eastAsia="Times New Roman" w:hAnsi="Times New Roman" w:cs="Times New Roman"/>
                <w:b/>
                <w:sz w:val="28"/>
                <w:szCs w:val="24"/>
                <w:lang w:val="uz-Cyrl-UZ"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4D53A3" w:rsidRPr="00091E77" w:rsidRDefault="00D42532" w:rsidP="0048760A">
            <w:pPr>
              <w:widowControl w:val="0"/>
              <w:autoSpaceDE w:val="0"/>
              <w:autoSpaceDN w:val="0"/>
              <w:adjustRightInd w:val="0"/>
              <w:spacing w:after="0" w:line="240" w:lineRule="auto"/>
              <w:jc w:val="center"/>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w:t>
            </w:r>
          </w:p>
        </w:tc>
      </w:tr>
    </w:tbl>
    <w:p w:rsidR="004D53A3" w:rsidRDefault="004D53A3" w:rsidP="004D53A3">
      <w:pPr>
        <w:spacing w:after="0" w:line="240" w:lineRule="auto"/>
        <w:jc w:val="center"/>
        <w:rPr>
          <w:rFonts w:ascii="Times New Roman" w:eastAsia="Times New Roman" w:hAnsi="Times New Roman" w:cs="Times New Roman"/>
          <w:b/>
          <w:bCs/>
          <w:sz w:val="28"/>
          <w:szCs w:val="28"/>
          <w:lang w:val="uz-Cyrl-UZ" w:eastAsia="ru-RU"/>
        </w:rPr>
      </w:pPr>
    </w:p>
    <w:p w:rsidR="009C6DA0" w:rsidRDefault="009C6DA0" w:rsidP="004D53A3">
      <w:pPr>
        <w:spacing w:after="0" w:line="240" w:lineRule="auto"/>
        <w:jc w:val="center"/>
        <w:rPr>
          <w:rFonts w:ascii="Times New Roman" w:eastAsia="Times New Roman" w:hAnsi="Times New Roman" w:cs="Times New Roman"/>
          <w:b/>
          <w:color w:val="000000"/>
          <w:sz w:val="28"/>
          <w:szCs w:val="28"/>
          <w:lang w:val="uz-Cyrl-UZ" w:eastAsia="ru-RU"/>
        </w:rPr>
      </w:pPr>
    </w:p>
    <w:p w:rsidR="006742D6" w:rsidRDefault="006742D6" w:rsidP="004D53A3">
      <w:pPr>
        <w:spacing w:after="0" w:line="240" w:lineRule="auto"/>
        <w:jc w:val="center"/>
        <w:rPr>
          <w:rFonts w:ascii="Times New Roman" w:eastAsia="Times New Roman" w:hAnsi="Times New Roman" w:cs="Times New Roman"/>
          <w:b/>
          <w:color w:val="000000"/>
          <w:sz w:val="28"/>
          <w:szCs w:val="28"/>
          <w:lang w:val="en-US" w:eastAsia="ru-RU"/>
        </w:rPr>
      </w:pPr>
    </w:p>
    <w:p w:rsidR="006742D6" w:rsidRDefault="006742D6" w:rsidP="004D53A3">
      <w:pPr>
        <w:spacing w:after="0" w:line="240" w:lineRule="auto"/>
        <w:jc w:val="center"/>
        <w:rPr>
          <w:rFonts w:ascii="Times New Roman" w:eastAsia="Times New Roman" w:hAnsi="Times New Roman" w:cs="Times New Roman"/>
          <w:b/>
          <w:color w:val="000000"/>
          <w:sz w:val="28"/>
          <w:szCs w:val="28"/>
          <w:lang w:val="en-US" w:eastAsia="ru-RU"/>
        </w:rPr>
      </w:pPr>
    </w:p>
    <w:p w:rsidR="00A75E62" w:rsidRPr="00A75E62" w:rsidRDefault="00A75E62" w:rsidP="004D53A3">
      <w:pPr>
        <w:spacing w:after="0" w:line="240" w:lineRule="auto"/>
        <w:jc w:val="center"/>
        <w:rPr>
          <w:rFonts w:ascii="Times New Roman" w:eastAsia="Times New Roman" w:hAnsi="Times New Roman" w:cs="Times New Roman"/>
          <w:b/>
          <w:color w:val="000000"/>
          <w:sz w:val="28"/>
          <w:szCs w:val="28"/>
          <w:lang w:val="uz-Cyrl-UZ" w:eastAsia="ru-RU"/>
        </w:rPr>
      </w:pPr>
      <w:r w:rsidRPr="00A75E62">
        <w:rPr>
          <w:rFonts w:ascii="Times New Roman" w:eastAsia="Times New Roman" w:hAnsi="Times New Roman" w:cs="Times New Roman"/>
          <w:b/>
          <w:color w:val="000000"/>
          <w:sz w:val="28"/>
          <w:szCs w:val="28"/>
          <w:lang w:eastAsia="ru-RU"/>
        </w:rPr>
        <w:lastRenderedPageBreak/>
        <w:t>Н</w:t>
      </w:r>
      <w:r w:rsidRPr="004D53A3">
        <w:rPr>
          <w:rFonts w:ascii="Times New Roman" w:eastAsia="Times New Roman" w:hAnsi="Times New Roman" w:cs="Times New Roman"/>
          <w:b/>
          <w:color w:val="000000"/>
          <w:sz w:val="28"/>
          <w:szCs w:val="28"/>
          <w:lang w:val="uz-Cyrl-UZ" w:eastAsia="ru-RU"/>
        </w:rPr>
        <w:t>АЗАРИЙ</w:t>
      </w:r>
      <w:r w:rsidR="004C563C">
        <w:rPr>
          <w:rFonts w:ascii="Times New Roman" w:eastAsia="Times New Roman" w:hAnsi="Times New Roman" w:cs="Times New Roman"/>
          <w:b/>
          <w:color w:val="000000"/>
          <w:sz w:val="28"/>
          <w:szCs w:val="28"/>
          <w:lang w:val="uz-Cyrl-UZ" w:eastAsia="ru-RU"/>
        </w:rPr>
        <w:t xml:space="preserve"> </w:t>
      </w:r>
      <w:r w:rsidRPr="00A75E62">
        <w:rPr>
          <w:rFonts w:ascii="Times New Roman" w:eastAsia="Times New Roman" w:hAnsi="Times New Roman" w:cs="Times New Roman"/>
          <w:b/>
          <w:color w:val="000000"/>
          <w:sz w:val="28"/>
          <w:szCs w:val="28"/>
          <w:lang w:val="uz-Cyrl-UZ" w:eastAsia="ru-RU"/>
        </w:rPr>
        <w:t>МАШҒУЛОТ МАЗМУНИ</w:t>
      </w:r>
    </w:p>
    <w:p w:rsidR="00A75E62" w:rsidRPr="00A75E62" w:rsidRDefault="00A75E62" w:rsidP="00A22DA8">
      <w:pPr>
        <w:spacing w:after="0" w:line="240" w:lineRule="auto"/>
        <w:jc w:val="center"/>
        <w:rPr>
          <w:rFonts w:ascii="Times New Roman" w:eastAsia="Times New Roman" w:hAnsi="Times New Roman" w:cs="Times New Roman"/>
          <w:sz w:val="28"/>
          <w:szCs w:val="28"/>
          <w:lang w:val="uz-Cyrl-UZ" w:eastAsia="ru-RU"/>
        </w:rPr>
      </w:pPr>
    </w:p>
    <w:p w:rsidR="00A75E62" w:rsidRPr="00925EEA" w:rsidRDefault="00A75E62" w:rsidP="005543F1">
      <w:pPr>
        <w:spacing w:after="0" w:line="240" w:lineRule="auto"/>
        <w:jc w:val="center"/>
        <w:rPr>
          <w:rFonts w:ascii="Times New Roman" w:eastAsia="Times New Roman" w:hAnsi="Times New Roman" w:cs="Times New Roman"/>
          <w:b/>
          <w:sz w:val="28"/>
          <w:szCs w:val="28"/>
          <w:lang w:val="uz-Cyrl-UZ" w:eastAsia="ru-RU"/>
        </w:rPr>
      </w:pPr>
      <w:r w:rsidRPr="00925EEA">
        <w:rPr>
          <w:rFonts w:ascii="Times New Roman" w:eastAsia="Times New Roman" w:hAnsi="Times New Roman" w:cs="Times New Roman"/>
          <w:b/>
          <w:sz w:val="28"/>
          <w:szCs w:val="28"/>
          <w:lang w:eastAsia="ru-RU"/>
        </w:rPr>
        <w:t xml:space="preserve">1-мавзу. </w:t>
      </w:r>
      <w:r w:rsidR="00925EEA" w:rsidRPr="00925EEA">
        <w:rPr>
          <w:rFonts w:ascii="Times New Roman" w:eastAsia="Arial Unicode MS" w:hAnsi="Times New Roman" w:cs="Times New Roman"/>
          <w:b/>
          <w:color w:val="000000"/>
          <w:sz w:val="28"/>
          <w:szCs w:val="28"/>
          <w:lang w:eastAsia="ru-RU"/>
        </w:rPr>
        <w:t>Замонавий маркетинг технологиялари</w:t>
      </w:r>
    </w:p>
    <w:p w:rsidR="00925EEA" w:rsidRPr="00925EEA" w:rsidRDefault="00925EEA" w:rsidP="00925EEA">
      <w:pPr>
        <w:spacing w:after="0" w:line="240" w:lineRule="auto"/>
        <w:ind w:right="23" w:firstLine="720"/>
        <w:jc w:val="both"/>
        <w:rPr>
          <w:rFonts w:ascii="Times New Roman" w:eastAsia="Arial Unicode MS" w:hAnsi="Times New Roman" w:cs="Times New Roman"/>
          <w:iCs/>
          <w:sz w:val="28"/>
          <w:szCs w:val="28"/>
          <w:lang w:eastAsia="ru-RU"/>
        </w:rPr>
      </w:pPr>
      <w:r w:rsidRPr="00B1401E">
        <w:rPr>
          <w:rFonts w:ascii="Times New Roman" w:eastAsia="Arial Unicode MS" w:hAnsi="Times New Roman" w:cs="Times New Roman"/>
          <w:iCs/>
          <w:sz w:val="28"/>
          <w:szCs w:val="28"/>
          <w:lang w:val="uz-Cyrl-UZ" w:eastAsia="ru-RU"/>
        </w:rPr>
        <w:t xml:space="preserve">Маркетинг технологияси маркетинг қарорларини амалга ошириш учун зарур бўлган босқичлар, операциялар, усуллар ва ҳаракатлар йиғиндиси сифатида. </w:t>
      </w:r>
      <w:r w:rsidRPr="00925EEA">
        <w:rPr>
          <w:rFonts w:ascii="Times New Roman" w:eastAsia="Arial Unicode MS" w:hAnsi="Times New Roman" w:cs="Times New Roman"/>
          <w:iCs/>
          <w:sz w:val="28"/>
          <w:szCs w:val="28"/>
          <w:lang w:eastAsia="ru-RU"/>
        </w:rPr>
        <w:t>Маркетинг жараёни босқичлари. Ахборот-маркетинг технологиялари.</w:t>
      </w:r>
    </w:p>
    <w:p w:rsidR="00925EEA" w:rsidRPr="00925EEA" w:rsidRDefault="00925EEA" w:rsidP="00925EEA">
      <w:pPr>
        <w:spacing w:after="0" w:line="240" w:lineRule="auto"/>
        <w:ind w:left="20" w:right="23" w:firstLine="700"/>
        <w:jc w:val="both"/>
        <w:rPr>
          <w:rFonts w:ascii="Times New Roman" w:eastAsia="Arial Unicode MS" w:hAnsi="Times New Roman" w:cs="Times New Roman"/>
          <w:iCs/>
          <w:sz w:val="28"/>
          <w:szCs w:val="28"/>
          <w:lang w:eastAsia="ru-RU"/>
        </w:rPr>
      </w:pPr>
      <w:r w:rsidRPr="00925EEA">
        <w:rPr>
          <w:rFonts w:ascii="Times New Roman" w:eastAsia="Arial Unicode MS" w:hAnsi="Times New Roman" w:cs="Times New Roman"/>
          <w:iCs/>
          <w:sz w:val="28"/>
          <w:szCs w:val="28"/>
          <w:lang w:eastAsia="ru-RU"/>
        </w:rPr>
        <w:t>Маркетинг тадқиқотлари: тахрифи, вазифалари ва объектлари. Маркетинг тадқиқотлари таснифи. Маркетинг тадқиқотларинниг энг оммавий йўналишлари. Маркетинг ахборотлари тўплаш, таҳлил қилиш ва қайта ишлаш усуллари. Маркетинг тадқиқотлари технологияси. Маркетинг ахборот тизимлари (МАТ) ишлаб чиқиш тамойиллари ва тартиби.</w:t>
      </w:r>
    </w:p>
    <w:p w:rsidR="00925EEA" w:rsidRPr="00925EEA" w:rsidRDefault="00925EEA" w:rsidP="00925EEA">
      <w:pPr>
        <w:spacing w:after="0" w:line="240" w:lineRule="auto"/>
        <w:ind w:left="40" w:right="23" w:firstLine="720"/>
        <w:jc w:val="both"/>
        <w:rPr>
          <w:rFonts w:ascii="Times New Roman" w:eastAsia="Arial Unicode MS" w:hAnsi="Times New Roman" w:cs="Times New Roman"/>
          <w:iCs/>
          <w:sz w:val="28"/>
          <w:szCs w:val="28"/>
          <w:lang w:eastAsia="ru-RU"/>
        </w:rPr>
      </w:pPr>
      <w:bookmarkStart w:id="7" w:name="OLE_LINK1"/>
      <w:bookmarkStart w:id="8" w:name="OLE_LINK2"/>
      <w:proofErr w:type="gramStart"/>
      <w:r w:rsidRPr="00925EEA">
        <w:rPr>
          <w:rFonts w:ascii="Times New Roman" w:eastAsia="Arial Unicode MS" w:hAnsi="Times New Roman" w:cs="Times New Roman"/>
          <w:iCs/>
          <w:sz w:val="28"/>
          <w:szCs w:val="28"/>
          <w:lang w:val="en-US"/>
        </w:rPr>
        <w:t>CRM</w:t>
      </w:r>
      <w:r w:rsidRPr="00925EEA">
        <w:rPr>
          <w:rFonts w:ascii="Times New Roman" w:eastAsia="Arial Unicode MS" w:hAnsi="Times New Roman" w:cs="Times New Roman"/>
          <w:iCs/>
          <w:sz w:val="28"/>
          <w:szCs w:val="28"/>
          <w:lang w:eastAsia="ru-RU"/>
        </w:rPr>
        <w:t xml:space="preserve">-технологиялар </w:t>
      </w:r>
      <w:bookmarkEnd w:id="7"/>
      <w:bookmarkEnd w:id="8"/>
      <w:r w:rsidRPr="00925EEA">
        <w:rPr>
          <w:rFonts w:ascii="Times New Roman" w:eastAsia="Arial Unicode MS" w:hAnsi="Times New Roman" w:cs="Times New Roman"/>
          <w:iCs/>
          <w:sz w:val="28"/>
          <w:szCs w:val="28"/>
          <w:lang w:eastAsia="ru-RU"/>
        </w:rPr>
        <w:t>таърифи.</w:t>
      </w:r>
      <w:proofErr w:type="gramEnd"/>
      <w:r w:rsidRPr="00925EEA">
        <w:rPr>
          <w:rFonts w:ascii="Times New Roman" w:eastAsia="Arial Unicode MS" w:hAnsi="Times New Roman" w:cs="Times New Roman"/>
          <w:iCs/>
          <w:sz w:val="28"/>
          <w:szCs w:val="28"/>
          <w:lang w:eastAsia="ru-RU"/>
        </w:rPr>
        <w:t xml:space="preserve"> </w:t>
      </w:r>
      <w:proofErr w:type="gramStart"/>
      <w:r w:rsidRPr="00925EEA">
        <w:rPr>
          <w:rFonts w:ascii="Times New Roman" w:eastAsia="Arial Unicode MS" w:hAnsi="Times New Roman" w:cs="Times New Roman"/>
          <w:iCs/>
          <w:sz w:val="28"/>
          <w:szCs w:val="28"/>
          <w:lang w:val="en-US"/>
        </w:rPr>
        <w:t>CRM</w:t>
      </w:r>
      <w:r w:rsidRPr="00925EEA">
        <w:rPr>
          <w:rFonts w:ascii="Times New Roman" w:eastAsia="Arial Unicode MS" w:hAnsi="Times New Roman" w:cs="Times New Roman"/>
          <w:iCs/>
          <w:sz w:val="28"/>
          <w:szCs w:val="28"/>
          <w:lang w:eastAsia="ru-RU"/>
        </w:rPr>
        <w:t>-технологиялар асосида ётадиган асосий тамойиллар.</w:t>
      </w:r>
      <w:proofErr w:type="gramEnd"/>
      <w:r w:rsidRPr="00925EEA">
        <w:rPr>
          <w:rFonts w:ascii="Times New Roman" w:eastAsia="Arial Unicode MS" w:hAnsi="Times New Roman" w:cs="Times New Roman"/>
          <w:iCs/>
          <w:sz w:val="28"/>
          <w:szCs w:val="28"/>
        </w:rPr>
        <w:t xml:space="preserve"> </w:t>
      </w:r>
      <w:proofErr w:type="gramStart"/>
      <w:r w:rsidRPr="00925EEA">
        <w:rPr>
          <w:rFonts w:ascii="Times New Roman" w:eastAsia="Arial Unicode MS" w:hAnsi="Times New Roman" w:cs="Times New Roman"/>
          <w:iCs/>
          <w:sz w:val="28"/>
          <w:szCs w:val="28"/>
          <w:lang w:val="en-US"/>
        </w:rPr>
        <w:t>CRM</w:t>
      </w:r>
      <w:r w:rsidRPr="00925EEA">
        <w:rPr>
          <w:rFonts w:ascii="Times New Roman" w:eastAsia="Arial Unicode MS" w:hAnsi="Times New Roman" w:cs="Times New Roman"/>
          <w:iCs/>
          <w:sz w:val="28"/>
          <w:szCs w:val="28"/>
        </w:rPr>
        <w:t xml:space="preserve"> воситалари.</w:t>
      </w:r>
      <w:proofErr w:type="gramEnd"/>
      <w:r w:rsidRPr="00925EEA">
        <w:rPr>
          <w:rFonts w:ascii="Times New Roman" w:eastAsia="Arial Unicode MS" w:hAnsi="Times New Roman" w:cs="Times New Roman"/>
          <w:iCs/>
          <w:sz w:val="28"/>
          <w:szCs w:val="28"/>
        </w:rPr>
        <w:t xml:space="preserve"> </w:t>
      </w:r>
      <w:proofErr w:type="gramStart"/>
      <w:r w:rsidRPr="00925EEA">
        <w:rPr>
          <w:rFonts w:ascii="Times New Roman" w:eastAsia="Arial Unicode MS" w:hAnsi="Times New Roman" w:cs="Times New Roman"/>
          <w:iCs/>
          <w:sz w:val="28"/>
          <w:szCs w:val="28"/>
          <w:lang w:val="en-US"/>
        </w:rPr>
        <w:t>CRM</w:t>
      </w:r>
      <w:r w:rsidRPr="00925EEA">
        <w:rPr>
          <w:rFonts w:ascii="Times New Roman" w:eastAsia="Arial Unicode MS" w:hAnsi="Times New Roman" w:cs="Times New Roman"/>
          <w:iCs/>
          <w:sz w:val="28"/>
          <w:szCs w:val="28"/>
          <w:lang w:eastAsia="ru-RU"/>
        </w:rPr>
        <w:t>-технологияларни амалга оширишда асосий муаммолар.</w:t>
      </w:r>
      <w:proofErr w:type="gramEnd"/>
      <w:r w:rsidRPr="00925EEA">
        <w:rPr>
          <w:rFonts w:ascii="Times New Roman" w:eastAsia="Arial Unicode MS" w:hAnsi="Times New Roman" w:cs="Times New Roman"/>
          <w:iCs/>
          <w:sz w:val="28"/>
          <w:szCs w:val="28"/>
          <w:lang w:eastAsia="ru-RU"/>
        </w:rPr>
        <w:t xml:space="preserve"> </w:t>
      </w:r>
      <w:proofErr w:type="gramStart"/>
      <w:r w:rsidRPr="00925EEA">
        <w:rPr>
          <w:rFonts w:ascii="Times New Roman" w:eastAsia="Arial Unicode MS" w:hAnsi="Times New Roman" w:cs="Times New Roman"/>
          <w:iCs/>
          <w:sz w:val="28"/>
          <w:szCs w:val="28"/>
          <w:lang w:val="en-US"/>
        </w:rPr>
        <w:t>CRM</w:t>
      </w:r>
      <w:r w:rsidRPr="00925EEA">
        <w:rPr>
          <w:rFonts w:ascii="Times New Roman" w:eastAsia="Arial Unicode MS" w:hAnsi="Times New Roman" w:cs="Times New Roman"/>
          <w:iCs/>
          <w:sz w:val="28"/>
          <w:szCs w:val="28"/>
        </w:rPr>
        <w:t xml:space="preserve"> ва маркетингни ривожланиш услубияти</w:t>
      </w:r>
      <w:r w:rsidRPr="00925EEA">
        <w:rPr>
          <w:rFonts w:ascii="Times New Roman" w:eastAsia="Arial Unicode MS" w:hAnsi="Times New Roman" w:cs="Times New Roman"/>
          <w:iCs/>
          <w:sz w:val="28"/>
          <w:szCs w:val="28"/>
          <w:lang w:eastAsia="ru-RU"/>
        </w:rPr>
        <w:t>.</w:t>
      </w:r>
      <w:proofErr w:type="gramEnd"/>
    </w:p>
    <w:p w:rsidR="00A75E62" w:rsidRPr="00A22DA8" w:rsidRDefault="00A75E62" w:rsidP="00A22DA8">
      <w:pPr>
        <w:spacing w:after="0" w:line="240" w:lineRule="auto"/>
        <w:ind w:firstLine="567"/>
        <w:jc w:val="center"/>
        <w:rPr>
          <w:rFonts w:ascii="Times New Roman" w:eastAsia="Times New Roman" w:hAnsi="Times New Roman" w:cs="Times New Roman"/>
          <w:b/>
          <w:sz w:val="28"/>
          <w:szCs w:val="28"/>
          <w:lang w:val="uz-Cyrl-UZ" w:eastAsia="ru-RU"/>
        </w:rPr>
      </w:pPr>
    </w:p>
    <w:p w:rsidR="00D601FF" w:rsidRPr="00D601FF" w:rsidRDefault="00A75E62" w:rsidP="00D601FF">
      <w:pPr>
        <w:jc w:val="center"/>
        <w:rPr>
          <w:rFonts w:ascii="Calibri" w:eastAsia="Calibri" w:hAnsi="Calibri" w:cs="Times New Roman"/>
          <w:b/>
        </w:rPr>
      </w:pPr>
      <w:r w:rsidRPr="00D601FF">
        <w:rPr>
          <w:rFonts w:ascii="Times New Roman" w:eastAsia="Times New Roman" w:hAnsi="Times New Roman" w:cs="Times New Roman"/>
          <w:b/>
          <w:sz w:val="28"/>
          <w:szCs w:val="28"/>
          <w:lang w:val="uz-Cyrl-UZ" w:eastAsia="ru-RU"/>
        </w:rPr>
        <w:t xml:space="preserve">2-мавзу. </w:t>
      </w:r>
      <w:r w:rsidR="00723040">
        <w:rPr>
          <w:rFonts w:ascii="Times New Roman" w:eastAsia="Times New Roman" w:hAnsi="Times New Roman" w:cs="Times New Roman"/>
          <w:b/>
          <w:sz w:val="28"/>
          <w:szCs w:val="24"/>
          <w:lang w:val="uz-Cyrl-UZ" w:eastAsia="ru-RU"/>
        </w:rPr>
        <w:t>Маркетинг технологияси</w:t>
      </w:r>
      <w:r w:rsidR="00D601FF" w:rsidRPr="00D601FF">
        <w:rPr>
          <w:rFonts w:ascii="Times New Roman" w:eastAsia="Times New Roman" w:hAnsi="Times New Roman" w:cs="Times New Roman"/>
          <w:b/>
          <w:sz w:val="28"/>
          <w:szCs w:val="24"/>
          <w:lang w:val="uz-Cyrl-UZ" w:eastAsia="ru-RU"/>
        </w:rPr>
        <w:t xml:space="preserve"> т</w:t>
      </w:r>
      <w:r w:rsidR="00925EEA">
        <w:rPr>
          <w:rFonts w:ascii="Times New Roman" w:eastAsia="Times New Roman" w:hAnsi="Times New Roman" w:cs="Times New Roman"/>
          <w:b/>
          <w:sz w:val="28"/>
          <w:szCs w:val="24"/>
          <w:lang w:val="uz-Cyrl-UZ" w:eastAsia="ru-RU"/>
        </w:rPr>
        <w:t>урлари</w:t>
      </w:r>
    </w:p>
    <w:p w:rsidR="00925EEA" w:rsidRPr="00925EEA" w:rsidRDefault="00925EEA" w:rsidP="00925EEA">
      <w:pPr>
        <w:spacing w:after="0" w:line="240" w:lineRule="auto"/>
        <w:ind w:left="20" w:right="20" w:firstLine="860"/>
        <w:jc w:val="both"/>
        <w:rPr>
          <w:rFonts w:ascii="Times New Roman" w:eastAsia="Arial Unicode MS" w:hAnsi="Times New Roman" w:cs="Times New Roman"/>
          <w:iCs/>
          <w:sz w:val="28"/>
          <w:szCs w:val="28"/>
          <w:lang w:val="uz-Cyrl-UZ" w:eastAsia="ru-RU"/>
        </w:rPr>
      </w:pPr>
      <w:r w:rsidRPr="00925EEA">
        <w:rPr>
          <w:rFonts w:ascii="Times New Roman" w:eastAsia="Arial Unicode MS" w:hAnsi="Times New Roman" w:cs="Times New Roman"/>
          <w:iCs/>
          <w:sz w:val="28"/>
          <w:szCs w:val="28"/>
          <w:lang w:eastAsia="ru-RU"/>
        </w:rPr>
        <w:t xml:space="preserve">Партизанча маркетинг таърифи. Партизанча маркетинг хусусиятлари. Партизанча маркетингнинг оддий маркетингдан фарқлари. Партизанча маркетинг таснифи. Партизанча маркетинг воситалари. Партизанча маркетинг афзалликлари ва камчиликлари. Партизанча маркетинг самарадорлиги. </w:t>
      </w:r>
    </w:p>
    <w:p w:rsidR="00925EEA" w:rsidRPr="00925EEA" w:rsidRDefault="00925EEA" w:rsidP="00925EEA">
      <w:pPr>
        <w:pStyle w:val="410"/>
        <w:shd w:val="clear" w:color="auto" w:fill="auto"/>
        <w:spacing w:before="0" w:line="240" w:lineRule="auto"/>
        <w:ind w:left="20" w:right="20" w:firstLine="860"/>
        <w:rPr>
          <w:i w:val="0"/>
          <w:sz w:val="28"/>
          <w:szCs w:val="28"/>
        </w:rPr>
      </w:pPr>
      <w:r w:rsidRPr="00925EEA">
        <w:rPr>
          <w:i w:val="0"/>
          <w:sz w:val="28"/>
          <w:szCs w:val="28"/>
        </w:rPr>
        <w:t xml:space="preserve">Вирусли маркетинг таърифи. Вирусли маркетинг хусусиятлари. Вирусли маркетингнинг оддий маркетингдан фарқлари. Вирусли маркетинг таснифи. Вирусли маркетинг воситалари. Вирусли маркетингнинг афзалликлари ва камчиликлари. Вирусли маркетинг самарадорлиги. </w:t>
      </w:r>
    </w:p>
    <w:p w:rsidR="00925EEA" w:rsidRPr="00925EEA" w:rsidRDefault="00925EEA" w:rsidP="00925EEA">
      <w:pPr>
        <w:spacing w:after="0" w:line="240" w:lineRule="auto"/>
        <w:ind w:left="20" w:right="20" w:firstLine="740"/>
        <w:jc w:val="both"/>
        <w:rPr>
          <w:rFonts w:ascii="Times New Roman" w:eastAsia="Arial Unicode MS" w:hAnsi="Times New Roman" w:cs="Times New Roman"/>
          <w:iCs/>
          <w:sz w:val="28"/>
          <w:szCs w:val="28"/>
          <w:lang w:eastAsia="ru-RU"/>
        </w:rPr>
      </w:pPr>
      <w:r w:rsidRPr="00925EEA">
        <w:rPr>
          <w:rFonts w:ascii="Times New Roman" w:eastAsia="Arial Unicode MS" w:hAnsi="Times New Roman" w:cs="Times New Roman"/>
          <w:iCs/>
          <w:sz w:val="28"/>
          <w:szCs w:val="28"/>
          <w:lang w:eastAsia="ru-RU"/>
        </w:rPr>
        <w:t>Кросс-маркетингнинг моҳияти ва хусусиятлари. Кросс-маркетинг технологиялари афзалликлари. Кросс-маркетинг технологияларини қўллаш шар</w:t>
      </w:r>
      <w:r>
        <w:rPr>
          <w:rFonts w:ascii="Times New Roman" w:eastAsia="Arial Unicode MS" w:hAnsi="Times New Roman" w:cs="Times New Roman"/>
          <w:iCs/>
          <w:sz w:val="28"/>
          <w:szCs w:val="28"/>
          <w:lang w:val="uz-Cyrl-UZ" w:eastAsia="ru-RU"/>
        </w:rPr>
        <w:t>т</w:t>
      </w:r>
      <w:r w:rsidRPr="00925EEA">
        <w:rPr>
          <w:rFonts w:ascii="Times New Roman" w:eastAsia="Arial Unicode MS" w:hAnsi="Times New Roman" w:cs="Times New Roman"/>
          <w:iCs/>
          <w:sz w:val="28"/>
          <w:szCs w:val="28"/>
          <w:lang w:eastAsia="ru-RU"/>
        </w:rPr>
        <w:t xml:space="preserve">лари. </w:t>
      </w:r>
    </w:p>
    <w:p w:rsidR="00D601FF" w:rsidRPr="00D601FF" w:rsidRDefault="00D601FF" w:rsidP="00D601FF">
      <w:pPr>
        <w:spacing w:after="0" w:line="240" w:lineRule="auto"/>
        <w:ind w:firstLine="567"/>
        <w:jc w:val="both"/>
        <w:rPr>
          <w:rFonts w:ascii="Times New Roman" w:eastAsia="Calibri" w:hAnsi="Times New Roman" w:cs="Times New Roman"/>
          <w:sz w:val="28"/>
          <w:szCs w:val="28"/>
          <w:lang w:val="uz-Cyrl-UZ"/>
        </w:rPr>
      </w:pPr>
    </w:p>
    <w:p w:rsidR="00A75E62" w:rsidRPr="00A22DA8" w:rsidRDefault="00A75E62" w:rsidP="00A22DA8">
      <w:pPr>
        <w:spacing w:after="0" w:line="240" w:lineRule="auto"/>
        <w:ind w:firstLine="567"/>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АМАЛИЙ МАШҒУЛОТ МАЗМУНИ</w:t>
      </w:r>
    </w:p>
    <w:p w:rsidR="000D3F7B" w:rsidRPr="00282289" w:rsidRDefault="000D3F7B" w:rsidP="00A22DA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r w:rsidRPr="00282289">
        <w:rPr>
          <w:rFonts w:ascii="Times New Roman" w:eastAsia="Times New Roman" w:hAnsi="Times New Roman" w:cs="Times New Roman"/>
          <w:b/>
          <w:sz w:val="28"/>
          <w:szCs w:val="28"/>
          <w:lang w:val="uz-Latn-UZ" w:eastAsia="ru-RU"/>
        </w:rPr>
        <w:t>1-</w:t>
      </w:r>
      <w:r w:rsidR="009C6DA0" w:rsidRPr="00282289">
        <w:rPr>
          <w:rFonts w:ascii="Times New Roman" w:eastAsia="Times New Roman" w:hAnsi="Times New Roman" w:cs="Times New Roman"/>
          <w:b/>
          <w:sz w:val="28"/>
          <w:szCs w:val="28"/>
          <w:lang w:val="uz-Latn-UZ" w:eastAsia="ru-RU"/>
        </w:rPr>
        <w:t xml:space="preserve">амалий </w:t>
      </w:r>
      <w:r w:rsidRPr="00282289">
        <w:rPr>
          <w:rFonts w:ascii="Times New Roman" w:eastAsia="Times New Roman" w:hAnsi="Times New Roman" w:cs="Times New Roman"/>
          <w:b/>
          <w:sz w:val="28"/>
          <w:szCs w:val="28"/>
          <w:lang w:val="uz-Latn-UZ" w:eastAsia="ru-RU"/>
        </w:rPr>
        <w:t>машғулот</w:t>
      </w:r>
      <w:r w:rsidR="001D4922" w:rsidRPr="00282289">
        <w:rPr>
          <w:rFonts w:ascii="Times New Roman" w:eastAsia="Times New Roman" w:hAnsi="Times New Roman" w:cs="Times New Roman"/>
          <w:b/>
          <w:sz w:val="28"/>
          <w:szCs w:val="28"/>
          <w:lang w:val="uz-Cyrl-UZ" w:eastAsia="ru-RU"/>
        </w:rPr>
        <w:t>:</w:t>
      </w:r>
    </w:p>
    <w:p w:rsidR="00925EEA" w:rsidRPr="00925EEA" w:rsidRDefault="00925EEA" w:rsidP="00925EEA">
      <w:pPr>
        <w:spacing w:after="0" w:line="240" w:lineRule="auto"/>
        <w:jc w:val="center"/>
        <w:rPr>
          <w:rFonts w:ascii="Times New Roman" w:eastAsia="Times New Roman" w:hAnsi="Times New Roman" w:cs="Times New Roman"/>
          <w:b/>
          <w:sz w:val="28"/>
          <w:szCs w:val="28"/>
          <w:lang w:val="uz-Cyrl-UZ" w:eastAsia="ru-RU"/>
        </w:rPr>
      </w:pPr>
      <w:r w:rsidRPr="00925EEA">
        <w:rPr>
          <w:rFonts w:ascii="Times New Roman" w:eastAsia="Arial Unicode MS" w:hAnsi="Times New Roman" w:cs="Times New Roman"/>
          <w:b/>
          <w:color w:val="000000"/>
          <w:sz w:val="28"/>
          <w:szCs w:val="28"/>
          <w:lang w:val="uz-Cyrl-UZ" w:eastAsia="ru-RU"/>
        </w:rPr>
        <w:t>Замонавий маркетинг технологиялари</w:t>
      </w:r>
    </w:p>
    <w:p w:rsidR="00925EEA" w:rsidRPr="00925EEA" w:rsidRDefault="00925EEA" w:rsidP="0072256F">
      <w:pPr>
        <w:spacing w:after="0" w:line="240" w:lineRule="auto"/>
        <w:ind w:right="23" w:firstLine="567"/>
        <w:jc w:val="both"/>
        <w:rPr>
          <w:rFonts w:ascii="Times New Roman" w:eastAsia="Arial Unicode MS" w:hAnsi="Times New Roman" w:cs="Times New Roman"/>
          <w:iCs/>
          <w:sz w:val="28"/>
          <w:szCs w:val="28"/>
          <w:lang w:eastAsia="ru-RU"/>
        </w:rPr>
      </w:pPr>
      <w:r w:rsidRPr="00925EEA">
        <w:rPr>
          <w:rFonts w:ascii="Times New Roman" w:eastAsia="Arial Unicode MS" w:hAnsi="Times New Roman" w:cs="Times New Roman"/>
          <w:iCs/>
          <w:sz w:val="28"/>
          <w:szCs w:val="28"/>
          <w:lang w:val="uz-Cyrl-UZ" w:eastAsia="ru-RU"/>
        </w:rPr>
        <w:t xml:space="preserve">Маркетинг технологияси маркетинг қарорларини амалга ошириш учун зарур бўлган босқичлар, операциялар, усуллар ва ҳаракатлар йиғиндиси сифатида. </w:t>
      </w:r>
      <w:r w:rsidRPr="00925EEA">
        <w:rPr>
          <w:rFonts w:ascii="Times New Roman" w:eastAsia="Arial Unicode MS" w:hAnsi="Times New Roman" w:cs="Times New Roman"/>
          <w:iCs/>
          <w:sz w:val="28"/>
          <w:szCs w:val="28"/>
          <w:lang w:eastAsia="ru-RU"/>
        </w:rPr>
        <w:t>Маркетинг жараёни босқичлари. Ахборот-маркетинг технологиялари.</w:t>
      </w:r>
    </w:p>
    <w:p w:rsidR="00925EEA" w:rsidRPr="00925EEA" w:rsidRDefault="00925EEA" w:rsidP="0072256F">
      <w:pPr>
        <w:spacing w:after="0" w:line="240" w:lineRule="auto"/>
        <w:ind w:right="23" w:firstLine="567"/>
        <w:jc w:val="both"/>
        <w:rPr>
          <w:rFonts w:ascii="Times New Roman" w:eastAsia="Arial Unicode MS" w:hAnsi="Times New Roman" w:cs="Times New Roman"/>
          <w:iCs/>
          <w:sz w:val="28"/>
          <w:szCs w:val="28"/>
          <w:lang w:eastAsia="ru-RU"/>
        </w:rPr>
      </w:pPr>
      <w:r w:rsidRPr="00925EEA">
        <w:rPr>
          <w:rFonts w:ascii="Times New Roman" w:eastAsia="Arial Unicode MS" w:hAnsi="Times New Roman" w:cs="Times New Roman"/>
          <w:iCs/>
          <w:sz w:val="28"/>
          <w:szCs w:val="28"/>
          <w:lang w:eastAsia="ru-RU"/>
        </w:rPr>
        <w:t>Маркетинг тадқиқотлари: тахрифи, вазифалари ва объектлари. Маркетинг тадқиқотлари таснифи. Маркетинг тадқиқотларинниг энг оммавий йўналишлари. Маркетинг ахборотлари тўплаш, таҳлил қилиш ва қайта ишлаш усуллари. Маркетинг тадқиқотлари технологияси. Маркетинг ахборот тизимлари (МАТ) ишлаб чиқиш тамойиллари ва тартиби.</w:t>
      </w:r>
    </w:p>
    <w:p w:rsidR="00925EEA" w:rsidRPr="00925EEA" w:rsidRDefault="00925EEA" w:rsidP="0072256F">
      <w:pPr>
        <w:spacing w:after="0" w:line="240" w:lineRule="auto"/>
        <w:ind w:right="23" w:firstLine="567"/>
        <w:jc w:val="both"/>
        <w:rPr>
          <w:rFonts w:ascii="Times New Roman" w:eastAsia="Arial Unicode MS" w:hAnsi="Times New Roman" w:cs="Times New Roman"/>
          <w:iCs/>
          <w:sz w:val="28"/>
          <w:szCs w:val="28"/>
          <w:lang w:eastAsia="ru-RU"/>
        </w:rPr>
      </w:pPr>
      <w:proofErr w:type="gramStart"/>
      <w:r w:rsidRPr="00925EEA">
        <w:rPr>
          <w:rFonts w:ascii="Times New Roman" w:eastAsia="Arial Unicode MS" w:hAnsi="Times New Roman" w:cs="Times New Roman"/>
          <w:iCs/>
          <w:sz w:val="28"/>
          <w:szCs w:val="28"/>
          <w:lang w:val="en-US"/>
        </w:rPr>
        <w:t>CRM</w:t>
      </w:r>
      <w:r w:rsidRPr="00925EEA">
        <w:rPr>
          <w:rFonts w:ascii="Times New Roman" w:eastAsia="Arial Unicode MS" w:hAnsi="Times New Roman" w:cs="Times New Roman"/>
          <w:iCs/>
          <w:sz w:val="28"/>
          <w:szCs w:val="28"/>
          <w:lang w:eastAsia="ru-RU"/>
        </w:rPr>
        <w:t>-технологиялар таърифи.</w:t>
      </w:r>
      <w:proofErr w:type="gramEnd"/>
      <w:r w:rsidRPr="00925EEA">
        <w:rPr>
          <w:rFonts w:ascii="Times New Roman" w:eastAsia="Arial Unicode MS" w:hAnsi="Times New Roman" w:cs="Times New Roman"/>
          <w:iCs/>
          <w:sz w:val="28"/>
          <w:szCs w:val="28"/>
          <w:lang w:eastAsia="ru-RU"/>
        </w:rPr>
        <w:t xml:space="preserve"> </w:t>
      </w:r>
      <w:proofErr w:type="gramStart"/>
      <w:r w:rsidRPr="00925EEA">
        <w:rPr>
          <w:rFonts w:ascii="Times New Roman" w:eastAsia="Arial Unicode MS" w:hAnsi="Times New Roman" w:cs="Times New Roman"/>
          <w:iCs/>
          <w:sz w:val="28"/>
          <w:szCs w:val="28"/>
          <w:lang w:val="en-US"/>
        </w:rPr>
        <w:t>CRM</w:t>
      </w:r>
      <w:r w:rsidRPr="00925EEA">
        <w:rPr>
          <w:rFonts w:ascii="Times New Roman" w:eastAsia="Arial Unicode MS" w:hAnsi="Times New Roman" w:cs="Times New Roman"/>
          <w:iCs/>
          <w:sz w:val="28"/>
          <w:szCs w:val="28"/>
          <w:lang w:eastAsia="ru-RU"/>
        </w:rPr>
        <w:t>-технологиялар асосида ётадиган асосий тамойиллар.</w:t>
      </w:r>
      <w:proofErr w:type="gramEnd"/>
      <w:r w:rsidRPr="00925EEA">
        <w:rPr>
          <w:rFonts w:ascii="Times New Roman" w:eastAsia="Arial Unicode MS" w:hAnsi="Times New Roman" w:cs="Times New Roman"/>
          <w:iCs/>
          <w:sz w:val="28"/>
          <w:szCs w:val="28"/>
        </w:rPr>
        <w:t xml:space="preserve"> </w:t>
      </w:r>
      <w:proofErr w:type="gramStart"/>
      <w:r w:rsidRPr="00925EEA">
        <w:rPr>
          <w:rFonts w:ascii="Times New Roman" w:eastAsia="Arial Unicode MS" w:hAnsi="Times New Roman" w:cs="Times New Roman"/>
          <w:iCs/>
          <w:sz w:val="28"/>
          <w:szCs w:val="28"/>
          <w:lang w:val="en-US"/>
        </w:rPr>
        <w:t>CRM</w:t>
      </w:r>
      <w:r w:rsidRPr="00925EEA">
        <w:rPr>
          <w:rFonts w:ascii="Times New Roman" w:eastAsia="Arial Unicode MS" w:hAnsi="Times New Roman" w:cs="Times New Roman"/>
          <w:iCs/>
          <w:sz w:val="28"/>
          <w:szCs w:val="28"/>
        </w:rPr>
        <w:t xml:space="preserve"> воситалари.</w:t>
      </w:r>
      <w:proofErr w:type="gramEnd"/>
      <w:r w:rsidRPr="00925EEA">
        <w:rPr>
          <w:rFonts w:ascii="Times New Roman" w:eastAsia="Arial Unicode MS" w:hAnsi="Times New Roman" w:cs="Times New Roman"/>
          <w:iCs/>
          <w:sz w:val="28"/>
          <w:szCs w:val="28"/>
        </w:rPr>
        <w:t xml:space="preserve"> </w:t>
      </w:r>
      <w:proofErr w:type="gramStart"/>
      <w:r w:rsidRPr="00925EEA">
        <w:rPr>
          <w:rFonts w:ascii="Times New Roman" w:eastAsia="Arial Unicode MS" w:hAnsi="Times New Roman" w:cs="Times New Roman"/>
          <w:iCs/>
          <w:sz w:val="28"/>
          <w:szCs w:val="28"/>
          <w:lang w:val="en-US"/>
        </w:rPr>
        <w:t>CRM</w:t>
      </w:r>
      <w:r w:rsidRPr="00925EEA">
        <w:rPr>
          <w:rFonts w:ascii="Times New Roman" w:eastAsia="Arial Unicode MS" w:hAnsi="Times New Roman" w:cs="Times New Roman"/>
          <w:iCs/>
          <w:sz w:val="28"/>
          <w:szCs w:val="28"/>
          <w:lang w:eastAsia="ru-RU"/>
        </w:rPr>
        <w:t>-технологияларни амалга оширишда асосий муаммолар.</w:t>
      </w:r>
      <w:proofErr w:type="gramEnd"/>
      <w:r w:rsidRPr="00925EEA">
        <w:rPr>
          <w:rFonts w:ascii="Times New Roman" w:eastAsia="Arial Unicode MS" w:hAnsi="Times New Roman" w:cs="Times New Roman"/>
          <w:iCs/>
          <w:sz w:val="28"/>
          <w:szCs w:val="28"/>
          <w:lang w:eastAsia="ru-RU"/>
        </w:rPr>
        <w:t xml:space="preserve"> </w:t>
      </w:r>
      <w:proofErr w:type="gramStart"/>
      <w:r w:rsidRPr="00925EEA">
        <w:rPr>
          <w:rFonts w:ascii="Times New Roman" w:eastAsia="Arial Unicode MS" w:hAnsi="Times New Roman" w:cs="Times New Roman"/>
          <w:iCs/>
          <w:sz w:val="28"/>
          <w:szCs w:val="28"/>
          <w:lang w:val="en-US"/>
        </w:rPr>
        <w:t>CRM</w:t>
      </w:r>
      <w:r w:rsidRPr="00925EEA">
        <w:rPr>
          <w:rFonts w:ascii="Times New Roman" w:eastAsia="Arial Unicode MS" w:hAnsi="Times New Roman" w:cs="Times New Roman"/>
          <w:iCs/>
          <w:sz w:val="28"/>
          <w:szCs w:val="28"/>
        </w:rPr>
        <w:t xml:space="preserve"> ва маркетингни ривожланиш услубияти</w:t>
      </w:r>
      <w:r w:rsidRPr="00925EEA">
        <w:rPr>
          <w:rFonts w:ascii="Times New Roman" w:eastAsia="Arial Unicode MS" w:hAnsi="Times New Roman" w:cs="Times New Roman"/>
          <w:iCs/>
          <w:sz w:val="28"/>
          <w:szCs w:val="28"/>
          <w:lang w:eastAsia="ru-RU"/>
        </w:rPr>
        <w:t>.</w:t>
      </w:r>
      <w:proofErr w:type="gramEnd"/>
    </w:p>
    <w:p w:rsidR="000D3F7B" w:rsidRPr="000D3F7B" w:rsidRDefault="000D3F7B" w:rsidP="00A22DA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r w:rsidRPr="000D3F7B">
        <w:rPr>
          <w:rFonts w:ascii="Times New Roman" w:eastAsia="Times New Roman" w:hAnsi="Times New Roman" w:cs="Times New Roman"/>
          <w:b/>
          <w:sz w:val="28"/>
          <w:szCs w:val="28"/>
          <w:lang w:val="uz-Cyrl-UZ" w:eastAsia="ru-RU"/>
        </w:rPr>
        <w:lastRenderedPageBreak/>
        <w:t>2-</w:t>
      </w:r>
      <w:r w:rsidR="009C6DA0" w:rsidRPr="000D3F7B">
        <w:rPr>
          <w:rFonts w:ascii="Times New Roman" w:eastAsia="Times New Roman" w:hAnsi="Times New Roman" w:cs="Times New Roman"/>
          <w:b/>
          <w:sz w:val="28"/>
          <w:szCs w:val="28"/>
          <w:lang w:val="uz-Cyrl-UZ" w:eastAsia="ru-RU"/>
        </w:rPr>
        <w:t xml:space="preserve">амалий </w:t>
      </w:r>
      <w:r w:rsidRPr="000D3F7B">
        <w:rPr>
          <w:rFonts w:ascii="Times New Roman" w:eastAsia="Times New Roman" w:hAnsi="Times New Roman" w:cs="Times New Roman"/>
          <w:b/>
          <w:sz w:val="28"/>
          <w:szCs w:val="28"/>
          <w:lang w:val="uz-Cyrl-UZ" w:eastAsia="ru-RU"/>
        </w:rPr>
        <w:t>машғулот</w:t>
      </w:r>
      <w:r w:rsidR="001D4922">
        <w:rPr>
          <w:rFonts w:ascii="Times New Roman" w:eastAsia="Times New Roman" w:hAnsi="Times New Roman" w:cs="Times New Roman"/>
          <w:b/>
          <w:sz w:val="28"/>
          <w:szCs w:val="28"/>
          <w:lang w:val="uz-Cyrl-UZ" w:eastAsia="ru-RU"/>
        </w:rPr>
        <w:t>:</w:t>
      </w:r>
    </w:p>
    <w:p w:rsidR="00925EEA" w:rsidRPr="00D601FF" w:rsidRDefault="00925EEA" w:rsidP="00925EEA">
      <w:pPr>
        <w:jc w:val="center"/>
        <w:rPr>
          <w:rFonts w:ascii="Calibri" w:eastAsia="Calibri" w:hAnsi="Calibri" w:cs="Times New Roman"/>
          <w:b/>
        </w:rPr>
      </w:pPr>
      <w:r>
        <w:rPr>
          <w:rFonts w:ascii="Times New Roman" w:eastAsia="Times New Roman" w:hAnsi="Times New Roman" w:cs="Times New Roman"/>
          <w:b/>
          <w:sz w:val="28"/>
          <w:szCs w:val="24"/>
          <w:lang w:val="uz-Cyrl-UZ" w:eastAsia="ru-RU"/>
        </w:rPr>
        <w:t>Маркетинг технологияси</w:t>
      </w:r>
      <w:r w:rsidRPr="00D601FF">
        <w:rPr>
          <w:rFonts w:ascii="Times New Roman" w:eastAsia="Times New Roman" w:hAnsi="Times New Roman" w:cs="Times New Roman"/>
          <w:b/>
          <w:sz w:val="28"/>
          <w:szCs w:val="24"/>
          <w:lang w:val="uz-Cyrl-UZ" w:eastAsia="ru-RU"/>
        </w:rPr>
        <w:t xml:space="preserve"> т</w:t>
      </w:r>
      <w:r>
        <w:rPr>
          <w:rFonts w:ascii="Times New Roman" w:eastAsia="Times New Roman" w:hAnsi="Times New Roman" w:cs="Times New Roman"/>
          <w:b/>
          <w:sz w:val="28"/>
          <w:szCs w:val="24"/>
          <w:lang w:val="uz-Cyrl-UZ" w:eastAsia="ru-RU"/>
        </w:rPr>
        <w:t>урлари</w:t>
      </w:r>
    </w:p>
    <w:p w:rsidR="00925EEA" w:rsidRPr="00925EEA" w:rsidRDefault="00925EEA" w:rsidP="0072256F">
      <w:pPr>
        <w:spacing w:after="0" w:line="240" w:lineRule="auto"/>
        <w:ind w:left="20" w:right="20" w:firstLine="547"/>
        <w:jc w:val="both"/>
        <w:rPr>
          <w:rFonts w:ascii="Times New Roman" w:eastAsia="Arial Unicode MS" w:hAnsi="Times New Roman" w:cs="Times New Roman"/>
          <w:iCs/>
          <w:sz w:val="28"/>
          <w:szCs w:val="28"/>
          <w:lang w:val="uz-Cyrl-UZ" w:eastAsia="ru-RU"/>
        </w:rPr>
      </w:pPr>
      <w:r w:rsidRPr="00925EEA">
        <w:rPr>
          <w:rFonts w:ascii="Times New Roman" w:eastAsia="Arial Unicode MS" w:hAnsi="Times New Roman" w:cs="Times New Roman"/>
          <w:iCs/>
          <w:sz w:val="28"/>
          <w:szCs w:val="28"/>
          <w:lang w:eastAsia="ru-RU"/>
        </w:rPr>
        <w:t xml:space="preserve">Партизанча маркетинг таърифи. Партизанча маркетинг хусусиятлари. Партизанча маркетингнинг оддий маркетингдан фарқлари. Партизанча маркетинг таснифи. Партизанча маркетинг воситалари. Партизанча маркетинг афзалликлари ва камчиликлари. Партизанча маркетинг самарадорлиги. </w:t>
      </w:r>
    </w:p>
    <w:p w:rsidR="00925EEA" w:rsidRPr="00925EEA" w:rsidRDefault="00925EEA" w:rsidP="0072256F">
      <w:pPr>
        <w:pStyle w:val="410"/>
        <w:shd w:val="clear" w:color="auto" w:fill="auto"/>
        <w:spacing w:before="0" w:line="240" w:lineRule="auto"/>
        <w:ind w:left="20" w:right="20" w:firstLine="547"/>
        <w:rPr>
          <w:i w:val="0"/>
          <w:sz w:val="28"/>
          <w:szCs w:val="28"/>
        </w:rPr>
      </w:pPr>
      <w:r w:rsidRPr="00925EEA">
        <w:rPr>
          <w:i w:val="0"/>
          <w:sz w:val="28"/>
          <w:szCs w:val="28"/>
        </w:rPr>
        <w:t xml:space="preserve">Вирусли маркетинг таърифи. Вирусли маркетинг хусусиятлари. Вирусли маркетингнинг оддий маркетингдан фарқлари. Вирусли маркетинг таснифи. Вирусли маркетинг воситалари. Вирусли маркетингнинг афзалликлари ва камчиликлари. Вирусли маркетинг самарадорлиги. </w:t>
      </w:r>
    </w:p>
    <w:p w:rsidR="004F67D6" w:rsidRDefault="00925EEA" w:rsidP="0072256F">
      <w:pPr>
        <w:widowControl w:val="0"/>
        <w:autoSpaceDE w:val="0"/>
        <w:autoSpaceDN w:val="0"/>
        <w:adjustRightInd w:val="0"/>
        <w:spacing w:after="0" w:line="240" w:lineRule="auto"/>
        <w:ind w:firstLine="547"/>
        <w:jc w:val="both"/>
        <w:rPr>
          <w:rFonts w:ascii="Times New Roman" w:eastAsia="Arial Unicode MS" w:hAnsi="Times New Roman" w:cs="Times New Roman"/>
          <w:iCs/>
          <w:sz w:val="28"/>
          <w:szCs w:val="28"/>
          <w:lang w:val="uz-Cyrl-UZ" w:eastAsia="ru-RU"/>
        </w:rPr>
      </w:pPr>
      <w:r w:rsidRPr="00925EEA">
        <w:rPr>
          <w:rFonts w:ascii="Times New Roman" w:eastAsia="Arial Unicode MS" w:hAnsi="Times New Roman" w:cs="Times New Roman"/>
          <w:iCs/>
          <w:sz w:val="28"/>
          <w:szCs w:val="28"/>
          <w:lang w:eastAsia="ru-RU"/>
        </w:rPr>
        <w:t>Кросс-маркетингнинг моҳияти ва хусусиятлари. Кросс-маркетинг технологиялари афзалликлари. Кросс-маркетинг технологияларини қўллаш шар</w:t>
      </w:r>
      <w:r>
        <w:rPr>
          <w:rFonts w:ascii="Times New Roman" w:eastAsia="Arial Unicode MS" w:hAnsi="Times New Roman" w:cs="Times New Roman"/>
          <w:iCs/>
          <w:sz w:val="28"/>
          <w:szCs w:val="28"/>
          <w:lang w:val="uz-Cyrl-UZ" w:eastAsia="ru-RU"/>
        </w:rPr>
        <w:t>т</w:t>
      </w:r>
      <w:r w:rsidRPr="00925EEA">
        <w:rPr>
          <w:rFonts w:ascii="Times New Roman" w:eastAsia="Arial Unicode MS" w:hAnsi="Times New Roman" w:cs="Times New Roman"/>
          <w:iCs/>
          <w:sz w:val="28"/>
          <w:szCs w:val="28"/>
          <w:lang w:eastAsia="ru-RU"/>
        </w:rPr>
        <w:t>лари.</w:t>
      </w:r>
    </w:p>
    <w:p w:rsidR="00925EEA" w:rsidRPr="00925EEA" w:rsidRDefault="00925EEA" w:rsidP="00925EEA">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p>
    <w:p w:rsidR="004F67D6" w:rsidRPr="00A22DA8" w:rsidRDefault="004F67D6" w:rsidP="00A22DA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uz-Cyrl-UZ" w:eastAsia="ru-RU"/>
        </w:rPr>
      </w:pPr>
      <w:r w:rsidRPr="00A22DA8">
        <w:rPr>
          <w:rFonts w:ascii="Times New Roman" w:eastAsia="Times New Roman" w:hAnsi="Times New Roman" w:cs="Times New Roman"/>
          <w:b/>
          <w:sz w:val="28"/>
          <w:szCs w:val="28"/>
          <w:lang w:val="uz-Cyrl-UZ" w:eastAsia="ru-RU"/>
        </w:rPr>
        <w:t>ЎҚИТИШ ШАКЛЛАРИ</w:t>
      </w:r>
    </w:p>
    <w:p w:rsidR="004F67D6" w:rsidRPr="00A22DA8" w:rsidRDefault="004F67D6" w:rsidP="00A22DA8">
      <w:pPr>
        <w:widowControl w:val="0"/>
        <w:autoSpaceDE w:val="0"/>
        <w:autoSpaceDN w:val="0"/>
        <w:adjustRightInd w:val="0"/>
        <w:spacing w:after="0" w:line="240" w:lineRule="auto"/>
        <w:ind w:firstLine="567"/>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ab/>
        <w:t>Мазкур модул бўйича қуйидаги ўқитиш шаклларидан фойдаланилади:</w:t>
      </w:r>
    </w:p>
    <w:p w:rsidR="004F67D6" w:rsidRPr="00A22DA8" w:rsidRDefault="004F67D6" w:rsidP="00A22DA8">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маърузалар, амалий машғулотлар (маълумотлар ва технологияларни англаб олиш, ақлий қизиқишни ривожлантириш, назарий билимларни мустаҳкамлаш);</w:t>
      </w:r>
    </w:p>
    <w:p w:rsidR="004F67D6" w:rsidRPr="00A22DA8" w:rsidRDefault="004F67D6" w:rsidP="00A22DA8">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давра суҳбатлари (кўрилаётган лойиҳа ечимлари бўйича таклиф бериш қобилиятини ошириш, эшитиш, идрок қилиш ва мантиқий хулосалар чиқариш);</w:t>
      </w:r>
    </w:p>
    <w:p w:rsidR="004F67D6" w:rsidRPr="00A22DA8" w:rsidRDefault="004F67D6" w:rsidP="00A22DA8">
      <w:pPr>
        <w:widowControl w:val="0"/>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z-Cyrl-UZ" w:eastAsia="ru-RU"/>
        </w:rPr>
      </w:pPr>
      <w:r w:rsidRPr="00A22DA8">
        <w:rPr>
          <w:rFonts w:ascii="Times New Roman" w:eastAsia="Times New Roman" w:hAnsi="Times New Roman" w:cs="Times New Roman"/>
          <w:sz w:val="28"/>
          <w:szCs w:val="28"/>
          <w:lang w:val="uz-Cyrl-UZ" w:eastAsia="ru-RU"/>
        </w:rPr>
        <w:t>баҳс ва мунозаралар (лойиҳалар ечими бўйича далиллар ва асосли аргументларни тақдим қилиш, эшитиш ва муаммолар ечимини топиш қобилиятини ривожлантириш).</w:t>
      </w:r>
    </w:p>
    <w:p w:rsidR="004F67D6" w:rsidRPr="004F67D6" w:rsidRDefault="004F67D6" w:rsidP="004F67D6">
      <w:pPr>
        <w:spacing w:after="0" w:line="276" w:lineRule="auto"/>
        <w:ind w:left="720"/>
        <w:contextualSpacing/>
        <w:jc w:val="both"/>
        <w:rPr>
          <w:rFonts w:ascii="Times New Roman" w:eastAsia="Times New Roman" w:hAnsi="Times New Roman" w:cs="Times New Roman"/>
          <w:b/>
          <w:sz w:val="28"/>
          <w:szCs w:val="28"/>
          <w:lang w:val="uz-Cyrl-UZ" w:eastAsia="ru-RU"/>
        </w:rPr>
      </w:pPr>
    </w:p>
    <w:p w:rsidR="009C6DA0" w:rsidRDefault="009C6DA0"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p>
    <w:p w:rsidR="00BD1442" w:rsidRDefault="00BD1442"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p>
    <w:p w:rsidR="00BD1442" w:rsidRPr="004F67D6" w:rsidRDefault="00BD1442" w:rsidP="004F67D6">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z-Cyrl-UZ" w:eastAsia="ru-RU"/>
        </w:rPr>
      </w:pPr>
    </w:p>
    <w:p w:rsidR="004F67D6" w:rsidRDefault="004F67D6" w:rsidP="004F67D6">
      <w:pPr>
        <w:widowControl w:val="0"/>
        <w:autoSpaceDE w:val="0"/>
        <w:autoSpaceDN w:val="0"/>
        <w:adjustRightInd w:val="0"/>
        <w:spacing w:after="0" w:line="276" w:lineRule="auto"/>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ab/>
      </w:r>
    </w:p>
    <w:p w:rsidR="001D4922" w:rsidRPr="004F67D6" w:rsidRDefault="001D4922" w:rsidP="004F67D6">
      <w:pPr>
        <w:widowControl w:val="0"/>
        <w:autoSpaceDE w:val="0"/>
        <w:autoSpaceDN w:val="0"/>
        <w:adjustRightInd w:val="0"/>
        <w:spacing w:after="0" w:line="276" w:lineRule="auto"/>
        <w:rPr>
          <w:rFonts w:ascii="Times New Roman" w:eastAsia="Times New Roman" w:hAnsi="Times New Roman" w:cs="Times New Roman"/>
          <w:sz w:val="28"/>
          <w:szCs w:val="28"/>
          <w:lang w:val="uz-Cyrl-UZ" w:eastAsia="ru-RU"/>
        </w:rPr>
      </w:pPr>
    </w:p>
    <w:p w:rsidR="00C371C8" w:rsidRPr="00C371C8" w:rsidRDefault="00C371C8" w:rsidP="00C371C8">
      <w:pPr>
        <w:widowControl w:val="0"/>
        <w:autoSpaceDE w:val="0"/>
        <w:autoSpaceDN w:val="0"/>
        <w:adjustRightInd w:val="0"/>
        <w:spacing w:after="0" w:line="240" w:lineRule="auto"/>
        <w:rPr>
          <w:rFonts w:ascii="Times New Roman" w:eastAsia="Times New Roman" w:hAnsi="Times New Roman" w:cs="Times New Roman"/>
          <w:b/>
          <w:snapToGrid w:val="0"/>
          <w:color w:val="000000"/>
          <w:sz w:val="28"/>
          <w:szCs w:val="28"/>
          <w:lang w:val="uz-Cyrl-UZ" w:eastAsia="ru-RU"/>
        </w:rPr>
      </w:pPr>
    </w:p>
    <w:p w:rsidR="00BD1442" w:rsidRDefault="00BD1442">
      <w:pPr>
        <w:rPr>
          <w:rFonts w:ascii="Times New Roman" w:eastAsia="Times New Roman" w:hAnsi="Times New Roman" w:cs="Times New Roman"/>
          <w:b/>
          <w:snapToGrid w:val="0"/>
          <w:color w:val="000000"/>
          <w:sz w:val="32"/>
          <w:szCs w:val="32"/>
          <w:lang w:val="uz-Cyrl-UZ" w:eastAsia="ru-RU"/>
        </w:rPr>
      </w:pPr>
      <w:r>
        <w:rPr>
          <w:rFonts w:ascii="Times New Roman" w:eastAsia="Times New Roman" w:hAnsi="Times New Roman" w:cs="Times New Roman"/>
          <w:b/>
          <w:snapToGrid w:val="0"/>
          <w:color w:val="000000"/>
          <w:sz w:val="32"/>
          <w:szCs w:val="32"/>
          <w:lang w:val="uz-Cyrl-UZ" w:eastAsia="ru-RU"/>
        </w:rPr>
        <w:br w:type="page"/>
      </w:r>
    </w:p>
    <w:p w:rsidR="00D112DC" w:rsidRPr="00E7384D" w:rsidRDefault="00E7384D" w:rsidP="00D112DC">
      <w:pPr>
        <w:pStyle w:val="1"/>
        <w:jc w:val="center"/>
        <w:rPr>
          <w:rFonts w:ascii="Times New Roman" w:hAnsi="Times New Roman"/>
          <w:snapToGrid w:val="0"/>
          <w:lang w:eastAsia="ru-RU"/>
        </w:rPr>
      </w:pPr>
      <w:bookmarkStart w:id="9" w:name="_Toc451788915"/>
      <w:r w:rsidRPr="00E7384D">
        <w:rPr>
          <w:rFonts w:ascii="Times New Roman" w:hAnsi="Times New Roman"/>
          <w:snapToGrid w:val="0"/>
          <w:lang w:eastAsia="ru-RU"/>
        </w:rPr>
        <w:lastRenderedPageBreak/>
        <w:t>II</w:t>
      </w:r>
      <w:r w:rsidR="00C371C8" w:rsidRPr="00E7384D">
        <w:rPr>
          <w:rFonts w:ascii="Times New Roman" w:hAnsi="Times New Roman"/>
          <w:snapToGrid w:val="0"/>
          <w:lang w:eastAsia="ru-RU"/>
        </w:rPr>
        <w:t>. МОДУЛНИ ЎҚИТИШДА ФОЙДАЛАНАДИГАН ИНТЕРФАОЛ ТАЪЛИМ МЕТОДЛАРИ</w:t>
      </w:r>
      <w:bookmarkEnd w:id="9"/>
    </w:p>
    <w:p w:rsidR="00D112DC" w:rsidRDefault="00D112DC" w:rsidP="00D112DC">
      <w:pPr>
        <w:widowControl w:val="0"/>
        <w:autoSpaceDE w:val="0"/>
        <w:autoSpaceDN w:val="0"/>
        <w:adjustRightInd w:val="0"/>
        <w:spacing w:after="0" w:line="240" w:lineRule="auto"/>
        <w:jc w:val="center"/>
        <w:rPr>
          <w:rFonts w:ascii="Times New Roman" w:eastAsia="Times New Roman" w:hAnsi="Times New Roman" w:cs="Times New Roman"/>
          <w:b/>
          <w:snapToGrid w:val="0"/>
          <w:color w:val="000000"/>
          <w:sz w:val="32"/>
          <w:szCs w:val="32"/>
          <w:lang w:val="uz-Cyrl-UZ" w:eastAsia="ru-RU"/>
        </w:rPr>
      </w:pPr>
    </w:p>
    <w:p w:rsidR="00D831DA" w:rsidRPr="0023439D" w:rsidRDefault="0023439D" w:rsidP="00D112DC">
      <w:pPr>
        <w:widowControl w:val="0"/>
        <w:autoSpaceDE w:val="0"/>
        <w:autoSpaceDN w:val="0"/>
        <w:adjustRightInd w:val="0"/>
        <w:spacing w:after="0" w:line="240" w:lineRule="auto"/>
        <w:jc w:val="center"/>
        <w:rPr>
          <w:rFonts w:ascii="Times New Roman" w:hAnsi="Times New Roman" w:cs="Times New Roman"/>
          <w:b/>
          <w:color w:val="FF0000"/>
          <w:sz w:val="28"/>
          <w:szCs w:val="28"/>
          <w:lang w:val="uz-Cyrl-UZ"/>
        </w:rPr>
      </w:pPr>
      <w:r>
        <w:rPr>
          <w:rFonts w:ascii="Times New Roman" w:hAnsi="Times New Roman" w:cs="Times New Roman"/>
          <w:b/>
          <w:sz w:val="28"/>
          <w:szCs w:val="28"/>
          <w:lang w:val="uz-Cyrl-UZ"/>
        </w:rPr>
        <w:t xml:space="preserve">1. </w:t>
      </w:r>
      <w:r w:rsidR="00745A3A" w:rsidRPr="0023439D">
        <w:rPr>
          <w:rFonts w:ascii="Times New Roman" w:hAnsi="Times New Roman" w:cs="Times New Roman"/>
          <w:b/>
          <w:sz w:val="28"/>
          <w:szCs w:val="28"/>
          <w:lang w:val="uz-Cyrl-UZ"/>
        </w:rPr>
        <w:t xml:space="preserve">Маъруза машғулотида </w:t>
      </w:r>
      <w:r w:rsidR="00D831DA" w:rsidRPr="0023439D">
        <w:rPr>
          <w:rFonts w:ascii="Times New Roman" w:hAnsi="Times New Roman" w:cs="Times New Roman"/>
          <w:b/>
          <w:sz w:val="28"/>
          <w:szCs w:val="28"/>
          <w:lang w:val="uz-Cyrl-UZ"/>
        </w:rPr>
        <w:t>қуйидаги интерфаол ўқитиш методларидан фойдаланилади:</w:t>
      </w:r>
    </w:p>
    <w:p w:rsidR="006B5E97" w:rsidRPr="00745A3A"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sz w:val="28"/>
          <w:szCs w:val="28"/>
          <w:lang w:val="uz-Cyrl-UZ" w:eastAsia="ru-RU"/>
        </w:rPr>
      </w:pPr>
    </w:p>
    <w:p w:rsidR="006B5E97" w:rsidRPr="004F67D6"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«ФСМУ» методи</w:t>
      </w:r>
    </w:p>
    <w:p w:rsidR="006B5E97" w:rsidRPr="004F67D6" w:rsidRDefault="006B5E97" w:rsidP="006B5E97">
      <w:pPr>
        <w:widowControl w:val="0"/>
        <w:tabs>
          <w:tab w:val="left" w:pos="2595"/>
        </w:tabs>
        <w:autoSpaceDE w:val="0"/>
        <w:autoSpaceDN w:val="0"/>
        <w:adjustRightInd w:val="0"/>
        <w:spacing w:after="0" w:line="240" w:lineRule="auto"/>
        <w:ind w:firstLine="60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Технологиянинг</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 xml:space="preserve">мақсади: </w:t>
      </w:r>
      <w:r w:rsidRPr="004F67D6">
        <w:rPr>
          <w:rFonts w:ascii="Times New Roman" w:eastAsia="Times New Roman" w:hAnsi="Times New Roman" w:cs="Times New Roman"/>
          <w:sz w:val="28"/>
          <w:szCs w:val="28"/>
          <w:lang w:val="uz-Cyrl-UZ" w:eastAsia="ru-RU"/>
        </w:rPr>
        <w:t xml:space="preserve">Мазкур технология иштирокчилардаги умумий фикрлардан хусусий хулосалар чиқариш, таққослаш, қиёслаш орқали ахборотни ўзлаштириш, хулосалаш, шунингдек, мустақил ижодий фикрлаш кўникмаларини шакллантиришга хизмат қилади. Мазкур технологиядан маъруза машғулотларида, мустаҳкамлашда, ўтилган мавзуни сўрашда, уйга вазифа беришда ҳамда амалий машғулот натижаларини таҳлил этишда фойдаланиш тавсия этилади. </w:t>
      </w:r>
    </w:p>
    <w:p w:rsidR="006B5E97" w:rsidRPr="004F67D6" w:rsidRDefault="006B5E97" w:rsidP="006B5E97">
      <w:pPr>
        <w:widowControl w:val="0"/>
        <w:autoSpaceDE w:val="0"/>
        <w:autoSpaceDN w:val="0"/>
        <w:adjustRightInd w:val="0"/>
        <w:spacing w:after="0" w:line="240" w:lineRule="auto"/>
        <w:ind w:firstLine="540"/>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Технологияни</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амалга ошириш тартиби:</w:t>
      </w:r>
    </w:p>
    <w:p w:rsidR="006B5E97" w:rsidRPr="004F67D6" w:rsidRDefault="006B5E97" w:rsidP="006B5E97">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қатнашчиларга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мавзуга оид бўлган якуний хулоса ёки ғоя таклиф этилади;</w:t>
      </w:r>
    </w:p>
    <w:p w:rsidR="006B5E97" w:rsidRPr="006B5E97" w:rsidRDefault="006B5E97" w:rsidP="006B5E97">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ҳар бир иштирокчига ФСМУ технологиясининг босқичлари ёзилган қоғозларни тарқатилади:</w:t>
      </w:r>
    </w:p>
    <w:p w:rsidR="006B5E97" w:rsidRPr="004F67D6" w:rsidRDefault="006B5E97" w:rsidP="006B5E97">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val="uz-Cyrl-UZ" w:eastAsia="ru-RU"/>
        </w:rPr>
      </w:pPr>
    </w:p>
    <w:p w:rsidR="006B5E97" w:rsidRPr="004F67D6" w:rsidRDefault="006B5E97" w:rsidP="006B5E97">
      <w:pPr>
        <w:spacing w:after="0" w:line="276" w:lineRule="auto"/>
        <w:jc w:val="center"/>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noProof/>
          <w:color w:val="000000"/>
          <w:sz w:val="28"/>
          <w:szCs w:val="28"/>
          <w:lang w:eastAsia="ru-RU"/>
        </w:rPr>
        <w:drawing>
          <wp:inline distT="0" distB="0" distL="0" distR="0" wp14:anchorId="3DE5CD2D" wp14:editId="33FD10AA">
            <wp:extent cx="4697095" cy="2488565"/>
            <wp:effectExtent l="0" t="0" r="27305" b="26035"/>
            <wp:docPr id="449" name="Схема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B5E97" w:rsidRPr="004F67D6" w:rsidRDefault="006B5E97" w:rsidP="006B5E97">
      <w:pPr>
        <w:widowControl w:val="0"/>
        <w:numPr>
          <w:ilvl w:val="0"/>
          <w:numId w:val="8"/>
        </w:numP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иштирокчиларнинг муносабатлари индивидуал ёки гуруҳий тартибда тақдимот қилинади.</w:t>
      </w:r>
    </w:p>
    <w:p w:rsidR="006B5E97" w:rsidRPr="004F67D6" w:rsidRDefault="006B5E97" w:rsidP="006B5E97">
      <w:pPr>
        <w:widowControl w:val="0"/>
        <w:tabs>
          <w:tab w:val="left" w:pos="2595"/>
        </w:tabs>
        <w:autoSpaceDE w:val="0"/>
        <w:autoSpaceDN w:val="0"/>
        <w:adjustRightInd w:val="0"/>
        <w:spacing w:after="0" w:line="240" w:lineRule="auto"/>
        <w:ind w:firstLine="60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ФСМУ</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таҳлили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қатнашчиларда касбий-назарий билимларни амалий машқлар ва мавжуд тажрибалар асосида тезроқ ва муваффақиятли ўзлаштирилишига асос бўлади.</w:t>
      </w:r>
    </w:p>
    <w:p w:rsidR="006B5E97" w:rsidRPr="004F67D6"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bCs/>
          <w:sz w:val="28"/>
          <w:szCs w:val="28"/>
          <w:lang w:val="uz-Cyrl-UZ" w:eastAsia="ru-RU"/>
        </w:rPr>
      </w:pPr>
      <w:r w:rsidRPr="004F67D6">
        <w:rPr>
          <w:rFonts w:ascii="Times New Roman" w:eastAsia="Times New Roman" w:hAnsi="Times New Roman" w:cs="Times New Roman"/>
          <w:b/>
          <w:bCs/>
          <w:sz w:val="28"/>
          <w:szCs w:val="28"/>
          <w:lang w:val="uz-Cyrl-UZ" w:eastAsia="ru-RU"/>
        </w:rPr>
        <w:t>Намуна.</w:t>
      </w:r>
    </w:p>
    <w:p w:rsidR="006B5E97" w:rsidRPr="004F67D6" w:rsidRDefault="006B5E97" w:rsidP="006B5E97">
      <w:pPr>
        <w:widowControl w:val="0"/>
        <w:autoSpaceDE w:val="0"/>
        <w:autoSpaceDN w:val="0"/>
        <w:adjustRightInd w:val="0"/>
        <w:spacing w:after="0" w:line="240" w:lineRule="auto"/>
        <w:ind w:firstLine="600"/>
        <w:jc w:val="both"/>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Фикр:</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w:t>
      </w:r>
      <w:r>
        <w:rPr>
          <w:rFonts w:ascii="Times New Roman" w:eastAsia="Times New Roman" w:hAnsi="Times New Roman" w:cs="Times New Roman"/>
          <w:color w:val="000000"/>
          <w:sz w:val="28"/>
          <w:szCs w:val="28"/>
          <w:lang w:val="uz-Cyrl-UZ" w:eastAsia="ru-RU"/>
        </w:rPr>
        <w:t>Маркетинг концепциясининг асоси фирманинг фаолият йўналишини белгилаб бериш</w:t>
      </w:r>
      <w:r w:rsidRPr="004F67D6">
        <w:rPr>
          <w:rFonts w:ascii="Times New Roman" w:eastAsia="Times New Roman" w:hAnsi="Times New Roman" w:cs="Times New Roman"/>
          <w:b/>
          <w:color w:val="000000"/>
          <w:sz w:val="28"/>
          <w:szCs w:val="28"/>
          <w:lang w:val="uz-Cyrl-UZ" w:eastAsia="ru-RU"/>
        </w:rPr>
        <w:t>”.</w:t>
      </w:r>
    </w:p>
    <w:p w:rsidR="006B5E97" w:rsidRPr="004F67D6" w:rsidRDefault="006B5E97" w:rsidP="006B5E97">
      <w:pPr>
        <w:widowControl w:val="0"/>
        <w:tabs>
          <w:tab w:val="left" w:pos="2595"/>
        </w:tabs>
        <w:autoSpaceDE w:val="0"/>
        <w:autoSpaceDN w:val="0"/>
        <w:adjustRightInd w:val="0"/>
        <w:spacing w:after="0" w:line="240" w:lineRule="auto"/>
        <w:ind w:firstLine="60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Топшириқ:</w:t>
      </w:r>
      <w:r w:rsidRPr="004F67D6">
        <w:rPr>
          <w:rFonts w:ascii="Times New Roman" w:eastAsia="Times New Roman" w:hAnsi="Times New Roman" w:cs="Times New Roman"/>
          <w:sz w:val="28"/>
          <w:szCs w:val="28"/>
          <w:lang w:val="uz-Cyrl-UZ" w:eastAsia="ru-RU"/>
        </w:rPr>
        <w:t xml:space="preserve"> Мазкур фикрга нисбатан муносабатингизни ФСМУ орқали таҳлил қилинг.</w:t>
      </w:r>
    </w:p>
    <w:p w:rsidR="006B5E97" w:rsidRPr="004F67D6" w:rsidRDefault="006B5E97" w:rsidP="006B5E97">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val="uz-Cyrl-UZ" w:eastAsia="ru-RU"/>
        </w:rPr>
      </w:pPr>
    </w:p>
    <w:p w:rsidR="006B5E97" w:rsidRPr="00DB605B" w:rsidRDefault="006B5E97" w:rsidP="006B5E97">
      <w:pPr>
        <w:widowControl w:val="0"/>
        <w:autoSpaceDE w:val="0"/>
        <w:autoSpaceDN w:val="0"/>
        <w:adjustRightInd w:val="0"/>
        <w:spacing w:after="0" w:line="240" w:lineRule="auto"/>
        <w:ind w:firstLine="600"/>
        <w:rPr>
          <w:rFonts w:ascii="Times New Roman" w:eastAsia="Times New Roman" w:hAnsi="Times New Roman" w:cs="Times New Roman"/>
          <w:b/>
          <w:sz w:val="28"/>
          <w:szCs w:val="28"/>
          <w:lang w:val="uz-Cyrl-UZ" w:eastAsia="ru-RU"/>
        </w:rPr>
      </w:pPr>
    </w:p>
    <w:p w:rsidR="006B5E97" w:rsidRPr="004F67D6" w:rsidRDefault="006B5E97" w:rsidP="00B77CD6">
      <w:pPr>
        <w:widowControl w:val="0"/>
        <w:autoSpaceDE w:val="0"/>
        <w:autoSpaceDN w:val="0"/>
        <w:adjustRightInd w:val="0"/>
        <w:spacing w:after="0" w:line="276" w:lineRule="auto"/>
        <w:ind w:firstLine="600"/>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lastRenderedPageBreak/>
        <w:t xml:space="preserve"> “Ассесмент”</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методи</w:t>
      </w:r>
    </w:p>
    <w:p w:rsidR="006B5E97" w:rsidRPr="004F67D6" w:rsidRDefault="006B5E97" w:rsidP="00B77CD6">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Методнинг мақсади: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мазкур метод таълим олувчиларнинг билим даражасини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баҳолаш, назорат қилиш, ўзлаштириш кўрсаткичи ва амалий кўникмаларини текширишга йўналтирилган.</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Мазкур техника орқали таълим олувчиларнинг</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билиш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фаолияти турли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 xml:space="preserve">йўналишлар (тест, амалий кўникмалар, муаммоли вазиятлар машқи, қиёсий таҳлил, симптомларни аниқлаш) бўйича ташҳис қилинади ва баҳоланади. </w:t>
      </w:r>
    </w:p>
    <w:p w:rsidR="006B5E97" w:rsidRPr="004F67D6" w:rsidRDefault="006B5E97" w:rsidP="00B77CD6">
      <w:pPr>
        <w:widowControl w:val="0"/>
        <w:autoSpaceDE w:val="0"/>
        <w:autoSpaceDN w:val="0"/>
        <w:adjustRightInd w:val="0"/>
        <w:spacing w:after="0" w:line="276" w:lineRule="auto"/>
        <w:ind w:firstLine="709"/>
        <w:jc w:val="both"/>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Методни амалга ошириш тартиби:</w:t>
      </w:r>
    </w:p>
    <w:p w:rsidR="006B5E97" w:rsidRPr="004F67D6" w:rsidRDefault="006B5E97" w:rsidP="00B77CD6">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 xml:space="preserve"> “Ассесмент” лардан</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маъруза машғулотларида талабаларнинг ёки қатнашчиларнинг мавжуд билим даражасини ўрганишда, янги маълумотларни баён қилишда, семинар,</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амалий машғулотларда эса мавзу ёки маълумотларни ўзлаштириш даражасини баҳолаш, шунингдек, ўз-ўзини баҳолаш мақсадида индивидуал шаклда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фойдаланиш тавсия этилади. Шунингдек, ўқитувчининг ижодий ёндашуви ҳамда ўқув мақсадларидан келиб чиқиб,</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 xml:space="preserve">ассесментга қўшимча топшириқларни киритиш мумкин. </w:t>
      </w:r>
    </w:p>
    <w:p w:rsidR="006B5E97" w:rsidRDefault="006B5E97" w:rsidP="00B77CD6">
      <w:pPr>
        <w:widowControl w:val="0"/>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 xml:space="preserve">Намуна. </w:t>
      </w:r>
      <w:r w:rsidRPr="004F67D6">
        <w:rPr>
          <w:rFonts w:ascii="Times New Roman" w:eastAsia="Times New Roman" w:hAnsi="Times New Roman" w:cs="Times New Roman"/>
          <w:color w:val="000000"/>
          <w:sz w:val="28"/>
          <w:szCs w:val="28"/>
          <w:lang w:val="uz-Cyrl-UZ" w:eastAsia="ru-RU"/>
        </w:rPr>
        <w:t>Ҳар бир катакдаги тўғри жавоб 5 балл ёки 1-5 балгача баҳоланиши мумкин.</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z-Cyrl-UZ" w:eastAsia="ru-RU"/>
        </w:rPr>
      </w:pPr>
    </w:p>
    <w:p w:rsidR="006B5E97" w:rsidRPr="004F67D6" w:rsidRDefault="006B5E97" w:rsidP="006B5E9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noProof/>
          <w:sz w:val="20"/>
          <w:szCs w:val="20"/>
          <w:lang w:eastAsia="ru-RU"/>
        </w:rPr>
        <mc:AlternateContent>
          <mc:Choice Requires="wpg">
            <w:drawing>
              <wp:inline distT="0" distB="0" distL="0" distR="0" wp14:anchorId="0E751105" wp14:editId="3C1A9654">
                <wp:extent cx="6011545" cy="3320415"/>
                <wp:effectExtent l="11430" t="6985" r="6350" b="6350"/>
                <wp:docPr id="9"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1545" cy="3320415"/>
                          <a:chOff x="0" y="0"/>
                          <a:chExt cx="6035219" cy="2879766"/>
                        </a:xfrm>
                      </wpg:grpSpPr>
                      <wps:wsp>
                        <wps:cNvPr id="10" name="Полилиния 36"/>
                        <wps:cNvSpPr>
                          <a:spLocks/>
                        </wps:cNvSpPr>
                        <wps:spPr bwMode="auto">
                          <a:xfrm>
                            <a:off x="117585" y="127388"/>
                            <a:ext cx="2822218" cy="1250262"/>
                          </a:xfrm>
                          <a:custGeom>
                            <a:avLst/>
                            <a:gdLst>
                              <a:gd name="T0" fmla="*/ 0 w 2822218"/>
                              <a:gd name="T1" fmla="*/ 0 h 881943"/>
                              <a:gd name="T2" fmla="*/ 2822218 w 2822218"/>
                              <a:gd name="T3" fmla="*/ 0 h 881943"/>
                              <a:gd name="T4" fmla="*/ 2822218 w 2822218"/>
                              <a:gd name="T5" fmla="*/ 1250262 h 881943"/>
                              <a:gd name="T6" fmla="*/ 0 w 2822218"/>
                              <a:gd name="T7" fmla="*/ 1250262 h 881943"/>
                              <a:gd name="T8" fmla="*/ 0 w 2822218"/>
                              <a:gd name="T9" fmla="*/ 0 h 881943"/>
                              <a:gd name="T10" fmla="*/ 0 60000 65536"/>
                              <a:gd name="T11" fmla="*/ 0 60000 65536"/>
                              <a:gd name="T12" fmla="*/ 0 60000 65536"/>
                              <a:gd name="T13" fmla="*/ 0 60000 65536"/>
                              <a:gd name="T14" fmla="*/ 0 60000 65536"/>
                              <a:gd name="T15" fmla="*/ 0 w 2822218"/>
                              <a:gd name="T16" fmla="*/ 0 h 881943"/>
                              <a:gd name="T17" fmla="*/ 2822218 w 2822218"/>
                              <a:gd name="T18" fmla="*/ 881943 h 881943"/>
                            </a:gdLst>
                            <a:ahLst/>
                            <a:cxnLst>
                              <a:cxn ang="T10">
                                <a:pos x="T0" y="T1"/>
                              </a:cxn>
                              <a:cxn ang="T11">
                                <a:pos x="T2" y="T3"/>
                              </a:cxn>
                              <a:cxn ang="T12">
                                <a:pos x="T4" y="T5"/>
                              </a:cxn>
                              <a:cxn ang="T13">
                                <a:pos x="T6" y="T7"/>
                              </a:cxn>
                              <a:cxn ang="T14">
                                <a:pos x="T8" y="T9"/>
                              </a:cxn>
                            </a:cxnLst>
                            <a:rect l="T15" t="T16" r="T17" b="T18"/>
                            <a:pathLst>
                              <a:path w="2822218" h="881943">
                                <a:moveTo>
                                  <a:pt x="0" y="0"/>
                                </a:moveTo>
                                <a:lnTo>
                                  <a:pt x="2822218" y="0"/>
                                </a:lnTo>
                                <a:lnTo>
                                  <a:pt x="2822218" y="881943"/>
                                </a:lnTo>
                                <a:lnTo>
                                  <a:pt x="0" y="881943"/>
                                </a:lnTo>
                                <a:lnTo>
                                  <a:pt x="0" y="0"/>
                                </a:lnTo>
                                <a:close/>
                              </a:path>
                            </a:pathLst>
                          </a:custGeom>
                          <a:solidFill>
                            <a:srgbClr val="FFFFFF">
                              <a:alpha val="39999"/>
                            </a:srgbClr>
                          </a:solidFill>
                          <a:ln w="6350" algn="ctr">
                            <a:solidFill>
                              <a:srgbClr val="5B9BD5"/>
                            </a:solidFill>
                            <a:miter lim="800000"/>
                            <a:headEnd/>
                            <a:tailEnd/>
                          </a:ln>
                        </wps:spPr>
                        <wps:txbx>
                          <w:txbxContent>
                            <w:p w:rsidR="008E7751" w:rsidRPr="00614203" w:rsidRDefault="008E7751" w:rsidP="006B5E97">
                              <w:pPr>
                                <w:pStyle w:val="a5"/>
                                <w:spacing w:after="84" w:line="216" w:lineRule="auto"/>
                                <w:rPr>
                                  <w:sz w:val="28"/>
                                </w:rPr>
                              </w:pPr>
                              <w:r w:rsidRPr="00614203">
                                <w:rPr>
                                  <w:b/>
                                  <w:bCs/>
                                  <w:color w:val="000000"/>
                                  <w:kern w:val="24"/>
                                  <w:sz w:val="28"/>
                                  <w:lang w:val="uz-Cyrl-UZ"/>
                                </w:rPr>
                                <w:t>Тест</w:t>
                              </w:r>
                            </w:p>
                            <w:p w:rsidR="008E7751" w:rsidRPr="00614203" w:rsidRDefault="008E775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1.</w:t>
                              </w:r>
                              <w:r w:rsidRPr="00614203">
                                <w:rPr>
                                  <w:rFonts w:ascii="Times New Roman" w:eastAsia="Times New Roman" w:hAnsi="Times New Roman" w:cs="Times New Roman"/>
                                  <w:b/>
                                  <w:bCs/>
                                  <w:color w:val="000000"/>
                                  <w:sz w:val="24"/>
                                  <w:szCs w:val="24"/>
                                  <w:lang w:eastAsia="ru-RU"/>
                                </w:rPr>
                                <w:t xml:space="preserve"> </w:t>
                              </w:r>
                              <w:r w:rsidRPr="00614203">
                                <w:rPr>
                                  <w:rFonts w:ascii="Times New Roman" w:eastAsia="Times New Roman" w:hAnsi="Times New Roman" w:cs="Times New Roman"/>
                                  <w:bCs/>
                                  <w:color w:val="000000"/>
                                  <w:sz w:val="24"/>
                                  <w:szCs w:val="24"/>
                                  <w:lang w:val="uz-Cyrl-UZ" w:eastAsia="ru-RU"/>
                                </w:rPr>
                                <w:t>Товарнинг бозорга кириб келиш даврида харидорлар кимлар бўлади</w:t>
                              </w:r>
                              <w:r w:rsidRPr="00614203">
                                <w:rPr>
                                  <w:rFonts w:ascii="Times New Roman" w:eastAsia="Times New Roman" w:hAnsi="Times New Roman" w:cs="Times New Roman"/>
                                  <w:bCs/>
                                  <w:color w:val="000000"/>
                                  <w:sz w:val="24"/>
                                  <w:szCs w:val="24"/>
                                  <w:lang w:eastAsia="ru-RU"/>
                                </w:rPr>
                                <w:t>?</w:t>
                              </w:r>
                            </w:p>
                            <w:p w:rsidR="008E7751" w:rsidRPr="00614203" w:rsidRDefault="008E775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А. </w:t>
                              </w:r>
                              <w:r w:rsidRPr="00614203">
                                <w:rPr>
                                  <w:rFonts w:ascii="Times New Roman" w:hAnsi="Times New Roman" w:cs="Times New Roman"/>
                                  <w:color w:val="000000"/>
                                  <w:lang w:val="uz-Cyrl-UZ"/>
                                </w:rPr>
                                <w:t>новаторлар</w:t>
                              </w:r>
                            </w:p>
                            <w:p w:rsidR="008E7751" w:rsidRPr="00614203" w:rsidRDefault="008E775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В. </w:t>
                              </w:r>
                              <w:r w:rsidRPr="00614203">
                                <w:rPr>
                                  <w:rFonts w:ascii="Times New Roman" w:hAnsi="Times New Roman" w:cs="Times New Roman"/>
                                  <w:color w:val="000000"/>
                                  <w:lang w:val="uz-Cyrl-UZ"/>
                                </w:rPr>
                                <w:t>консерваторлар</w:t>
                              </w:r>
                            </w:p>
                            <w:p w:rsidR="008E7751" w:rsidRPr="00614203" w:rsidRDefault="008E775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С. </w:t>
                              </w:r>
                              <w:r w:rsidRPr="00614203">
                                <w:rPr>
                                  <w:rFonts w:ascii="Times New Roman" w:hAnsi="Times New Roman" w:cs="Times New Roman"/>
                                  <w:color w:val="000000"/>
                                  <w:lang w:val="uz-Cyrl-UZ"/>
                                </w:rPr>
                                <w:t>Янгилик киритувчи</w:t>
                              </w:r>
                            </w:p>
                          </w:txbxContent>
                        </wps:txbx>
                        <wps:bodyPr rot="0" vert="horz" wrap="square" lIns="597370" tIns="38100" rIns="38100" bIns="38100" anchor="t" anchorCtr="0" upright="1">
                          <a:noAutofit/>
                        </wps:bodyPr>
                      </wps:wsp>
                      <wps:wsp>
                        <wps:cNvPr id="11" name="Прямоугольник 37"/>
                        <wps:cNvSpPr>
                          <a:spLocks noChangeArrowheads="1"/>
                        </wps:cNvSpPr>
                        <wps:spPr bwMode="auto">
                          <a:xfrm>
                            <a:off x="0" y="0"/>
                            <a:ext cx="617360" cy="716211"/>
                          </a:xfrm>
                          <a:prstGeom prst="rect">
                            <a:avLst/>
                          </a:prstGeom>
                          <a:blipFill dpi="0" rotWithShape="1">
                            <a:blip r:embed="rId16"/>
                            <a:srcRect/>
                            <a:stretch>
                              <a:fillRect/>
                            </a:stretch>
                          </a:blipFill>
                          <a:ln w="3175" algn="ctr">
                            <a:solidFill>
                              <a:srgbClr val="8FAADC"/>
                            </a:solidFill>
                            <a:miter lim="800000"/>
                            <a:headEnd/>
                            <a:tailEnd/>
                          </a:ln>
                        </wps:spPr>
                        <wps:bodyPr rot="0" vert="horz" wrap="square" lIns="91440" tIns="45720" rIns="91440" bIns="45720" anchor="t" anchorCtr="0" upright="1">
                          <a:noAutofit/>
                        </wps:bodyPr>
                      </wps:wsp>
                      <wps:wsp>
                        <wps:cNvPr id="13" name="Полилиния 38"/>
                        <wps:cNvSpPr>
                          <a:spLocks/>
                        </wps:cNvSpPr>
                        <wps:spPr bwMode="auto">
                          <a:xfrm>
                            <a:off x="3213001" y="127388"/>
                            <a:ext cx="2822218" cy="1250262"/>
                          </a:xfrm>
                          <a:custGeom>
                            <a:avLst/>
                            <a:gdLst>
                              <a:gd name="T0" fmla="*/ 0 w 2822218"/>
                              <a:gd name="T1" fmla="*/ 0 h 881943"/>
                              <a:gd name="T2" fmla="*/ 2822218 w 2822218"/>
                              <a:gd name="T3" fmla="*/ 0 h 881943"/>
                              <a:gd name="T4" fmla="*/ 2822218 w 2822218"/>
                              <a:gd name="T5" fmla="*/ 1250262 h 881943"/>
                              <a:gd name="T6" fmla="*/ 0 w 2822218"/>
                              <a:gd name="T7" fmla="*/ 1250262 h 881943"/>
                              <a:gd name="T8" fmla="*/ 0 w 2822218"/>
                              <a:gd name="T9" fmla="*/ 0 h 881943"/>
                              <a:gd name="T10" fmla="*/ 0 60000 65536"/>
                              <a:gd name="T11" fmla="*/ 0 60000 65536"/>
                              <a:gd name="T12" fmla="*/ 0 60000 65536"/>
                              <a:gd name="T13" fmla="*/ 0 60000 65536"/>
                              <a:gd name="T14" fmla="*/ 0 60000 65536"/>
                              <a:gd name="T15" fmla="*/ 0 w 2822218"/>
                              <a:gd name="T16" fmla="*/ 0 h 881943"/>
                              <a:gd name="T17" fmla="*/ 2822218 w 2822218"/>
                              <a:gd name="T18" fmla="*/ 881943 h 881943"/>
                            </a:gdLst>
                            <a:ahLst/>
                            <a:cxnLst>
                              <a:cxn ang="T10">
                                <a:pos x="T0" y="T1"/>
                              </a:cxn>
                              <a:cxn ang="T11">
                                <a:pos x="T2" y="T3"/>
                              </a:cxn>
                              <a:cxn ang="T12">
                                <a:pos x="T4" y="T5"/>
                              </a:cxn>
                              <a:cxn ang="T13">
                                <a:pos x="T6" y="T7"/>
                              </a:cxn>
                              <a:cxn ang="T14">
                                <a:pos x="T8" y="T9"/>
                              </a:cxn>
                            </a:cxnLst>
                            <a:rect l="T15" t="T16" r="T17" b="T18"/>
                            <a:pathLst>
                              <a:path w="2822218" h="881943">
                                <a:moveTo>
                                  <a:pt x="0" y="0"/>
                                </a:moveTo>
                                <a:lnTo>
                                  <a:pt x="2822218" y="0"/>
                                </a:lnTo>
                                <a:lnTo>
                                  <a:pt x="2822218" y="881943"/>
                                </a:lnTo>
                                <a:lnTo>
                                  <a:pt x="0" y="881943"/>
                                </a:lnTo>
                                <a:lnTo>
                                  <a:pt x="0" y="0"/>
                                </a:lnTo>
                                <a:close/>
                              </a:path>
                            </a:pathLst>
                          </a:custGeom>
                          <a:solidFill>
                            <a:srgbClr val="FFFFFF">
                              <a:alpha val="39999"/>
                            </a:srgbClr>
                          </a:solidFill>
                          <a:ln w="6350" algn="ctr">
                            <a:solidFill>
                              <a:srgbClr val="5B9BD5"/>
                            </a:solidFill>
                            <a:miter lim="800000"/>
                            <a:headEnd/>
                            <a:tailEnd/>
                          </a:ln>
                        </wps:spPr>
                        <wps:txbx>
                          <w:txbxContent>
                            <w:p w:rsidR="008E7751" w:rsidRPr="00614203" w:rsidRDefault="008E7751" w:rsidP="006B5E97">
                              <w:pPr>
                                <w:pStyle w:val="a5"/>
                                <w:spacing w:after="84" w:line="216" w:lineRule="auto"/>
                                <w:rPr>
                                  <w:sz w:val="28"/>
                                </w:rPr>
                              </w:pPr>
                              <w:r w:rsidRPr="00614203">
                                <w:rPr>
                                  <w:b/>
                                  <w:bCs/>
                                  <w:color w:val="000000"/>
                                  <w:kern w:val="24"/>
                                  <w:sz w:val="28"/>
                                  <w:lang w:val="uz-Cyrl-UZ"/>
                                </w:rPr>
                                <w:t>Қиёсий таҳлил</w:t>
                              </w:r>
                            </w:p>
                            <w:p w:rsidR="008E7751" w:rsidRPr="00614203" w:rsidRDefault="008E7751" w:rsidP="006B5E97">
                              <w:pPr>
                                <w:pStyle w:val="a3"/>
                                <w:numPr>
                                  <w:ilvl w:val="0"/>
                                  <w:numId w:val="10"/>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Бозор конюнктурасини таҳлил қилинг?</w:t>
                              </w:r>
                            </w:p>
                          </w:txbxContent>
                        </wps:txbx>
                        <wps:bodyPr rot="0" vert="horz" wrap="square" lIns="597370" tIns="38100" rIns="38100" bIns="38100" anchor="t" anchorCtr="0" upright="1">
                          <a:noAutofit/>
                        </wps:bodyPr>
                      </wps:wsp>
                      <wps:wsp>
                        <wps:cNvPr id="16" name="Прямоугольник 39"/>
                        <wps:cNvSpPr>
                          <a:spLocks noChangeArrowheads="1"/>
                        </wps:cNvSpPr>
                        <wps:spPr bwMode="auto">
                          <a:xfrm>
                            <a:off x="3095520" y="0"/>
                            <a:ext cx="617360" cy="723672"/>
                          </a:xfrm>
                          <a:prstGeom prst="rect">
                            <a:avLst/>
                          </a:prstGeom>
                          <a:blipFill dpi="0" rotWithShape="1">
                            <a:blip r:embed="rId17"/>
                            <a:srcRect/>
                            <a:stretch>
                              <a:fillRect/>
                            </a:stretch>
                          </a:blipFill>
                          <a:ln w="3175" algn="ctr">
                            <a:solidFill>
                              <a:srgbClr val="8FAADC"/>
                            </a:solidFill>
                            <a:miter lim="800000"/>
                            <a:headEnd/>
                            <a:tailEnd/>
                          </a:ln>
                        </wps:spPr>
                        <wps:bodyPr rot="0" vert="horz" wrap="square" lIns="91440" tIns="45720" rIns="91440" bIns="45720" anchor="t" anchorCtr="0" upright="1">
                          <a:noAutofit/>
                        </wps:bodyPr>
                      </wps:wsp>
                      <wps:wsp>
                        <wps:cNvPr id="17" name="Полилиния 40"/>
                        <wps:cNvSpPr>
                          <a:spLocks/>
                        </wps:cNvSpPr>
                        <wps:spPr bwMode="auto">
                          <a:xfrm>
                            <a:off x="117585" y="1629504"/>
                            <a:ext cx="2822218" cy="1250262"/>
                          </a:xfrm>
                          <a:custGeom>
                            <a:avLst/>
                            <a:gdLst>
                              <a:gd name="T0" fmla="*/ 0 w 2822218"/>
                              <a:gd name="T1" fmla="*/ 0 h 881943"/>
                              <a:gd name="T2" fmla="*/ 2822218 w 2822218"/>
                              <a:gd name="T3" fmla="*/ 0 h 881943"/>
                              <a:gd name="T4" fmla="*/ 2822218 w 2822218"/>
                              <a:gd name="T5" fmla="*/ 1250262 h 881943"/>
                              <a:gd name="T6" fmla="*/ 0 w 2822218"/>
                              <a:gd name="T7" fmla="*/ 1250262 h 881943"/>
                              <a:gd name="T8" fmla="*/ 0 w 2822218"/>
                              <a:gd name="T9" fmla="*/ 0 h 881943"/>
                              <a:gd name="T10" fmla="*/ 0 60000 65536"/>
                              <a:gd name="T11" fmla="*/ 0 60000 65536"/>
                              <a:gd name="T12" fmla="*/ 0 60000 65536"/>
                              <a:gd name="T13" fmla="*/ 0 60000 65536"/>
                              <a:gd name="T14" fmla="*/ 0 60000 65536"/>
                              <a:gd name="T15" fmla="*/ 0 w 2822218"/>
                              <a:gd name="T16" fmla="*/ 0 h 881943"/>
                              <a:gd name="T17" fmla="*/ 2822218 w 2822218"/>
                              <a:gd name="T18" fmla="*/ 881943 h 881943"/>
                            </a:gdLst>
                            <a:ahLst/>
                            <a:cxnLst>
                              <a:cxn ang="T10">
                                <a:pos x="T0" y="T1"/>
                              </a:cxn>
                              <a:cxn ang="T11">
                                <a:pos x="T2" y="T3"/>
                              </a:cxn>
                              <a:cxn ang="T12">
                                <a:pos x="T4" y="T5"/>
                              </a:cxn>
                              <a:cxn ang="T13">
                                <a:pos x="T6" y="T7"/>
                              </a:cxn>
                              <a:cxn ang="T14">
                                <a:pos x="T8" y="T9"/>
                              </a:cxn>
                            </a:cxnLst>
                            <a:rect l="T15" t="T16" r="T17" b="T18"/>
                            <a:pathLst>
                              <a:path w="2822218" h="881943">
                                <a:moveTo>
                                  <a:pt x="0" y="0"/>
                                </a:moveTo>
                                <a:lnTo>
                                  <a:pt x="2822218" y="0"/>
                                </a:lnTo>
                                <a:lnTo>
                                  <a:pt x="2822218" y="881943"/>
                                </a:lnTo>
                                <a:lnTo>
                                  <a:pt x="0" y="881943"/>
                                </a:lnTo>
                                <a:lnTo>
                                  <a:pt x="0" y="0"/>
                                </a:lnTo>
                                <a:close/>
                              </a:path>
                            </a:pathLst>
                          </a:custGeom>
                          <a:solidFill>
                            <a:srgbClr val="FFFFFF">
                              <a:alpha val="39999"/>
                            </a:srgbClr>
                          </a:solidFill>
                          <a:ln w="6350" algn="ctr">
                            <a:solidFill>
                              <a:srgbClr val="5B9BD5"/>
                            </a:solidFill>
                            <a:miter lim="800000"/>
                            <a:headEnd/>
                            <a:tailEnd/>
                          </a:ln>
                        </wps:spPr>
                        <wps:txbx>
                          <w:txbxContent>
                            <w:p w:rsidR="008E7751" w:rsidRPr="00614203" w:rsidRDefault="008E7751" w:rsidP="006B5E97">
                              <w:pPr>
                                <w:pStyle w:val="a5"/>
                                <w:spacing w:after="84" w:line="216" w:lineRule="auto"/>
                                <w:rPr>
                                  <w:sz w:val="28"/>
                                </w:rPr>
                              </w:pPr>
                              <w:r w:rsidRPr="00614203">
                                <w:rPr>
                                  <w:b/>
                                  <w:bCs/>
                                  <w:color w:val="000000"/>
                                  <w:kern w:val="24"/>
                                  <w:sz w:val="28"/>
                                  <w:lang w:val="uz-Cyrl-UZ"/>
                                </w:rPr>
                                <w:t>Тушунча таҳлили</w:t>
                              </w:r>
                            </w:p>
                            <w:p w:rsidR="008E7751" w:rsidRPr="00614203" w:rsidRDefault="008E7751" w:rsidP="006B5E97">
                              <w:pPr>
                                <w:pStyle w:val="a3"/>
                                <w:numPr>
                                  <w:ilvl w:val="0"/>
                                  <w:numId w:val="11"/>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МАТ қисқарт</w:t>
                              </w:r>
                              <w:r>
                                <w:rPr>
                                  <w:rFonts w:ascii="Times New Roman" w:hAnsi="Times New Roman" w:cs="Times New Roman"/>
                                  <w:color w:val="000000"/>
                                  <w:kern w:val="24"/>
                                  <w:sz w:val="28"/>
                                  <w:lang w:val="uz-Cyrl-UZ"/>
                                </w:rPr>
                                <w:t>масини изоҳланг</w:t>
                              </w:r>
                              <w:r>
                                <w:rPr>
                                  <w:rFonts w:ascii="Times New Roman" w:hAnsi="Times New Roman" w:cs="Times New Roman"/>
                                  <w:color w:val="000000"/>
                                  <w:kern w:val="24"/>
                                  <w:sz w:val="28"/>
                                  <w:lang w:val="en-US"/>
                                </w:rPr>
                                <w:t xml:space="preserve"> </w:t>
                              </w:r>
                            </w:p>
                          </w:txbxContent>
                        </wps:txbx>
                        <wps:bodyPr rot="0" vert="horz" wrap="square" lIns="597370" tIns="38100" rIns="38100" bIns="38100" anchor="t" anchorCtr="0" upright="1">
                          <a:noAutofit/>
                        </wps:bodyPr>
                      </wps:wsp>
                      <wps:wsp>
                        <wps:cNvPr id="18" name="Прямоугольник 41"/>
                        <wps:cNvSpPr>
                          <a:spLocks noChangeArrowheads="1"/>
                        </wps:cNvSpPr>
                        <wps:spPr bwMode="auto">
                          <a:xfrm>
                            <a:off x="0" y="1502154"/>
                            <a:ext cx="617360" cy="721085"/>
                          </a:xfrm>
                          <a:prstGeom prst="rect">
                            <a:avLst/>
                          </a:prstGeom>
                          <a:blipFill dpi="0" rotWithShape="1">
                            <a:blip r:embed="rId18"/>
                            <a:srcRect/>
                            <a:stretch>
                              <a:fillRect/>
                            </a:stretch>
                          </a:blipFill>
                          <a:ln w="3175" algn="ctr">
                            <a:solidFill>
                              <a:srgbClr val="8FAADC"/>
                            </a:solidFill>
                            <a:miter lim="800000"/>
                            <a:headEnd/>
                            <a:tailEnd/>
                          </a:ln>
                        </wps:spPr>
                        <wps:bodyPr rot="0" vert="horz" wrap="square" lIns="91440" tIns="45720" rIns="91440" bIns="45720" anchor="t" anchorCtr="0" upright="1">
                          <a:noAutofit/>
                        </wps:bodyPr>
                      </wps:wsp>
                      <wps:wsp>
                        <wps:cNvPr id="19" name="Полилиния 42"/>
                        <wps:cNvSpPr>
                          <a:spLocks/>
                        </wps:cNvSpPr>
                        <wps:spPr bwMode="auto">
                          <a:xfrm>
                            <a:off x="3213001" y="1629504"/>
                            <a:ext cx="2822218" cy="1250262"/>
                          </a:xfrm>
                          <a:custGeom>
                            <a:avLst/>
                            <a:gdLst>
                              <a:gd name="T0" fmla="*/ 0 w 2822218"/>
                              <a:gd name="T1" fmla="*/ 0 h 881943"/>
                              <a:gd name="T2" fmla="*/ 2822218 w 2822218"/>
                              <a:gd name="T3" fmla="*/ 0 h 881943"/>
                              <a:gd name="T4" fmla="*/ 2822218 w 2822218"/>
                              <a:gd name="T5" fmla="*/ 1250262 h 881943"/>
                              <a:gd name="T6" fmla="*/ 0 w 2822218"/>
                              <a:gd name="T7" fmla="*/ 1250262 h 881943"/>
                              <a:gd name="T8" fmla="*/ 0 w 2822218"/>
                              <a:gd name="T9" fmla="*/ 0 h 881943"/>
                              <a:gd name="T10" fmla="*/ 0 60000 65536"/>
                              <a:gd name="T11" fmla="*/ 0 60000 65536"/>
                              <a:gd name="T12" fmla="*/ 0 60000 65536"/>
                              <a:gd name="T13" fmla="*/ 0 60000 65536"/>
                              <a:gd name="T14" fmla="*/ 0 60000 65536"/>
                              <a:gd name="T15" fmla="*/ 0 w 2822218"/>
                              <a:gd name="T16" fmla="*/ 0 h 881943"/>
                              <a:gd name="T17" fmla="*/ 2822218 w 2822218"/>
                              <a:gd name="T18" fmla="*/ 881943 h 881943"/>
                            </a:gdLst>
                            <a:ahLst/>
                            <a:cxnLst>
                              <a:cxn ang="T10">
                                <a:pos x="T0" y="T1"/>
                              </a:cxn>
                              <a:cxn ang="T11">
                                <a:pos x="T2" y="T3"/>
                              </a:cxn>
                              <a:cxn ang="T12">
                                <a:pos x="T4" y="T5"/>
                              </a:cxn>
                              <a:cxn ang="T13">
                                <a:pos x="T6" y="T7"/>
                              </a:cxn>
                              <a:cxn ang="T14">
                                <a:pos x="T8" y="T9"/>
                              </a:cxn>
                            </a:cxnLst>
                            <a:rect l="T15" t="T16" r="T17" b="T18"/>
                            <a:pathLst>
                              <a:path w="2822218" h="881943">
                                <a:moveTo>
                                  <a:pt x="0" y="0"/>
                                </a:moveTo>
                                <a:lnTo>
                                  <a:pt x="2822218" y="0"/>
                                </a:lnTo>
                                <a:lnTo>
                                  <a:pt x="2822218" y="881943"/>
                                </a:lnTo>
                                <a:lnTo>
                                  <a:pt x="0" y="881943"/>
                                </a:lnTo>
                                <a:lnTo>
                                  <a:pt x="0" y="0"/>
                                </a:lnTo>
                                <a:close/>
                              </a:path>
                            </a:pathLst>
                          </a:custGeom>
                          <a:solidFill>
                            <a:srgbClr val="FFFFFF">
                              <a:alpha val="39999"/>
                            </a:srgbClr>
                          </a:solidFill>
                          <a:ln w="6350" algn="ctr">
                            <a:solidFill>
                              <a:srgbClr val="5B9BD5"/>
                            </a:solidFill>
                            <a:miter lim="800000"/>
                            <a:headEnd/>
                            <a:tailEnd/>
                          </a:ln>
                        </wps:spPr>
                        <wps:txbx>
                          <w:txbxContent>
                            <w:p w:rsidR="008E7751" w:rsidRPr="00614203" w:rsidRDefault="008E7751" w:rsidP="006B5E97">
                              <w:pPr>
                                <w:pStyle w:val="a5"/>
                                <w:spacing w:after="84" w:line="216" w:lineRule="auto"/>
                                <w:rPr>
                                  <w:sz w:val="28"/>
                                </w:rPr>
                              </w:pPr>
                              <w:r w:rsidRPr="00614203">
                                <w:rPr>
                                  <w:b/>
                                  <w:bCs/>
                                  <w:color w:val="000000"/>
                                  <w:kern w:val="24"/>
                                  <w:sz w:val="28"/>
                                  <w:lang w:val="uz-Cyrl-UZ"/>
                                </w:rPr>
                                <w:t>Амалий кўникма</w:t>
                              </w:r>
                            </w:p>
                            <w:p w:rsidR="008E7751" w:rsidRPr="00614203" w:rsidRDefault="008E7751" w:rsidP="006B5E97">
                              <w:pPr>
                                <w:pStyle w:val="a3"/>
                                <w:numPr>
                                  <w:ilvl w:val="0"/>
                                  <w:numId w:val="12"/>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Ахборот тўплаш учун саволнома тузинг?</w:t>
                              </w:r>
                            </w:p>
                          </w:txbxContent>
                        </wps:txbx>
                        <wps:bodyPr rot="0" vert="horz" wrap="square" lIns="597370" tIns="38100" rIns="38100" bIns="38100" anchor="t" anchorCtr="0" upright="1">
                          <a:noAutofit/>
                        </wps:bodyPr>
                      </wps:wsp>
                      <wps:wsp>
                        <wps:cNvPr id="20" name="Прямоугольник 43"/>
                        <wps:cNvSpPr>
                          <a:spLocks noChangeArrowheads="1"/>
                        </wps:cNvSpPr>
                        <wps:spPr bwMode="auto">
                          <a:xfrm>
                            <a:off x="3095428" y="1502154"/>
                            <a:ext cx="617360" cy="743466"/>
                          </a:xfrm>
                          <a:prstGeom prst="rect">
                            <a:avLst/>
                          </a:prstGeom>
                          <a:blipFill dpi="0" rotWithShape="1">
                            <a:blip r:embed="rId19"/>
                            <a:srcRect/>
                            <a:stretch>
                              <a:fillRect/>
                            </a:stretch>
                          </a:blipFill>
                          <a:ln w="3175" algn="ctr">
                            <a:solidFill>
                              <a:srgbClr val="8FAADC"/>
                            </a:solidFill>
                            <a:miter lim="800000"/>
                            <a:headEnd/>
                            <a:tailEnd/>
                          </a:ln>
                        </wps:spPr>
                        <wps:bodyPr rot="0" vert="horz" wrap="square" lIns="91440" tIns="45720" rIns="91440" bIns="45720" anchor="t" anchorCtr="0" upright="1">
                          <a:noAutofit/>
                        </wps:bodyPr>
                      </wps:wsp>
                    </wpg:wgp>
                  </a:graphicData>
                </a:graphic>
              </wp:inline>
            </w:drawing>
          </mc:Choice>
          <mc:Fallback>
            <w:pict>
              <v:group id="Группа 4" o:spid="_x0000_s1026" style="width:473.35pt;height:261.45pt;mso-position-horizontal-relative:char;mso-position-vertical-relative:line" coordsize="60352,287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">
                <v:shape id="Полилиния 36" o:spid="_x0000_s1027" style="position:absolute;left:1175;top:1273;width:28223;height:12503;visibility:visible;mso-wrap-style:square;v-text-anchor:top"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hKcMA&#10;AADbAAAADwAAAGRycy9kb3ducmV2LnhtbESPQW/CMAyF75P4D5GRdhspO8DUERCgISYkDitw2M1q&#10;vDZa41RNKN2/nw9I3Gy95/c+L1aDb1RPXXSBDUwnGSjiMljHlYHzaffyBiomZItNYDLwRxFWy9HT&#10;AnMbbvxFfZEqJSEcczRQp9TmWseyJo9xElpi0X5C5zHJ2lXadniTcN/o1yybaY+OpaHGlrY1lb/F&#10;1RsY4v6C38e+cMy+n7vN4aOdozHP42H9DirRkB7m+/WnFXyhl19k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AhKcMAAADbAAAADwAAAAAAAAAAAAAAAACYAgAAZHJzL2Rv&#10;d25yZXYueG1sUEsFBgAAAAAEAAQA9QAAAIgDAAAAAA==&#10;" adj="-11796480,,5400" path="m,l2822218,r,881943l,881943,,xe" strokecolor="#5b9bd5" strokeweight=".5pt">
                  <v:fill opacity="26214f"/>
                  <v:stroke joinstyle="miter"/>
                  <v:formulas/>
                  <v:path arrowok="t" o:connecttype="custom" o:connectlocs="0,0;2822218,0;2822218,1772399;0,1772399;0,0" o:connectangles="0,0,0,0,0" textboxrect="0,0,2822218,881943"/>
                  <v:textbox inset="16.59361mm,3pt,3pt,3pt">
                    <w:txbxContent>
                      <w:p w:rsidR="008E7751" w:rsidRPr="00614203" w:rsidRDefault="008E7751" w:rsidP="006B5E97">
                        <w:pPr>
                          <w:pStyle w:val="a5"/>
                          <w:spacing w:after="84" w:line="216" w:lineRule="auto"/>
                          <w:rPr>
                            <w:sz w:val="28"/>
                          </w:rPr>
                        </w:pPr>
                        <w:r w:rsidRPr="00614203">
                          <w:rPr>
                            <w:b/>
                            <w:bCs/>
                            <w:color w:val="000000"/>
                            <w:kern w:val="24"/>
                            <w:sz w:val="28"/>
                            <w:lang w:val="uz-Cyrl-UZ"/>
                          </w:rPr>
                          <w:t>Тест</w:t>
                        </w:r>
                      </w:p>
                      <w:p w:rsidR="008E7751" w:rsidRPr="00614203" w:rsidRDefault="008E775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1.</w:t>
                        </w:r>
                        <w:r w:rsidRPr="00614203">
                          <w:rPr>
                            <w:rFonts w:ascii="Times New Roman" w:eastAsia="Times New Roman" w:hAnsi="Times New Roman" w:cs="Times New Roman"/>
                            <w:b/>
                            <w:bCs/>
                            <w:color w:val="000000"/>
                            <w:sz w:val="24"/>
                            <w:szCs w:val="24"/>
                            <w:lang w:eastAsia="ru-RU"/>
                          </w:rPr>
                          <w:t xml:space="preserve"> </w:t>
                        </w:r>
                        <w:r w:rsidRPr="00614203">
                          <w:rPr>
                            <w:rFonts w:ascii="Times New Roman" w:eastAsia="Times New Roman" w:hAnsi="Times New Roman" w:cs="Times New Roman"/>
                            <w:bCs/>
                            <w:color w:val="000000"/>
                            <w:sz w:val="24"/>
                            <w:szCs w:val="24"/>
                            <w:lang w:val="uz-Cyrl-UZ" w:eastAsia="ru-RU"/>
                          </w:rPr>
                          <w:t>Товарнинг бозорга кириб келиш даврида харидорлар кимлар бўлади</w:t>
                        </w:r>
                        <w:r w:rsidRPr="00614203">
                          <w:rPr>
                            <w:rFonts w:ascii="Times New Roman" w:eastAsia="Times New Roman" w:hAnsi="Times New Roman" w:cs="Times New Roman"/>
                            <w:bCs/>
                            <w:color w:val="000000"/>
                            <w:sz w:val="24"/>
                            <w:szCs w:val="24"/>
                            <w:lang w:eastAsia="ru-RU"/>
                          </w:rPr>
                          <w:t>?</w:t>
                        </w:r>
                      </w:p>
                      <w:p w:rsidR="008E7751" w:rsidRPr="00614203" w:rsidRDefault="008E775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А. </w:t>
                        </w:r>
                        <w:r w:rsidRPr="00614203">
                          <w:rPr>
                            <w:rFonts w:ascii="Times New Roman" w:hAnsi="Times New Roman" w:cs="Times New Roman"/>
                            <w:color w:val="000000"/>
                            <w:lang w:val="uz-Cyrl-UZ"/>
                          </w:rPr>
                          <w:t>новаторлар</w:t>
                        </w:r>
                      </w:p>
                      <w:p w:rsidR="008E7751" w:rsidRPr="00614203" w:rsidRDefault="008E775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В. </w:t>
                        </w:r>
                        <w:r w:rsidRPr="00614203">
                          <w:rPr>
                            <w:rFonts w:ascii="Times New Roman" w:hAnsi="Times New Roman" w:cs="Times New Roman"/>
                            <w:color w:val="000000"/>
                            <w:lang w:val="uz-Cyrl-UZ"/>
                          </w:rPr>
                          <w:t>консерваторлар</w:t>
                        </w:r>
                      </w:p>
                      <w:p w:rsidR="008E7751" w:rsidRPr="00614203" w:rsidRDefault="008E7751" w:rsidP="006B5E97">
                        <w:pPr>
                          <w:pStyle w:val="a3"/>
                          <w:numPr>
                            <w:ilvl w:val="0"/>
                            <w:numId w:val="9"/>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 xml:space="preserve">С. </w:t>
                        </w:r>
                        <w:r w:rsidRPr="00614203">
                          <w:rPr>
                            <w:rFonts w:ascii="Times New Roman" w:hAnsi="Times New Roman" w:cs="Times New Roman"/>
                            <w:color w:val="000000"/>
                            <w:lang w:val="uz-Cyrl-UZ"/>
                          </w:rPr>
                          <w:t>Янгилик киритувчи</w:t>
                        </w:r>
                      </w:p>
                    </w:txbxContent>
                  </v:textbox>
                </v:shape>
                <v:rect id="Прямоугольник 37" o:spid="_x0000_s1028" style="position:absolute;width:6173;height:7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87cMA&#10;AADbAAAADwAAAGRycy9kb3ducmV2LnhtbERPTWvCQBC9F/wPywi91U0qlBBdgwii9lKSVsTbmB2T&#10;YHY2ZLcm7a/vFgq9zeN9zjIbTSvu1LvGsoJ4FoEgLq1uuFLw8b59SkA4j6yxtUwKvshBtpo8LDHV&#10;duCc7oWvRAhhl6KC2vsuldKVNRl0M9sRB+5qe4M+wL6SuschhJtWPkfRizTYcGiosaNNTeWt+DQK&#10;9Ftxnr/mB3s1lyE57b931h9ZqcfpuF6A8DT6f/Gfe6/D/Bh+fw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C87cMAAADbAAAADwAAAAAAAAAAAAAAAACYAgAAZHJzL2Rv&#10;d25yZXYueG1sUEsFBgAAAAAEAAQA9QAAAIgDAAAAAA==&#10;" strokecolor="#8faadc" strokeweight=".25pt">
                  <v:fill r:id="rId20" o:title="" recolor="t" rotate="t" type="frame"/>
                </v:rect>
                <v:shape id="Полилиния 38" o:spid="_x0000_s1029" style="position:absolute;left:32130;top:1273;width:28222;height:12503;visibility:visible;mso-wrap-style:square;v-text-anchor:top"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XsAA&#10;AADbAAAADwAAAGRycy9kb3ducmV2LnhtbERPTYvCMBC9L/gfwgh709RdWKUaRWVlF8GDVQ/ehmZs&#10;g82kNLF2/70RhL3N433ObNHZSrTUeONYwWiYgCDOnTZcKDgeNoMJCB+QNVaOScEfeVjMe28zTLW7&#10;857aLBQihrBPUUEZQp1K6fOSLPqhq4kjd3GNxRBhU0jd4D2G20p+JMmXtGg4NpRY07qk/JrdrILO&#10;/5zwvGszw2zbsVltv+sxKvXe75ZTEIG68C9+uX91nP8Jz1/i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K/XsAAAADbAAAADwAAAAAAAAAAAAAAAACYAgAAZHJzL2Rvd25y&#10;ZXYueG1sUEsFBgAAAAAEAAQA9QAAAIUDAAAAAA==&#10;" adj="-11796480,,5400" path="m,l2822218,r,881943l,881943,,xe" strokecolor="#5b9bd5" strokeweight=".5pt">
                  <v:fill opacity="26214f"/>
                  <v:stroke joinstyle="miter"/>
                  <v:formulas/>
                  <v:path arrowok="t" o:connecttype="custom" o:connectlocs="0,0;2822218,0;2822218,1772399;0,1772399;0,0" o:connectangles="0,0,0,0,0" textboxrect="0,0,2822218,881943"/>
                  <v:textbox inset="16.59361mm,3pt,3pt,3pt">
                    <w:txbxContent>
                      <w:p w:rsidR="008E7751" w:rsidRPr="00614203" w:rsidRDefault="008E7751" w:rsidP="006B5E97">
                        <w:pPr>
                          <w:pStyle w:val="a5"/>
                          <w:spacing w:after="84" w:line="216" w:lineRule="auto"/>
                          <w:rPr>
                            <w:sz w:val="28"/>
                          </w:rPr>
                        </w:pPr>
                        <w:r w:rsidRPr="00614203">
                          <w:rPr>
                            <w:b/>
                            <w:bCs/>
                            <w:color w:val="000000"/>
                            <w:kern w:val="24"/>
                            <w:sz w:val="28"/>
                            <w:lang w:val="uz-Cyrl-UZ"/>
                          </w:rPr>
                          <w:t>Қиёсий таҳлил</w:t>
                        </w:r>
                      </w:p>
                      <w:p w:rsidR="008E7751" w:rsidRPr="00614203" w:rsidRDefault="008E7751" w:rsidP="006B5E97">
                        <w:pPr>
                          <w:pStyle w:val="a3"/>
                          <w:numPr>
                            <w:ilvl w:val="0"/>
                            <w:numId w:val="10"/>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Бозор конюнктурасини таҳлил қилинг?</w:t>
                        </w:r>
                      </w:p>
                    </w:txbxContent>
                  </v:textbox>
                </v:shape>
                <v:rect id="Прямоугольник 39" o:spid="_x0000_s1030" style="position:absolute;left:30955;width:6173;height:7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VK8IA&#10;AADbAAAADwAAAGRycy9kb3ducmV2LnhtbESPQYvCMBCF74L/IYywN01doUg1LSosePCyKnodm7Et&#10;NpOSRFv//WZhYW8zvDfve7MuBtOKFznfWFYwnyUgiEurG64UnE9f0yUIH5A1tpZJwZs8FPl4tMZM&#10;256/6XUMlYgh7DNUUIfQZVL6siaDfmY74qjdrTMY4uoqqR32Mdy08jNJUmmw4UiosaNdTeXj+DSR&#10;q3s9D6f37WCvbnHZuO09vQ5KfUyGzQpEoCH8m/+u9zrWT+H3lzi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lUrwgAAANsAAAAPAAAAAAAAAAAAAAAAAJgCAABkcnMvZG93&#10;bnJldi54bWxQSwUGAAAAAAQABAD1AAAAhwMAAAAA&#10;" strokecolor="#8faadc" strokeweight=".25pt">
                  <v:fill r:id="rId21" o:title="" recolor="t" rotate="t" type="frame"/>
                </v:rect>
                <v:shape id="Полилиния 40" o:spid="_x0000_s1031" style="position:absolute;left:1175;top:16295;width:28223;height:12502;visibility:visible;mso-wrap-style:square;v-text-anchor:top"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5XcAA&#10;AADbAAAADwAAAGRycy9kb3ducmV2LnhtbERPTWvCQBC9F/wPywjemo09mBJdRcWiFHpo1IO3ITsm&#10;i9nZkF1j/PfdQqG3ebzPWawG24ieOm8cK5gmKQji0mnDlYLT8eP1HYQPyBobx6TgSR5Wy9HLAnPt&#10;HvxNfREqEUPY56igDqHNpfRlTRZ94lriyF1dZzFE2FVSd/iI4baRb2k6kxYNx4YaW9rWVN6Ku1Uw&#10;+P0ZL199YZhtn5nN567NUKnJeFjPQQQawr/4z33QcX4Gv7/E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m5XcAAAADbAAAADwAAAAAAAAAAAAAAAACYAgAAZHJzL2Rvd25y&#10;ZXYueG1sUEsFBgAAAAAEAAQA9QAAAIUDAAAAAA==&#10;" adj="-11796480,,5400" path="m,l2822218,r,881943l,881943,,xe" strokecolor="#5b9bd5" strokeweight=".5pt">
                  <v:fill opacity="26214f"/>
                  <v:stroke joinstyle="miter"/>
                  <v:formulas/>
                  <v:path arrowok="t" o:connecttype="custom" o:connectlocs="0,0;2822218,0;2822218,1772399;0,1772399;0,0" o:connectangles="0,0,0,0,0" textboxrect="0,0,2822218,881943"/>
                  <v:textbox inset="16.59361mm,3pt,3pt,3pt">
                    <w:txbxContent>
                      <w:p w:rsidR="008E7751" w:rsidRPr="00614203" w:rsidRDefault="008E7751" w:rsidP="006B5E97">
                        <w:pPr>
                          <w:pStyle w:val="a5"/>
                          <w:spacing w:after="84" w:line="216" w:lineRule="auto"/>
                          <w:rPr>
                            <w:sz w:val="28"/>
                          </w:rPr>
                        </w:pPr>
                        <w:r w:rsidRPr="00614203">
                          <w:rPr>
                            <w:b/>
                            <w:bCs/>
                            <w:color w:val="000000"/>
                            <w:kern w:val="24"/>
                            <w:sz w:val="28"/>
                            <w:lang w:val="uz-Cyrl-UZ"/>
                          </w:rPr>
                          <w:t>Тушунча таҳлили</w:t>
                        </w:r>
                      </w:p>
                      <w:p w:rsidR="008E7751" w:rsidRPr="00614203" w:rsidRDefault="008E7751" w:rsidP="006B5E97">
                        <w:pPr>
                          <w:pStyle w:val="a3"/>
                          <w:numPr>
                            <w:ilvl w:val="0"/>
                            <w:numId w:val="11"/>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МАТ қисқарт</w:t>
                        </w:r>
                        <w:r>
                          <w:rPr>
                            <w:rFonts w:ascii="Times New Roman" w:hAnsi="Times New Roman" w:cs="Times New Roman"/>
                            <w:color w:val="000000"/>
                            <w:kern w:val="24"/>
                            <w:sz w:val="28"/>
                            <w:lang w:val="uz-Cyrl-UZ"/>
                          </w:rPr>
                          <w:t>масини изоҳланг</w:t>
                        </w:r>
                        <w:r>
                          <w:rPr>
                            <w:rFonts w:ascii="Times New Roman" w:hAnsi="Times New Roman" w:cs="Times New Roman"/>
                            <w:color w:val="000000"/>
                            <w:kern w:val="24"/>
                            <w:sz w:val="28"/>
                            <w:lang w:val="en-US"/>
                          </w:rPr>
                          <w:t xml:space="preserve"> </w:t>
                        </w:r>
                      </w:p>
                    </w:txbxContent>
                  </v:textbox>
                </v:shape>
                <v:rect id="Прямоугольник 41" o:spid="_x0000_s1032" style="position:absolute;top:15021;width:6173;height:7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JFMQA&#10;AADbAAAADwAAAGRycy9kb3ducmV2LnhtbESPQW/CMAyF70j7D5EncYN0HAB1BDRtIJB2GYVJO3qN&#10;11ZrnCoJ0PHr8WESN1vv+b3Pi1XvWnWmEBvPBp7GGSji0tuGKwPHw2Y0BxUTssXWMxn4owir5cNg&#10;gbn1F97TuUiVkhCOORqoU+pyrWNZk8M49h2xaD8+OEyyhkrbgBcJd62eZNlUO2xYGmrs6LWm8rc4&#10;OQOpWl/py3688fbzm99n2+AOp5kxw8f+5RlUoj7dzf/XOyv4Aiu/yAB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OyRTEAAAA2wAAAA8AAAAAAAAAAAAAAAAAmAIAAGRycy9k&#10;b3ducmV2LnhtbFBLBQYAAAAABAAEAPUAAACJAwAAAAA=&#10;" strokecolor="#8faadc" strokeweight=".25pt">
                  <v:fill r:id="rId22" o:title="" recolor="t" rotate="t" type="frame"/>
                </v:rect>
                <v:shape id="Полилиния 42" o:spid="_x0000_s1033" style="position:absolute;left:32130;top:16295;width:28222;height:12502;visibility:visible;mso-wrap-style:square;v-text-anchor:top"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ItMEA&#10;AADbAAAADwAAAGRycy9kb3ducmV2LnhtbERPTWvCQBC9F/wPywi9NZt6qDW6hrYoFcGDsT14G7LT&#10;ZGl2NmTXJP33riD0No/3Oat8tI3oqfPGsYLnJAVBXDptuFLwddo+vYLwAVlj45gU/JGHfD15WGGm&#10;3cBH6otQiRjCPkMFdQhtJqUva7LoE9cSR+7HdRZDhF0ldYdDDLeNnKXpi7RoODbU2NJHTeVvcbEK&#10;Rv/5jedDXxhm28/N+37TzlGpx+n4tgQRaAz/4rt7p+P8Bdx+i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qiLTBAAAA2wAAAA8AAAAAAAAAAAAAAAAAmAIAAGRycy9kb3du&#10;cmV2LnhtbFBLBQYAAAAABAAEAPUAAACGAwAAAAA=&#10;" adj="-11796480,,5400" path="m,l2822218,r,881943l,881943,,xe" strokecolor="#5b9bd5" strokeweight=".5pt">
                  <v:fill opacity="26214f"/>
                  <v:stroke joinstyle="miter"/>
                  <v:formulas/>
                  <v:path arrowok="t" o:connecttype="custom" o:connectlocs="0,0;2822218,0;2822218,1772399;0,1772399;0,0" o:connectangles="0,0,0,0,0" textboxrect="0,0,2822218,881943"/>
                  <v:textbox inset="16.59361mm,3pt,3pt,3pt">
                    <w:txbxContent>
                      <w:p w:rsidR="008E7751" w:rsidRPr="00614203" w:rsidRDefault="008E7751" w:rsidP="006B5E97">
                        <w:pPr>
                          <w:pStyle w:val="a5"/>
                          <w:spacing w:after="84" w:line="216" w:lineRule="auto"/>
                          <w:rPr>
                            <w:sz w:val="28"/>
                          </w:rPr>
                        </w:pPr>
                        <w:r w:rsidRPr="00614203">
                          <w:rPr>
                            <w:b/>
                            <w:bCs/>
                            <w:color w:val="000000"/>
                            <w:kern w:val="24"/>
                            <w:sz w:val="28"/>
                            <w:lang w:val="uz-Cyrl-UZ"/>
                          </w:rPr>
                          <w:t>Амалий кўникма</w:t>
                        </w:r>
                      </w:p>
                      <w:p w:rsidR="008E7751" w:rsidRPr="00614203" w:rsidRDefault="008E7751" w:rsidP="006B5E97">
                        <w:pPr>
                          <w:pStyle w:val="a3"/>
                          <w:numPr>
                            <w:ilvl w:val="0"/>
                            <w:numId w:val="12"/>
                          </w:numPr>
                          <w:spacing w:after="0" w:line="216" w:lineRule="auto"/>
                          <w:rPr>
                            <w:rFonts w:ascii="Times New Roman" w:hAnsi="Times New Roman" w:cs="Times New Roman"/>
                            <w:sz w:val="28"/>
                          </w:rPr>
                        </w:pPr>
                        <w:r w:rsidRPr="00614203">
                          <w:rPr>
                            <w:rFonts w:ascii="Times New Roman" w:hAnsi="Times New Roman" w:cs="Times New Roman"/>
                            <w:color w:val="000000"/>
                            <w:kern w:val="24"/>
                            <w:sz w:val="28"/>
                            <w:lang w:val="uz-Cyrl-UZ"/>
                          </w:rPr>
                          <w:t>Ахборот тўплаш учун саволнома тузинг?</w:t>
                        </w:r>
                      </w:p>
                    </w:txbxContent>
                  </v:textbox>
                </v:shape>
                <v:rect id="Прямоугольник 43" o:spid="_x0000_s1034" style="position:absolute;left:30954;top:15021;width:6173;height:7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TksAA&#10;AADbAAAADwAAAGRycy9kb3ducmV2LnhtbERPzYrCMBC+C75DGGFvmlpxK9UoUhCE9bKuDzDbjG21&#10;mdQmtvXtzWFhjx/f/2Y3mFp01LrKsoL5LAJBnFtdcaHg8nOYrkA4j6yxtkwKXuRgtx2PNphq2/M3&#10;dWdfiBDCLkUFpfdNKqXLSzLoZrYhDtzVtgZ9gG0hdYt9CDe1jKPoUxqsODSU2FBWUn4/P42CRWfl&#10;V5L1l9ieHslxdcvq32Wl1Mdk2K9BeBr8v/jPfdQK4rA+fAk/QG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gTksAAAADbAAAADwAAAAAAAAAAAAAAAACYAgAAZHJzL2Rvd25y&#10;ZXYueG1sUEsFBgAAAAAEAAQA9QAAAIUDAAAAAA==&#10;" strokecolor="#8faadc" strokeweight=".25pt">
                  <v:fill r:id="rId23" o:title="" recolor="t" rotate="t" type="frame"/>
                </v:rect>
                <w10:anchorlock/>
              </v:group>
            </w:pict>
          </mc:Fallback>
        </mc:AlternateContent>
      </w:r>
    </w:p>
    <w:p w:rsidR="006B5E97" w:rsidRPr="004F67D6" w:rsidRDefault="006B5E97" w:rsidP="006B5E97">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br w:type="page"/>
      </w:r>
      <w:r w:rsidRPr="004F67D6">
        <w:rPr>
          <w:rFonts w:ascii="Times New Roman" w:eastAsia="Times New Roman" w:hAnsi="Times New Roman" w:cs="Times New Roman"/>
          <w:b/>
          <w:sz w:val="28"/>
          <w:szCs w:val="28"/>
          <w:lang w:val="uz-Cyrl-UZ" w:eastAsia="ru-RU"/>
        </w:rPr>
        <w:lastRenderedPageBreak/>
        <w:t>“Инсерт” методи</w:t>
      </w:r>
    </w:p>
    <w:p w:rsidR="006B5E97" w:rsidRPr="004F67D6" w:rsidRDefault="006B5E97" w:rsidP="006B5E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 xml:space="preserve"> Методнинг мақсади: </w:t>
      </w:r>
      <w:r w:rsidRPr="004F67D6">
        <w:rPr>
          <w:rFonts w:ascii="Times New Roman" w:eastAsia="Times New Roman" w:hAnsi="Times New Roman" w:cs="Times New Roman"/>
          <w:sz w:val="28"/>
          <w:szCs w:val="28"/>
          <w:lang w:val="uz-Cyrl-UZ" w:eastAsia="ru-RU"/>
        </w:rPr>
        <w:t>Мазкур метод ўқувчиларда янги ахборотлар тизимини қабул қилиш ва билмларни ўзлаштирилишини енгиллаштириш мақсадида қўлланилади, шунингдек, бу метод ўқувчилар учун хотира машқи вазифасини ҳам ўтайди.</w:t>
      </w:r>
    </w:p>
    <w:p w:rsidR="006B5E97" w:rsidRPr="004F67D6" w:rsidRDefault="006B5E97" w:rsidP="006B5E97">
      <w:pPr>
        <w:spacing w:after="0" w:line="240" w:lineRule="auto"/>
        <w:ind w:firstLine="70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Методни амалга ошириш тартиби:</w:t>
      </w:r>
    </w:p>
    <w:p w:rsidR="006B5E97" w:rsidRPr="004F67D6" w:rsidRDefault="006B5E97" w:rsidP="006B5E97">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ўқитувчи машғулотга қадар мавзунинг асосий тушунчалари мазмуни ёритилган инпут-матнни тарқатма ёки тақдимот кўринишида тайёрлайди;</w:t>
      </w:r>
    </w:p>
    <w:p w:rsidR="006B5E97" w:rsidRPr="004F67D6" w:rsidRDefault="006B5E97" w:rsidP="006B5E97">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янги мавзу моҳиятини ёритувчи матн таълим олувчиларга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тарқатилади ёки тақдимот кўринишида намойиш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этилади;</w:t>
      </w:r>
    </w:p>
    <w:p w:rsidR="006B5E97" w:rsidRPr="006B5E97" w:rsidRDefault="006B5E97" w:rsidP="006B5E97">
      <w:pPr>
        <w:widowControl w:val="0"/>
        <w:numPr>
          <w:ilvl w:val="0"/>
          <w:numId w:val="2"/>
        </w:num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таълим олувчилар</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индивидуал тарзда матн билан танишиб чиқиб, ўз шахсий қарашларини махсус</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белгилар орқали ифодалайдилар. Матн билан ишлашда талабалар ёки қатнашчиларга қуйидаги махсус белгилардан фойдаланиш тавсия этилади:</w:t>
      </w:r>
    </w:p>
    <w:p w:rsidR="006B5E97" w:rsidRPr="004F67D6" w:rsidRDefault="006B5E97" w:rsidP="006B5E97">
      <w:pPr>
        <w:widowControl w:val="0"/>
        <w:tabs>
          <w:tab w:val="left" w:pos="1134"/>
        </w:tabs>
        <w:autoSpaceDE w:val="0"/>
        <w:autoSpaceDN w:val="0"/>
        <w:adjustRightInd w:val="0"/>
        <w:spacing w:after="0" w:line="240" w:lineRule="auto"/>
        <w:ind w:left="1669"/>
        <w:jc w:val="both"/>
        <w:rPr>
          <w:rFonts w:ascii="Times New Roman" w:eastAsia="Times New Roman" w:hAnsi="Times New Roman" w:cs="Times New Roman"/>
          <w:sz w:val="28"/>
          <w:szCs w:val="28"/>
          <w:lang w:val="uz-Cyrl-UZ" w:eastAsia="ru-RU"/>
        </w:rPr>
      </w:pPr>
    </w:p>
    <w:tbl>
      <w:tblPr>
        <w:tblW w:w="96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79"/>
        <w:gridCol w:w="1086"/>
        <w:gridCol w:w="1219"/>
        <w:gridCol w:w="1219"/>
      </w:tblGrid>
      <w:tr w:rsidR="006B5E97" w:rsidRPr="004F67D6" w:rsidTr="00DB605B">
        <w:trPr>
          <w:jc w:val="center"/>
        </w:trPr>
        <w:tc>
          <w:tcPr>
            <w:tcW w:w="6079"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Белгилар</w:t>
            </w: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086"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1-матн</w:t>
            </w:r>
          </w:p>
        </w:tc>
        <w:tc>
          <w:tcPr>
            <w:tcW w:w="1219"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2-матн</w:t>
            </w:r>
          </w:p>
        </w:tc>
        <w:tc>
          <w:tcPr>
            <w:tcW w:w="1219" w:type="dxa"/>
            <w:shd w:val="clear" w:color="auto" w:fill="D9D9D9"/>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3-матн</w:t>
            </w: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“V” – таниш маълумот.</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 – мазкур маълумотни тушунмадим, изоҳ керак.</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бу маълумот мен учун янгилик.</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r w:rsidR="006B5E97" w:rsidRPr="004F67D6" w:rsidTr="00DB605B">
        <w:trPr>
          <w:jc w:val="center"/>
        </w:trPr>
        <w:tc>
          <w:tcPr>
            <w:tcW w:w="6079" w:type="dxa"/>
          </w:tcPr>
          <w:p w:rsidR="006B5E97" w:rsidRPr="004F67D6" w:rsidRDefault="006B5E97" w:rsidP="00DB605B">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 ” бу фикр ёки мазкур маълумотга қаршиман?</w:t>
            </w:r>
          </w:p>
        </w:tc>
        <w:tc>
          <w:tcPr>
            <w:tcW w:w="1086"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c>
          <w:tcPr>
            <w:tcW w:w="1219" w:type="dxa"/>
            <w:vAlign w:val="center"/>
          </w:tcPr>
          <w:p w:rsidR="006B5E97" w:rsidRPr="004F67D6" w:rsidRDefault="006B5E97" w:rsidP="00DB60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p>
        </w:tc>
      </w:tr>
    </w:tbl>
    <w:p w:rsidR="006B5E97" w:rsidRPr="004F67D6" w:rsidRDefault="006B5E97" w:rsidP="006B5E9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val="uz-Cyrl-UZ" w:eastAsia="ru-RU"/>
        </w:rPr>
      </w:pPr>
    </w:p>
    <w:p w:rsidR="00D112DC" w:rsidRDefault="006B5E97" w:rsidP="00D112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Белгиланган вақт якунлангач,</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таълим олувчилар учун нотаниш ва тушунарсиз бўлган маълумотлар ўқитувчи томонидан таҳлил қилиниб, изоҳланади,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уларнинг моҳияти тўлиқ ёритилади.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Саволларга жавоб берилади ва машғулот якунланади.</w:t>
      </w:r>
    </w:p>
    <w:p w:rsidR="00D112DC" w:rsidRDefault="00D112DC" w:rsidP="00D112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z-Cyrl-UZ" w:eastAsia="ru-RU"/>
        </w:rPr>
      </w:pPr>
    </w:p>
    <w:p w:rsidR="0023439D" w:rsidRPr="0023439D" w:rsidRDefault="0023439D" w:rsidP="00D112DC">
      <w:pPr>
        <w:widowControl w:val="0"/>
        <w:autoSpaceDE w:val="0"/>
        <w:autoSpaceDN w:val="0"/>
        <w:adjustRightInd w:val="0"/>
        <w:spacing w:after="0" w:line="240" w:lineRule="auto"/>
        <w:ind w:firstLine="720"/>
        <w:jc w:val="both"/>
        <w:rPr>
          <w:rFonts w:ascii="Times New Roman" w:hAnsi="Times New Roman" w:cs="Times New Roman"/>
          <w:b/>
          <w:color w:val="FF0000"/>
          <w:sz w:val="28"/>
          <w:szCs w:val="28"/>
          <w:lang w:val="uz-Cyrl-UZ"/>
        </w:rPr>
      </w:pPr>
      <w:r>
        <w:rPr>
          <w:rFonts w:ascii="Times New Roman" w:eastAsia="Times New Roman" w:hAnsi="Times New Roman" w:cs="Times New Roman"/>
          <w:b/>
          <w:snapToGrid w:val="0"/>
          <w:color w:val="000000"/>
          <w:sz w:val="28"/>
          <w:szCs w:val="28"/>
          <w:lang w:val="uz-Cyrl-UZ" w:eastAsia="ru-RU"/>
        </w:rPr>
        <w:t>2</w:t>
      </w:r>
      <w:r>
        <w:rPr>
          <w:rFonts w:ascii="Times New Roman" w:hAnsi="Times New Roman" w:cs="Times New Roman"/>
          <w:b/>
          <w:sz w:val="28"/>
          <w:szCs w:val="28"/>
          <w:lang w:val="uz-Cyrl-UZ"/>
        </w:rPr>
        <w:t xml:space="preserve">. </w:t>
      </w:r>
      <w:r w:rsidR="00745A3A">
        <w:rPr>
          <w:rFonts w:ascii="Times New Roman" w:hAnsi="Times New Roman" w:cs="Times New Roman"/>
          <w:b/>
          <w:sz w:val="28"/>
          <w:szCs w:val="28"/>
          <w:lang w:val="uz-Cyrl-UZ"/>
        </w:rPr>
        <w:t>Амалиёт</w:t>
      </w:r>
      <w:r w:rsidR="00745A3A" w:rsidRPr="0023439D">
        <w:rPr>
          <w:rFonts w:ascii="Times New Roman" w:hAnsi="Times New Roman" w:cs="Times New Roman"/>
          <w:b/>
          <w:sz w:val="28"/>
          <w:szCs w:val="28"/>
          <w:lang w:val="uz-Cyrl-UZ"/>
        </w:rPr>
        <w:t xml:space="preserve"> машғулотида</w:t>
      </w:r>
      <w:r w:rsidR="004C563C">
        <w:rPr>
          <w:rFonts w:ascii="Times New Roman" w:hAnsi="Times New Roman" w:cs="Times New Roman"/>
          <w:b/>
          <w:sz w:val="28"/>
          <w:szCs w:val="28"/>
          <w:lang w:val="uz-Cyrl-UZ"/>
        </w:rPr>
        <w:t xml:space="preserve"> </w:t>
      </w:r>
      <w:r w:rsidRPr="0023439D">
        <w:rPr>
          <w:rFonts w:ascii="Times New Roman" w:hAnsi="Times New Roman" w:cs="Times New Roman"/>
          <w:b/>
          <w:sz w:val="28"/>
          <w:szCs w:val="28"/>
          <w:lang w:val="uz-Cyrl-UZ"/>
        </w:rPr>
        <w:t>қуйидаги интерфаол ўқитиш методларидан фойдаланилади:</w:t>
      </w:r>
    </w:p>
    <w:p w:rsidR="008A4316" w:rsidRDefault="0023439D" w:rsidP="0023439D">
      <w:pPr>
        <w:widowControl w:val="0"/>
        <w:autoSpaceDE w:val="0"/>
        <w:autoSpaceDN w:val="0"/>
        <w:adjustRightInd w:val="0"/>
        <w:spacing w:after="0" w:line="240" w:lineRule="auto"/>
        <w:rPr>
          <w:rFonts w:ascii="Times New Roman" w:eastAsia="Times New Roman" w:hAnsi="Times New Roman" w:cs="Times New Roman"/>
          <w:b/>
          <w:snapToGrid w:val="0"/>
          <w:color w:val="000000"/>
          <w:sz w:val="28"/>
          <w:szCs w:val="28"/>
          <w:lang w:val="uz-Cyrl-UZ" w:eastAsia="ru-RU"/>
        </w:rPr>
      </w:pPr>
      <w:r w:rsidRPr="00C371C8">
        <w:rPr>
          <w:rFonts w:ascii="Times New Roman" w:eastAsia="Times New Roman" w:hAnsi="Times New Roman" w:cs="Times New Roman"/>
          <w:b/>
          <w:snapToGrid w:val="0"/>
          <w:color w:val="000000"/>
          <w:sz w:val="28"/>
          <w:szCs w:val="28"/>
          <w:lang w:val="uz-Cyrl-UZ" w:eastAsia="ru-RU"/>
        </w:rPr>
        <w:t xml:space="preserve"> </w:t>
      </w:r>
    </w:p>
    <w:p w:rsidR="00C371C8" w:rsidRPr="00C371C8" w:rsidRDefault="00C371C8" w:rsidP="0023439D">
      <w:pPr>
        <w:widowControl w:val="0"/>
        <w:autoSpaceDE w:val="0"/>
        <w:autoSpaceDN w:val="0"/>
        <w:adjustRightInd w:val="0"/>
        <w:spacing w:after="0" w:line="240" w:lineRule="auto"/>
        <w:rPr>
          <w:rFonts w:ascii="Times New Roman" w:eastAsia="Times New Roman" w:hAnsi="Times New Roman" w:cs="Times New Roman"/>
          <w:sz w:val="20"/>
          <w:szCs w:val="20"/>
          <w:lang w:val="uz-Cyrl-UZ" w:eastAsia="ru-RU"/>
        </w:rPr>
      </w:pPr>
      <w:r w:rsidRPr="00C371C8">
        <w:rPr>
          <w:rFonts w:ascii="Times New Roman" w:eastAsia="Times New Roman" w:hAnsi="Times New Roman" w:cs="Times New Roman"/>
          <w:b/>
          <w:snapToGrid w:val="0"/>
          <w:color w:val="000000"/>
          <w:sz w:val="28"/>
          <w:szCs w:val="28"/>
          <w:lang w:val="uz-Cyrl-UZ" w:eastAsia="ru-RU"/>
        </w:rPr>
        <w:t>“SWOT-таҳлил” методи.</w:t>
      </w:r>
    </w:p>
    <w:p w:rsidR="00C371C8" w:rsidRPr="00C371C8" w:rsidRDefault="00C371C8" w:rsidP="00C371C8">
      <w:pPr>
        <w:widowControl w:val="0"/>
        <w:autoSpaceDE w:val="0"/>
        <w:autoSpaceDN w:val="0"/>
        <w:adjustRightInd w:val="0"/>
        <w:spacing w:before="240" w:after="240" w:line="240" w:lineRule="auto"/>
        <w:ind w:firstLine="709"/>
        <w:jc w:val="both"/>
        <w:rPr>
          <w:rFonts w:ascii="Times New Roman" w:eastAsia="Times New Roman" w:hAnsi="Times New Roman" w:cs="Times New Roman"/>
          <w:snapToGrid w:val="0"/>
          <w:color w:val="000000"/>
          <w:sz w:val="28"/>
          <w:szCs w:val="28"/>
          <w:lang w:val="uz-Cyrl-UZ" w:eastAsia="ru-RU"/>
        </w:rPr>
      </w:pPr>
      <w:r w:rsidRPr="00C371C8">
        <w:rPr>
          <w:rFonts w:ascii="Times New Roman" w:eastAsia="Times New Roman" w:hAnsi="Times New Roman" w:cs="Times New Roman"/>
          <w:b/>
          <w:snapToGrid w:val="0"/>
          <w:color w:val="000000"/>
          <w:sz w:val="28"/>
          <w:szCs w:val="28"/>
          <w:lang w:val="uz-Cyrl-UZ" w:eastAsia="ru-RU"/>
        </w:rPr>
        <w:t>Методнинг мақсади:</w:t>
      </w:r>
      <w:r w:rsidRPr="00C371C8">
        <w:rPr>
          <w:rFonts w:ascii="Times New Roman" w:eastAsia="Times New Roman" w:hAnsi="Times New Roman" w:cs="Times New Roman"/>
          <w:snapToGrid w:val="0"/>
          <w:color w:val="000000"/>
          <w:sz w:val="28"/>
          <w:szCs w:val="28"/>
          <w:lang w:val="uz-Cyrl-UZ" w:eastAsia="ru-RU"/>
        </w:rPr>
        <w:t xml:space="preserve"> мавжуд назарий билимлар ва амалий тажрибаларни таҳлил қилиш, таққослаш </w:t>
      </w:r>
      <w:r w:rsidRPr="00C371C8">
        <w:rPr>
          <w:rFonts w:ascii="Times New Roman" w:eastAsia="Times New Roman" w:hAnsi="Times New Roman" w:cs="Times New Roman"/>
          <w:snapToGrid w:val="0"/>
          <w:sz w:val="28"/>
          <w:szCs w:val="28"/>
          <w:lang w:val="uz-Cyrl-UZ" w:eastAsia="ru-RU"/>
        </w:rPr>
        <w:t>орқали</w:t>
      </w:r>
      <w:r w:rsidRPr="00C371C8">
        <w:rPr>
          <w:rFonts w:ascii="Times New Roman" w:eastAsia="Times New Roman" w:hAnsi="Times New Roman" w:cs="Times New Roman"/>
          <w:snapToGrid w:val="0"/>
          <w:color w:val="000000"/>
          <w:sz w:val="28"/>
          <w:szCs w:val="28"/>
          <w:lang w:val="uz-Cyrl-UZ" w:eastAsia="ru-RU"/>
        </w:rPr>
        <w:t xml:space="preserve"> муаммони ҳал этиш йўлларни топишга, билимларни мустаҳкамлаш, такрорлаш, баҳолашга, мустақил, танқидий фикрлашни, ностандарт тафаккурни шакллантиришга хизмат қилади. </w:t>
      </w:r>
    </w:p>
    <w:p w:rsidR="00C371C8" w:rsidRPr="00C371C8" w:rsidRDefault="00C371C8" w:rsidP="00C371C8">
      <w:pPr>
        <w:widowControl w:val="0"/>
        <w:autoSpaceDE w:val="0"/>
        <w:autoSpaceDN w:val="0"/>
        <w:adjustRightInd w:val="0"/>
        <w:spacing w:after="0" w:line="276" w:lineRule="auto"/>
        <w:ind w:firstLine="709"/>
        <w:jc w:val="center"/>
        <w:rPr>
          <w:rFonts w:ascii="Times New Roman" w:eastAsia="Times New Roman" w:hAnsi="Times New Roman" w:cs="Times New Roman"/>
          <w:snapToGrid w:val="0"/>
          <w:color w:val="000000"/>
          <w:sz w:val="28"/>
          <w:szCs w:val="28"/>
          <w:lang w:val="uz-Cyrl-UZ" w:eastAsia="ru-RU"/>
        </w:rPr>
      </w:pPr>
      <w:r w:rsidRPr="00C371C8">
        <w:rPr>
          <w:rFonts w:ascii="Times New Roman" w:eastAsia="Times New Roman" w:hAnsi="Times New Roman" w:cs="Times New Roman"/>
          <w:noProof/>
          <w:color w:val="000000"/>
          <w:sz w:val="28"/>
          <w:szCs w:val="28"/>
          <w:lang w:eastAsia="ru-RU"/>
        </w:rPr>
        <w:lastRenderedPageBreak/>
        <w:drawing>
          <wp:inline distT="0" distB="0" distL="0" distR="0" wp14:anchorId="6305E01E" wp14:editId="7373C34D">
            <wp:extent cx="4697095" cy="2488565"/>
            <wp:effectExtent l="0" t="0" r="27305" b="26035"/>
            <wp:docPr id="457" name="Схема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C371C8" w:rsidRPr="00C371C8" w:rsidRDefault="00C371C8" w:rsidP="00C371C8">
      <w:pPr>
        <w:widowControl w:val="0"/>
        <w:tabs>
          <w:tab w:val="left" w:pos="2595"/>
        </w:tabs>
        <w:autoSpaceDE w:val="0"/>
        <w:autoSpaceDN w:val="0"/>
        <w:adjustRightInd w:val="0"/>
        <w:spacing w:after="0" w:line="276" w:lineRule="auto"/>
        <w:ind w:firstLine="709"/>
        <w:jc w:val="both"/>
        <w:rPr>
          <w:rFonts w:ascii="Times New Roman" w:eastAsia="Times New Roman" w:hAnsi="Times New Roman" w:cs="Times New Roman"/>
          <w:b/>
          <w:snapToGrid w:val="0"/>
          <w:color w:val="000000"/>
          <w:sz w:val="28"/>
          <w:szCs w:val="28"/>
          <w:lang w:val="uz-Cyrl-UZ" w:eastAsia="ru-RU"/>
        </w:rPr>
      </w:pPr>
    </w:p>
    <w:p w:rsidR="00C371C8" w:rsidRPr="00C371C8" w:rsidRDefault="00C371C8" w:rsidP="00C371C8">
      <w:pPr>
        <w:widowControl w:val="0"/>
        <w:tabs>
          <w:tab w:val="left" w:pos="2595"/>
        </w:tabs>
        <w:autoSpaceDE w:val="0"/>
        <w:autoSpaceDN w:val="0"/>
        <w:adjustRightInd w:val="0"/>
        <w:spacing w:after="0" w:line="276" w:lineRule="auto"/>
        <w:ind w:firstLine="709"/>
        <w:jc w:val="both"/>
        <w:rPr>
          <w:rFonts w:ascii="Times New Roman" w:eastAsia="Times New Roman" w:hAnsi="Times New Roman" w:cs="Times New Roman"/>
          <w:snapToGrid w:val="0"/>
          <w:color w:val="000000"/>
          <w:sz w:val="28"/>
          <w:szCs w:val="28"/>
          <w:lang w:val="uz-Cyrl-UZ" w:eastAsia="ru-RU"/>
        </w:rPr>
      </w:pPr>
      <w:r w:rsidRPr="00C371C8">
        <w:rPr>
          <w:rFonts w:ascii="Times New Roman" w:eastAsia="Times New Roman" w:hAnsi="Times New Roman" w:cs="Times New Roman"/>
          <w:b/>
          <w:snapToGrid w:val="0"/>
          <w:color w:val="000000"/>
          <w:sz w:val="28"/>
          <w:szCs w:val="28"/>
          <w:lang w:val="uz-Cyrl-UZ" w:eastAsia="ru-RU"/>
        </w:rPr>
        <w:t>Намуна</w:t>
      </w:r>
      <w:r w:rsidRPr="00C371C8">
        <w:rPr>
          <w:rFonts w:ascii="Times New Roman" w:eastAsia="Calibri" w:hAnsi="Times New Roman" w:cs="Times New Roman"/>
          <w:b/>
          <w:bCs/>
          <w:color w:val="000000"/>
          <w:sz w:val="28"/>
          <w:szCs w:val="28"/>
          <w:lang w:val="uz-Cyrl-UZ"/>
        </w:rPr>
        <w:t xml:space="preserve"> “AXMAD” оилавий корхонасининг SWOT тахлили</w:t>
      </w:r>
      <w:r w:rsidRPr="00C371C8">
        <w:rPr>
          <w:rFonts w:ascii="Times New Roman" w:eastAsia="Times New Roman" w:hAnsi="Times New Roman" w:cs="Times New Roman"/>
          <w:snapToGrid w:val="0"/>
          <w:color w:val="000000"/>
          <w:sz w:val="28"/>
          <w:szCs w:val="28"/>
          <w:lang w:val="uz-Cyrl-UZ" w:eastAsia="ru-RU"/>
        </w:rPr>
        <w:t>ни ушбу жадвалга туширинг.</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5067"/>
      </w:tblGrid>
      <w:tr w:rsidR="00C371C8" w:rsidRPr="00C371C8" w:rsidTr="00C371C8">
        <w:trPr>
          <w:trHeight w:val="509"/>
        </w:trPr>
        <w:tc>
          <w:tcPr>
            <w:tcW w:w="4143" w:type="dxa"/>
            <w:vAlign w:val="center"/>
          </w:tcPr>
          <w:p w:rsidR="00C371C8" w:rsidRPr="00C371C8" w:rsidRDefault="00C371C8" w:rsidP="00C371C8">
            <w:pPr>
              <w:widowControl w:val="0"/>
              <w:tabs>
                <w:tab w:val="left" w:pos="540"/>
                <w:tab w:val="left" w:pos="720"/>
              </w:tabs>
              <w:spacing w:after="0" w:line="240" w:lineRule="auto"/>
              <w:ind w:firstLine="709"/>
              <w:jc w:val="center"/>
              <w:rPr>
                <w:rFonts w:ascii="Times New Roman" w:eastAsia="Times New Roman" w:hAnsi="Times New Roman" w:cs="Times New Roman"/>
                <w:b/>
                <w:bCs/>
                <w:i/>
                <w:color w:val="000000"/>
                <w:sz w:val="20"/>
                <w:szCs w:val="20"/>
                <w:lang w:val="uz-Cyrl-UZ" w:eastAsia="ru-RU"/>
              </w:rPr>
            </w:pPr>
            <w:r w:rsidRPr="00C371C8">
              <w:rPr>
                <w:rFonts w:ascii="Times New Roman" w:eastAsia="Times New Roman" w:hAnsi="Times New Roman" w:cs="Times New Roman"/>
                <w:b/>
                <w:bCs/>
                <w:i/>
                <w:color w:val="000000"/>
                <w:sz w:val="20"/>
                <w:szCs w:val="20"/>
                <w:lang w:val="uz-Cyrl-UZ" w:eastAsia="ru-RU"/>
              </w:rPr>
              <w:t>Имкониятлари</w:t>
            </w:r>
          </w:p>
        </w:tc>
        <w:tc>
          <w:tcPr>
            <w:tcW w:w="5067" w:type="dxa"/>
            <w:vAlign w:val="center"/>
          </w:tcPr>
          <w:p w:rsidR="00C371C8" w:rsidRPr="00C371C8" w:rsidRDefault="00C371C8" w:rsidP="00C371C8">
            <w:pPr>
              <w:widowControl w:val="0"/>
              <w:tabs>
                <w:tab w:val="left" w:pos="540"/>
                <w:tab w:val="left" w:pos="720"/>
              </w:tabs>
              <w:spacing w:after="0" w:line="240" w:lineRule="auto"/>
              <w:ind w:firstLine="709"/>
              <w:jc w:val="center"/>
              <w:rPr>
                <w:rFonts w:ascii="Times New Roman" w:eastAsia="Times New Roman" w:hAnsi="Times New Roman" w:cs="Times New Roman"/>
                <w:b/>
                <w:bCs/>
                <w:i/>
                <w:color w:val="000000"/>
                <w:sz w:val="20"/>
                <w:szCs w:val="20"/>
                <w:lang w:val="uz-Cyrl-UZ" w:eastAsia="ru-RU"/>
              </w:rPr>
            </w:pPr>
            <w:r w:rsidRPr="00C371C8">
              <w:rPr>
                <w:rFonts w:ascii="Times New Roman" w:eastAsia="Times New Roman" w:hAnsi="Times New Roman" w:cs="Times New Roman"/>
                <w:b/>
                <w:bCs/>
                <w:i/>
                <w:color w:val="000000"/>
                <w:sz w:val="20"/>
                <w:szCs w:val="20"/>
                <w:lang w:val="uz-Cyrl-UZ" w:eastAsia="ru-RU"/>
              </w:rPr>
              <w:t>Кучли томонлари</w:t>
            </w:r>
          </w:p>
        </w:tc>
      </w:tr>
      <w:tr w:rsidR="00C371C8" w:rsidRPr="00C371C8" w:rsidTr="00C371C8">
        <w:tc>
          <w:tcPr>
            <w:tcW w:w="4143" w:type="dxa"/>
          </w:tcPr>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val="uz-Cyrl-UZ" w:eastAsia="ru-RU"/>
              </w:rPr>
            </w:pPr>
            <w:r w:rsidRPr="00C371C8">
              <w:rPr>
                <w:rFonts w:ascii="Times New Roman" w:eastAsia="Times New Roman" w:hAnsi="Times New Roman" w:cs="Times New Roman"/>
                <w:color w:val="000000"/>
                <w:sz w:val="20"/>
                <w:szCs w:val="20"/>
                <w:lang w:val="uz-Cyrl-UZ" w:eastAsia="ru-RU"/>
              </w:rPr>
              <w:t>Кичик бозор мавжудлиги;</w:t>
            </w:r>
          </w:p>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val="uz-Cyrl-UZ" w:eastAsia="ru-RU"/>
              </w:rPr>
            </w:pPr>
            <w:r w:rsidRPr="00C371C8">
              <w:rPr>
                <w:rFonts w:ascii="Times New Roman" w:eastAsia="Times New Roman" w:hAnsi="Times New Roman" w:cs="Times New Roman"/>
                <w:color w:val="000000"/>
                <w:sz w:val="20"/>
                <w:szCs w:val="20"/>
                <w:lang w:val="uz-Cyrl-UZ" w:eastAsia="ru-RU"/>
              </w:rPr>
              <w:t>кучсиз рақобатчилар борлиги;</w:t>
            </w:r>
          </w:p>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val="uz-Cyrl-UZ" w:eastAsia="ru-RU"/>
              </w:rPr>
            </w:pPr>
            <w:r w:rsidRPr="00C371C8">
              <w:rPr>
                <w:rFonts w:ascii="Times New Roman" w:eastAsia="Times New Roman" w:hAnsi="Times New Roman" w:cs="Times New Roman"/>
                <w:color w:val="000000"/>
                <w:sz w:val="20"/>
                <w:szCs w:val="20"/>
                <w:lang w:val="uz-Cyrl-UZ" w:eastAsia="ru-RU"/>
              </w:rPr>
              <w:t>истеъмолчилар ўртасида яхши обрўга эгалиги;</w:t>
            </w:r>
          </w:p>
          <w:p w:rsidR="00C371C8" w:rsidRPr="00C371C8" w:rsidRDefault="00C371C8" w:rsidP="00E9714A">
            <w:pPr>
              <w:widowControl w:val="0"/>
              <w:numPr>
                <w:ilvl w:val="0"/>
                <w:numId w:val="15"/>
              </w:numPr>
              <w:tabs>
                <w:tab w:val="left" w:pos="377"/>
                <w:tab w:val="left" w:pos="540"/>
                <w:tab w:val="left" w:pos="72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юқори малакали ишчилар гуруҳи борлиги;</w:t>
            </w:r>
          </w:p>
        </w:tc>
        <w:tc>
          <w:tcPr>
            <w:tcW w:w="5067" w:type="dxa"/>
          </w:tcPr>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val="uz-Cyrl-UZ" w:eastAsia="ru-RU"/>
              </w:rPr>
              <w:t>савдода</w:t>
            </w:r>
            <w:r w:rsidRPr="00C371C8">
              <w:rPr>
                <w:rFonts w:ascii="Times New Roman" w:eastAsia="Times New Roman" w:hAnsi="Times New Roman" w:cs="Times New Roman"/>
                <w:color w:val="000000"/>
                <w:sz w:val="20"/>
                <w:szCs w:val="20"/>
                <w:lang w:eastAsia="ru-RU"/>
              </w:rPr>
              <w:t xml:space="preserve"> кўп йиллик тажрибасига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бозорда кучли ва етакчилик позициясига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Самарали реклама сиёсатини олиб боради ва мижозларни рағбатлантириш тажрибасига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замонавий техника ва технологияга эга;</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 xml:space="preserve">кучли халқаро алоқаларга эга </w:t>
            </w:r>
          </w:p>
          <w:p w:rsidR="00C371C8" w:rsidRPr="00C371C8" w:rsidRDefault="00C371C8" w:rsidP="00E9714A">
            <w:pPr>
              <w:widowControl w:val="0"/>
              <w:numPr>
                <w:ilvl w:val="0"/>
                <w:numId w:val="14"/>
              </w:numPr>
              <w:tabs>
                <w:tab w:val="left" w:pos="377"/>
                <w:tab w:val="left" w:pos="5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 xml:space="preserve">бошқарув тизимини </w:t>
            </w:r>
            <w:proofErr w:type="gramStart"/>
            <w:r w:rsidRPr="00C371C8">
              <w:rPr>
                <w:rFonts w:ascii="Times New Roman" w:eastAsia="Times New Roman" w:hAnsi="Times New Roman" w:cs="Times New Roman"/>
                <w:color w:val="000000"/>
                <w:sz w:val="20"/>
                <w:szCs w:val="20"/>
                <w:lang w:eastAsia="ru-RU"/>
              </w:rPr>
              <w:t>тўғри</w:t>
            </w:r>
            <w:proofErr w:type="gramEnd"/>
            <w:r w:rsidRPr="00C371C8">
              <w:rPr>
                <w:rFonts w:ascii="Times New Roman" w:eastAsia="Times New Roman" w:hAnsi="Times New Roman" w:cs="Times New Roman"/>
                <w:color w:val="000000"/>
                <w:sz w:val="20"/>
                <w:szCs w:val="20"/>
                <w:lang w:eastAsia="ru-RU"/>
              </w:rPr>
              <w:t xml:space="preserve"> қарор қабул қилишда етакчилиги;</w:t>
            </w:r>
          </w:p>
        </w:tc>
      </w:tr>
      <w:tr w:rsidR="00C371C8" w:rsidRPr="00C371C8" w:rsidTr="00C371C8">
        <w:trPr>
          <w:trHeight w:val="587"/>
        </w:trPr>
        <w:tc>
          <w:tcPr>
            <w:tcW w:w="4143" w:type="dxa"/>
            <w:vAlign w:val="center"/>
          </w:tcPr>
          <w:p w:rsidR="00C371C8" w:rsidRPr="00C371C8" w:rsidRDefault="00C371C8" w:rsidP="00C371C8">
            <w:pPr>
              <w:widowControl w:val="0"/>
              <w:tabs>
                <w:tab w:val="left" w:pos="540"/>
                <w:tab w:val="left" w:pos="720"/>
              </w:tabs>
              <w:spacing w:after="0" w:line="240" w:lineRule="auto"/>
              <w:ind w:firstLine="66"/>
              <w:jc w:val="center"/>
              <w:rPr>
                <w:rFonts w:ascii="Times New Roman" w:eastAsia="Times New Roman" w:hAnsi="Times New Roman" w:cs="Times New Roman"/>
                <w:b/>
                <w:bCs/>
                <w:i/>
                <w:color w:val="000000"/>
                <w:sz w:val="20"/>
                <w:szCs w:val="20"/>
                <w:lang w:eastAsia="ru-RU"/>
              </w:rPr>
            </w:pPr>
            <w:r w:rsidRPr="00C371C8">
              <w:rPr>
                <w:rFonts w:ascii="Times New Roman" w:eastAsia="Times New Roman" w:hAnsi="Times New Roman" w:cs="Times New Roman"/>
                <w:b/>
                <w:bCs/>
                <w:i/>
                <w:color w:val="000000"/>
                <w:sz w:val="20"/>
                <w:szCs w:val="20"/>
                <w:lang w:eastAsia="ru-RU"/>
              </w:rPr>
              <w:t>Хавф хатарлар</w:t>
            </w:r>
          </w:p>
        </w:tc>
        <w:tc>
          <w:tcPr>
            <w:tcW w:w="5067" w:type="dxa"/>
            <w:vAlign w:val="center"/>
          </w:tcPr>
          <w:p w:rsidR="00C371C8" w:rsidRPr="00C371C8" w:rsidRDefault="00C371C8" w:rsidP="00C371C8">
            <w:pPr>
              <w:widowControl w:val="0"/>
              <w:tabs>
                <w:tab w:val="left" w:pos="540"/>
                <w:tab w:val="left" w:pos="720"/>
              </w:tabs>
              <w:spacing w:after="0" w:line="240" w:lineRule="auto"/>
              <w:ind w:firstLine="66"/>
              <w:jc w:val="center"/>
              <w:rPr>
                <w:rFonts w:ascii="Times New Roman" w:eastAsia="Times New Roman" w:hAnsi="Times New Roman" w:cs="Times New Roman"/>
                <w:b/>
                <w:bCs/>
                <w:i/>
                <w:color w:val="000000"/>
                <w:sz w:val="20"/>
                <w:szCs w:val="20"/>
                <w:lang w:eastAsia="ru-RU"/>
              </w:rPr>
            </w:pPr>
            <w:r w:rsidRPr="00C371C8">
              <w:rPr>
                <w:rFonts w:ascii="Times New Roman" w:eastAsia="Times New Roman" w:hAnsi="Times New Roman" w:cs="Times New Roman"/>
                <w:b/>
                <w:bCs/>
                <w:i/>
                <w:color w:val="000000"/>
                <w:sz w:val="20"/>
                <w:szCs w:val="20"/>
                <w:lang w:eastAsia="ru-RU"/>
              </w:rPr>
              <w:t>Кучсиз томонлари</w:t>
            </w:r>
          </w:p>
        </w:tc>
      </w:tr>
      <w:tr w:rsidR="00C371C8" w:rsidRPr="00C371C8" w:rsidTr="00C371C8">
        <w:tc>
          <w:tcPr>
            <w:tcW w:w="4143" w:type="dxa"/>
          </w:tcPr>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рақобатчиларнинг истеъмолчига нисбатан номунофиқ ишлари;</w:t>
            </w:r>
          </w:p>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олдиндан айтиб бўлмайдиган бизнес соҳасини пайдо бўлиши;</w:t>
            </w:r>
          </w:p>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«ноқонуний» дистрибьюторлик тизимининг бозорда мавжудлиги;</w:t>
            </w:r>
          </w:p>
          <w:p w:rsidR="00C371C8" w:rsidRPr="00C371C8" w:rsidRDefault="00C371C8" w:rsidP="00E9714A">
            <w:pPr>
              <w:widowControl w:val="0"/>
              <w:numPr>
                <w:ilvl w:val="0"/>
                <w:numId w:val="16"/>
              </w:numPr>
              <w:tabs>
                <w:tab w:val="left" w:pos="349"/>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 xml:space="preserve">Назоратчи </w:t>
            </w:r>
            <w:proofErr w:type="gramStart"/>
            <w:r w:rsidRPr="00C371C8">
              <w:rPr>
                <w:rFonts w:ascii="Times New Roman" w:eastAsia="Times New Roman" w:hAnsi="Times New Roman" w:cs="Times New Roman"/>
                <w:color w:val="000000"/>
                <w:sz w:val="20"/>
                <w:szCs w:val="20"/>
                <w:lang w:eastAsia="ru-RU"/>
              </w:rPr>
              <w:t>ташкилотларнинг</w:t>
            </w:r>
            <w:proofErr w:type="gramEnd"/>
            <w:r w:rsidRPr="00C371C8">
              <w:rPr>
                <w:rFonts w:ascii="Times New Roman" w:eastAsia="Times New Roman" w:hAnsi="Times New Roman" w:cs="Times New Roman"/>
                <w:color w:val="000000"/>
                <w:sz w:val="20"/>
                <w:szCs w:val="20"/>
                <w:lang w:eastAsia="ru-RU"/>
              </w:rPr>
              <w:t xml:space="preserve"> ноқонуний аралашуви.</w:t>
            </w:r>
          </w:p>
        </w:tc>
        <w:tc>
          <w:tcPr>
            <w:tcW w:w="5067" w:type="dxa"/>
          </w:tcPr>
          <w:p w:rsidR="00C371C8" w:rsidRPr="00C371C8" w:rsidRDefault="00C371C8" w:rsidP="00E9714A">
            <w:pPr>
              <w:widowControl w:val="0"/>
              <w:numPr>
                <w:ilvl w:val="0"/>
                <w:numId w:val="17"/>
              </w:numPr>
              <w:tabs>
                <w:tab w:val="left" w:pos="349"/>
              </w:tabs>
              <w:spacing w:after="0" w:line="240" w:lineRule="auto"/>
              <w:ind w:left="0" w:firstLine="66"/>
              <w:jc w:val="both"/>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 xml:space="preserve">қатъий ўрнатилган </w:t>
            </w:r>
            <w:proofErr w:type="gramStart"/>
            <w:r w:rsidRPr="00C371C8">
              <w:rPr>
                <w:rFonts w:ascii="Times New Roman" w:eastAsia="Times New Roman" w:hAnsi="Times New Roman" w:cs="Times New Roman"/>
                <w:color w:val="000000"/>
                <w:sz w:val="20"/>
                <w:szCs w:val="20"/>
                <w:lang w:eastAsia="ru-RU"/>
              </w:rPr>
              <w:t>ба</w:t>
            </w:r>
            <w:proofErr w:type="gramEnd"/>
            <w:r w:rsidRPr="00C371C8">
              <w:rPr>
                <w:rFonts w:ascii="Times New Roman" w:eastAsia="Times New Roman" w:hAnsi="Times New Roman" w:cs="Times New Roman"/>
                <w:color w:val="000000"/>
                <w:sz w:val="20"/>
                <w:szCs w:val="20"/>
                <w:lang w:eastAsia="ru-RU"/>
              </w:rPr>
              <w:t>ҳо сиёсати;</w:t>
            </w:r>
          </w:p>
          <w:p w:rsidR="00C371C8" w:rsidRPr="00C371C8" w:rsidRDefault="00C371C8" w:rsidP="00E9714A">
            <w:pPr>
              <w:widowControl w:val="0"/>
              <w:numPr>
                <w:ilvl w:val="0"/>
                <w:numId w:val="17"/>
              </w:numPr>
              <w:tabs>
                <w:tab w:val="left" w:pos="349"/>
                <w:tab w:val="num" w:pos="14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дистрибьюторлик тизимининг марказлаштирилган бошқаруви;</w:t>
            </w:r>
          </w:p>
          <w:p w:rsidR="00C371C8" w:rsidRPr="00C371C8" w:rsidRDefault="00C371C8" w:rsidP="00E9714A">
            <w:pPr>
              <w:widowControl w:val="0"/>
              <w:numPr>
                <w:ilvl w:val="0"/>
                <w:numId w:val="17"/>
              </w:numPr>
              <w:tabs>
                <w:tab w:val="left" w:pos="349"/>
                <w:tab w:val="num" w:pos="1440"/>
              </w:tabs>
              <w:spacing w:after="0" w:line="240" w:lineRule="auto"/>
              <w:ind w:left="0" w:firstLine="66"/>
              <w:rPr>
                <w:rFonts w:ascii="Times New Roman" w:eastAsia="Times New Roman" w:hAnsi="Times New Roman" w:cs="Times New Roman"/>
                <w:color w:val="000000"/>
                <w:sz w:val="20"/>
                <w:szCs w:val="20"/>
                <w:lang w:eastAsia="ru-RU"/>
              </w:rPr>
            </w:pPr>
            <w:r w:rsidRPr="00C371C8">
              <w:rPr>
                <w:rFonts w:ascii="Times New Roman" w:eastAsia="Times New Roman" w:hAnsi="Times New Roman" w:cs="Times New Roman"/>
                <w:color w:val="000000"/>
                <w:sz w:val="20"/>
                <w:szCs w:val="20"/>
                <w:lang w:eastAsia="ru-RU"/>
              </w:rPr>
              <w:t>Кенг миқёсдаги реклама фаолиятини тадбиқ этилмаганлиги</w:t>
            </w:r>
            <w:r w:rsidRPr="00C371C8">
              <w:rPr>
                <w:rFonts w:ascii="Times New Roman" w:eastAsia="Times New Roman" w:hAnsi="Times New Roman" w:cs="Times New Roman"/>
                <w:color w:val="000000"/>
                <w:sz w:val="20"/>
                <w:szCs w:val="20"/>
                <w:lang w:val="uz-Cyrl-UZ" w:eastAsia="ru-RU"/>
              </w:rPr>
              <w:t>.</w:t>
            </w:r>
          </w:p>
          <w:p w:rsidR="00C371C8" w:rsidRPr="00C371C8" w:rsidRDefault="00C371C8" w:rsidP="00C371C8">
            <w:pPr>
              <w:widowControl w:val="0"/>
              <w:tabs>
                <w:tab w:val="left" w:pos="349"/>
                <w:tab w:val="num" w:pos="1440"/>
              </w:tabs>
              <w:spacing w:after="0" w:line="240" w:lineRule="auto"/>
              <w:ind w:firstLine="66"/>
              <w:rPr>
                <w:rFonts w:ascii="Times New Roman" w:eastAsia="Times New Roman" w:hAnsi="Times New Roman" w:cs="Times New Roman"/>
                <w:color w:val="000000"/>
                <w:sz w:val="20"/>
                <w:szCs w:val="20"/>
                <w:lang w:eastAsia="ru-RU"/>
              </w:rPr>
            </w:pPr>
          </w:p>
        </w:tc>
      </w:tr>
    </w:tbl>
    <w:p w:rsidR="00C371C8" w:rsidRPr="00C371C8" w:rsidRDefault="00C371C8" w:rsidP="00C371C8">
      <w:pPr>
        <w:spacing w:after="200" w:line="276" w:lineRule="auto"/>
        <w:jc w:val="center"/>
        <w:rPr>
          <w:rFonts w:ascii="Calibri" w:eastAsia="Calibri" w:hAnsi="Calibri" w:cs="Times New Roman"/>
        </w:rPr>
      </w:pPr>
    </w:p>
    <w:p w:rsidR="004F67D6" w:rsidRPr="004F67D6" w:rsidRDefault="004F67D6" w:rsidP="004F67D6">
      <w:pPr>
        <w:widowControl w:val="0"/>
        <w:autoSpaceDE w:val="0"/>
        <w:autoSpaceDN w:val="0"/>
        <w:adjustRightInd w:val="0"/>
        <w:spacing w:after="0" w:line="276" w:lineRule="auto"/>
        <w:ind w:firstLine="600"/>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Хулосалаш» (Резюме, Веер) методи</w:t>
      </w:r>
    </w:p>
    <w:p w:rsidR="004F67D6" w:rsidRPr="00D12FD0" w:rsidRDefault="004F67D6" w:rsidP="004F67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Методнинг мақсади:</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sz w:val="28"/>
          <w:szCs w:val="28"/>
          <w:lang w:val="uz-Cyrl-UZ" w:eastAsia="ru-RU"/>
        </w:rPr>
        <w:t>Бу</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метод мураккаб, кўптармоқли, мумкин қадар, муаммоли характеридаги мавзуларни ўрганишга қаратилган. Методнинг моҳияти шундан иборатки, бунда мавзунинг турли тармоқлари бўйича бир хил ахборот берилади ва айни пайтда, уларнинг ҳар бири алоҳида аспектларда муҳокама этилади. Масалан, муаммо ижобий ва салбий томонлари, афзаллик, фазилат ва камчиликлари, фойда ва зарарлари бўйича ўрганилади. Бу интерфаол метод танқидий, таҳлилий, аниқ мантиқий фикрлашни муваффақиятли ривожлантиришга ҳамда ўқувчиларнинг мустақил ғоялари, фикрларини ёзма ва оғзаки шаклда тизимли баён этиш, ҳимоя қилишга имконият яратади. “Хулосалаш”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методидан маъруза машғулотларида индивидуал ва жуфтликлардаги иш шаклида,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амалий ва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 xml:space="preserve">семинар </w:t>
      </w:r>
      <w:r w:rsidRPr="004F67D6">
        <w:rPr>
          <w:rFonts w:ascii="Times New Roman" w:eastAsia="Times New Roman" w:hAnsi="Times New Roman" w:cs="Times New Roman"/>
          <w:sz w:val="28"/>
          <w:szCs w:val="28"/>
          <w:lang w:val="uz-Cyrl-UZ" w:eastAsia="ru-RU"/>
        </w:rPr>
        <w:lastRenderedPageBreak/>
        <w:t xml:space="preserve">машғулотларида кичик гуруҳлардаги иш шаклида мавзу юзасидан билимларни мустаҳкамлаш, таҳлили қилиш ва таққослаш мақсадида фойдаланиш мумкин. </w:t>
      </w:r>
    </w:p>
    <w:p w:rsidR="00B77CD6" w:rsidRPr="00D12FD0" w:rsidRDefault="00B77CD6" w:rsidP="004F67D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val="uz-Cyrl-UZ" w:eastAsia="ru-RU"/>
        </w:rPr>
      </w:pP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noProof/>
          <w:sz w:val="20"/>
          <w:szCs w:val="20"/>
          <w:lang w:eastAsia="ru-RU"/>
        </w:rPr>
        <mc:AlternateContent>
          <mc:Choice Requires="wpg">
            <w:drawing>
              <wp:inline distT="0" distB="0" distL="0" distR="0" wp14:anchorId="3B184A19" wp14:editId="2DDF74EE">
                <wp:extent cx="6000750" cy="4010025"/>
                <wp:effectExtent l="13335" t="13970" r="15240" b="14605"/>
                <wp:docPr id="21"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4010025"/>
                          <a:chOff x="-361950" y="0"/>
                          <a:chExt cx="6000750" cy="3198508"/>
                        </a:xfrm>
                      </wpg:grpSpPr>
                      <wps:wsp>
                        <wps:cNvPr id="22" name="Полилиния 11"/>
                        <wps:cNvSpPr>
                          <a:spLocks/>
                        </wps:cNvSpPr>
                        <wps:spPr bwMode="auto">
                          <a:xfrm>
                            <a:off x="-333375" y="0"/>
                            <a:ext cx="5972175" cy="577415"/>
                          </a:xfrm>
                          <a:custGeom>
                            <a:avLst/>
                            <a:gdLst>
                              <a:gd name="T0" fmla="*/ 0 w 3959423"/>
                              <a:gd name="T1" fmla="*/ 57742 h 577415"/>
                              <a:gd name="T2" fmla="*/ 87095 w 3959423"/>
                              <a:gd name="T3" fmla="*/ 0 h 577415"/>
                              <a:gd name="T4" fmla="*/ 5885082 w 3959423"/>
                              <a:gd name="T5" fmla="*/ 0 h 577415"/>
                              <a:gd name="T6" fmla="*/ 5972177 w 3959423"/>
                              <a:gd name="T7" fmla="*/ 57742 h 577415"/>
                              <a:gd name="T8" fmla="*/ 5972175 w 3959423"/>
                              <a:gd name="T9" fmla="*/ 519674 h 577415"/>
                              <a:gd name="T10" fmla="*/ 5885080 w 3959423"/>
                              <a:gd name="T11" fmla="*/ 577416 h 577415"/>
                              <a:gd name="T12" fmla="*/ 87095 w 3959423"/>
                              <a:gd name="T13" fmla="*/ 577415 h 577415"/>
                              <a:gd name="T14" fmla="*/ 0 w 3959423"/>
                              <a:gd name="T15" fmla="*/ 519673 h 577415"/>
                              <a:gd name="T16" fmla="*/ 0 w 3959423"/>
                              <a:gd name="T17" fmla="*/ 57742 h 57741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959423"/>
                              <a:gd name="T28" fmla="*/ 0 h 577415"/>
                              <a:gd name="T29" fmla="*/ 3959423 w 3959423"/>
                              <a:gd name="T30" fmla="*/ 577415 h 57741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959423" h="577415">
                                <a:moveTo>
                                  <a:pt x="0" y="57742"/>
                                </a:moveTo>
                                <a:cubicBezTo>
                                  <a:pt x="0" y="25852"/>
                                  <a:pt x="25852" y="0"/>
                                  <a:pt x="57742" y="0"/>
                                </a:cubicBezTo>
                                <a:lnTo>
                                  <a:pt x="3901682" y="0"/>
                                </a:lnTo>
                                <a:cubicBezTo>
                                  <a:pt x="3933572" y="0"/>
                                  <a:pt x="3959424" y="25852"/>
                                  <a:pt x="3959424" y="57742"/>
                                </a:cubicBezTo>
                                <a:cubicBezTo>
                                  <a:pt x="3959424" y="211719"/>
                                  <a:pt x="3959423" y="365697"/>
                                  <a:pt x="3959423" y="519674"/>
                                </a:cubicBezTo>
                                <a:cubicBezTo>
                                  <a:pt x="3959423" y="551564"/>
                                  <a:pt x="3933571" y="577416"/>
                                  <a:pt x="3901681" y="577416"/>
                                </a:cubicBezTo>
                                <a:lnTo>
                                  <a:pt x="57742" y="577415"/>
                                </a:lnTo>
                                <a:cubicBezTo>
                                  <a:pt x="25852" y="577415"/>
                                  <a:pt x="0" y="551563"/>
                                  <a:pt x="0" y="519673"/>
                                </a:cubicBezTo>
                                <a:lnTo>
                                  <a:pt x="0" y="57742"/>
                                </a:lnTo>
                                <a:close/>
                              </a:path>
                            </a:pathLst>
                          </a:custGeom>
                          <a:solidFill>
                            <a:srgbClr val="5B9BD5"/>
                          </a:solidFill>
                          <a:ln w="12700" algn="ctr">
                            <a:solidFill>
                              <a:srgbClr val="FFFFFF"/>
                            </a:solidFill>
                            <a:miter lim="800000"/>
                            <a:headEnd/>
                            <a:tailEnd/>
                          </a:ln>
                        </wps:spPr>
                        <wps:txbx>
                          <w:txbxContent>
                            <w:p w:rsidR="008E7751" w:rsidRPr="009976EB" w:rsidRDefault="008E7751" w:rsidP="004F67D6">
                              <w:pPr>
                                <w:pStyle w:val="a5"/>
                                <w:spacing w:after="168" w:line="216" w:lineRule="auto"/>
                                <w:jc w:val="center"/>
                                <w:rPr>
                                  <w:sz w:val="28"/>
                                  <w:szCs w:val="28"/>
                                </w:rPr>
                              </w:pPr>
                              <w:r w:rsidRPr="00C7731E">
                                <w:rPr>
                                  <w:b/>
                                  <w:bCs/>
                                  <w:color w:val="FFFFFF"/>
                                  <w:kern w:val="24"/>
                                  <w:sz w:val="28"/>
                                  <w:szCs w:val="28"/>
                                  <w:lang w:val="uz-Cyrl-UZ"/>
                                </w:rPr>
                                <w:t>Методни амалга ошириш тартиби:</w:t>
                              </w:r>
                            </w:p>
                          </w:txbxContent>
                        </wps:txbx>
                        <wps:bodyPr rot="0" vert="horz" wrap="square" lIns="55012" tIns="42312" rIns="55012" bIns="42312" anchor="ctr" anchorCtr="0" upright="1">
                          <a:noAutofit/>
                        </wps:bodyPr>
                      </wps:wsp>
                      <wps:wsp>
                        <wps:cNvPr id="23" name="Скругленный прямоугольник 12"/>
                        <wps:cNvSpPr>
                          <a:spLocks noChangeArrowheads="1"/>
                        </wps:cNvSpPr>
                        <wps:spPr bwMode="auto">
                          <a:xfrm>
                            <a:off x="-361950" y="624201"/>
                            <a:ext cx="577415" cy="577415"/>
                          </a:xfrm>
                          <a:prstGeom prst="roundRect">
                            <a:avLst>
                              <a:gd name="adj" fmla="val 16671"/>
                            </a:avLst>
                          </a:prstGeom>
                          <a:blipFill dpi="0" rotWithShape="1">
                            <a:blip r:embed="rId29"/>
                            <a:srcRect/>
                            <a:stretch>
                              <a:fillRect/>
                            </a:stretch>
                          </a:blipFill>
                          <a:ln w="12700" algn="ctr">
                            <a:solidFill>
                              <a:srgbClr val="FFFFFF"/>
                            </a:solidFill>
                            <a:miter lim="800000"/>
                            <a:headEnd/>
                            <a:tailEnd/>
                          </a:ln>
                        </wps:spPr>
                        <wps:bodyPr rot="0" vert="horz" wrap="square" lIns="91440" tIns="45720" rIns="91440" bIns="45720" anchor="t" anchorCtr="0" upright="1">
                          <a:noAutofit/>
                        </wps:bodyPr>
                      </wps:wsp>
                      <wps:wsp>
                        <wps:cNvPr id="24" name="Полилиния 13"/>
                        <wps:cNvSpPr>
                          <a:spLocks/>
                        </wps:cNvSpPr>
                        <wps:spPr bwMode="auto">
                          <a:xfrm>
                            <a:off x="247650" y="681253"/>
                            <a:ext cx="5372100" cy="577415"/>
                          </a:xfrm>
                          <a:custGeom>
                            <a:avLst/>
                            <a:gdLst>
                              <a:gd name="T0" fmla="*/ 0 w 3347362"/>
                              <a:gd name="T1" fmla="*/ 96255 h 577415"/>
                              <a:gd name="T2" fmla="*/ 154477 w 3347362"/>
                              <a:gd name="T3" fmla="*/ 0 h 577415"/>
                              <a:gd name="T4" fmla="*/ 5217623 w 3347362"/>
                              <a:gd name="T5" fmla="*/ 0 h 577415"/>
                              <a:gd name="T6" fmla="*/ 5372100 w 3347362"/>
                              <a:gd name="T7" fmla="*/ 96255 h 577415"/>
                              <a:gd name="T8" fmla="*/ 5372100 w 3347362"/>
                              <a:gd name="T9" fmla="*/ 481160 h 577415"/>
                              <a:gd name="T10" fmla="*/ 5217623 w 3347362"/>
                              <a:gd name="T11" fmla="*/ 577415 h 577415"/>
                              <a:gd name="T12" fmla="*/ 154477 w 3347362"/>
                              <a:gd name="T13" fmla="*/ 577415 h 577415"/>
                              <a:gd name="T14" fmla="*/ 0 w 3347362"/>
                              <a:gd name="T15" fmla="*/ 481160 h 577415"/>
                              <a:gd name="T16" fmla="*/ 0 w 3347362"/>
                              <a:gd name="T17" fmla="*/ 96255 h 57741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347362"/>
                              <a:gd name="T28" fmla="*/ 0 h 577415"/>
                              <a:gd name="T29" fmla="*/ 3347362 w 3347362"/>
                              <a:gd name="T30" fmla="*/ 577415 h 57741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347362" h="577415">
                                <a:moveTo>
                                  <a:pt x="0" y="96255"/>
                                </a:moveTo>
                                <a:cubicBezTo>
                                  <a:pt x="0" y="43095"/>
                                  <a:pt x="43095" y="0"/>
                                  <a:pt x="96255" y="0"/>
                                </a:cubicBezTo>
                                <a:lnTo>
                                  <a:pt x="3251107" y="0"/>
                                </a:lnTo>
                                <a:cubicBezTo>
                                  <a:pt x="3304267" y="0"/>
                                  <a:pt x="3347362" y="43095"/>
                                  <a:pt x="3347362" y="96255"/>
                                </a:cubicBezTo>
                                <a:lnTo>
                                  <a:pt x="3347362" y="481160"/>
                                </a:lnTo>
                                <a:cubicBezTo>
                                  <a:pt x="3347362" y="534320"/>
                                  <a:pt x="3304267" y="577415"/>
                                  <a:pt x="3251107" y="577415"/>
                                </a:cubicBezTo>
                                <a:lnTo>
                                  <a:pt x="96255" y="577415"/>
                                </a:lnTo>
                                <a:cubicBezTo>
                                  <a:pt x="43095" y="577415"/>
                                  <a:pt x="0" y="534320"/>
                                  <a:pt x="0" y="481160"/>
                                </a:cubicBezTo>
                                <a:lnTo>
                                  <a:pt x="0" y="96255"/>
                                </a:lnTo>
                                <a:close/>
                              </a:path>
                            </a:pathLst>
                          </a:custGeom>
                          <a:solidFill>
                            <a:srgbClr val="ED7D31"/>
                          </a:solidFill>
                          <a:ln w="12700" algn="ctr">
                            <a:solidFill>
                              <a:srgbClr val="FFFFFF"/>
                            </a:solidFill>
                            <a:miter lim="800000"/>
                            <a:headEnd/>
                            <a:tailEnd/>
                          </a:ln>
                        </wps:spPr>
                        <wps:txbx>
                          <w:txbxContent>
                            <w:p w:rsidR="008E7751" w:rsidRPr="009976EB" w:rsidRDefault="008E7751" w:rsidP="004F67D6">
                              <w:pPr>
                                <w:pStyle w:val="a5"/>
                                <w:spacing w:after="67" w:line="216" w:lineRule="auto"/>
                                <w:jc w:val="center"/>
                                <w:rPr>
                                  <w:sz w:val="28"/>
                                  <w:szCs w:val="22"/>
                                </w:rPr>
                              </w:pPr>
                              <w:r w:rsidRPr="00C7731E">
                                <w:rPr>
                                  <w:color w:val="FFFFFF"/>
                                  <w:kern w:val="24"/>
                                  <w:sz w:val="28"/>
                                  <w:szCs w:val="22"/>
                                  <w:lang w:val="uz-Cyrl-UZ"/>
                                </w:rPr>
                                <w:t>тренер-ўқитувчи иштирокчиларни</w:t>
                              </w:r>
                              <w:r>
                                <w:rPr>
                                  <w:color w:val="FFFFFF"/>
                                  <w:kern w:val="24"/>
                                  <w:sz w:val="28"/>
                                  <w:szCs w:val="22"/>
                                  <w:lang w:val="uz-Cyrl-UZ"/>
                                </w:rPr>
                                <w:t xml:space="preserve"> </w:t>
                              </w:r>
                              <w:r w:rsidRPr="00C7731E">
                                <w:rPr>
                                  <w:color w:val="FFFFFF"/>
                                  <w:kern w:val="24"/>
                                  <w:sz w:val="28"/>
                                  <w:szCs w:val="22"/>
                                  <w:lang w:val="uz-Cyrl-UZ"/>
                                </w:rPr>
                                <w:t>5-6 кишидан иборат кичик гуруҳларга ажратади;</w:t>
                              </w:r>
                            </w:p>
                          </w:txbxContent>
                        </wps:txbx>
                        <wps:bodyPr rot="0" vert="horz" wrap="square" lIns="85088" tIns="85088" rIns="85088" bIns="85088" anchor="ctr" anchorCtr="0" upright="1">
                          <a:noAutofit/>
                        </wps:bodyPr>
                      </wps:wsp>
                      <wps:wsp>
                        <wps:cNvPr id="25" name="Скругленный прямоугольник 14"/>
                        <wps:cNvSpPr>
                          <a:spLocks noChangeArrowheads="1"/>
                        </wps:cNvSpPr>
                        <wps:spPr bwMode="auto">
                          <a:xfrm>
                            <a:off x="-361950" y="1270907"/>
                            <a:ext cx="577415" cy="577415"/>
                          </a:xfrm>
                          <a:prstGeom prst="roundRect">
                            <a:avLst>
                              <a:gd name="adj" fmla="val 16671"/>
                            </a:avLst>
                          </a:prstGeom>
                          <a:blipFill dpi="0" rotWithShape="1">
                            <a:blip r:embed="rId30"/>
                            <a:srcRect/>
                            <a:stretch>
                              <a:fillRect/>
                            </a:stretch>
                          </a:blipFill>
                          <a:ln w="12700" algn="ctr">
                            <a:solidFill>
                              <a:srgbClr val="FFFFFF"/>
                            </a:solidFill>
                            <a:miter lim="800000"/>
                            <a:headEnd/>
                            <a:tailEnd/>
                          </a:ln>
                        </wps:spPr>
                        <wps:bodyPr rot="0" vert="horz" wrap="square" lIns="91440" tIns="45720" rIns="91440" bIns="45720" anchor="t" anchorCtr="0" upright="1">
                          <a:noAutofit/>
                        </wps:bodyPr>
                      </wps:wsp>
                      <wps:wsp>
                        <wps:cNvPr id="26" name="Полилиния 15"/>
                        <wps:cNvSpPr>
                          <a:spLocks/>
                        </wps:cNvSpPr>
                        <wps:spPr bwMode="auto">
                          <a:xfrm>
                            <a:off x="247650" y="1327867"/>
                            <a:ext cx="5372100" cy="577415"/>
                          </a:xfrm>
                          <a:custGeom>
                            <a:avLst/>
                            <a:gdLst>
                              <a:gd name="T0" fmla="*/ 0 w 3347362"/>
                              <a:gd name="T1" fmla="*/ 96255 h 577415"/>
                              <a:gd name="T2" fmla="*/ 154477 w 3347362"/>
                              <a:gd name="T3" fmla="*/ 0 h 577415"/>
                              <a:gd name="T4" fmla="*/ 5217623 w 3347362"/>
                              <a:gd name="T5" fmla="*/ 0 h 577415"/>
                              <a:gd name="T6" fmla="*/ 5372100 w 3347362"/>
                              <a:gd name="T7" fmla="*/ 96255 h 577415"/>
                              <a:gd name="T8" fmla="*/ 5372100 w 3347362"/>
                              <a:gd name="T9" fmla="*/ 481160 h 577415"/>
                              <a:gd name="T10" fmla="*/ 5217623 w 3347362"/>
                              <a:gd name="T11" fmla="*/ 577415 h 577415"/>
                              <a:gd name="T12" fmla="*/ 154477 w 3347362"/>
                              <a:gd name="T13" fmla="*/ 577415 h 577415"/>
                              <a:gd name="T14" fmla="*/ 0 w 3347362"/>
                              <a:gd name="T15" fmla="*/ 481160 h 577415"/>
                              <a:gd name="T16" fmla="*/ 0 w 3347362"/>
                              <a:gd name="T17" fmla="*/ 96255 h 57741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347362"/>
                              <a:gd name="T28" fmla="*/ 0 h 577415"/>
                              <a:gd name="T29" fmla="*/ 3347362 w 3347362"/>
                              <a:gd name="T30" fmla="*/ 577415 h 57741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347362" h="577415">
                                <a:moveTo>
                                  <a:pt x="0" y="96255"/>
                                </a:moveTo>
                                <a:cubicBezTo>
                                  <a:pt x="0" y="43095"/>
                                  <a:pt x="43095" y="0"/>
                                  <a:pt x="96255" y="0"/>
                                </a:cubicBezTo>
                                <a:lnTo>
                                  <a:pt x="3251107" y="0"/>
                                </a:lnTo>
                                <a:cubicBezTo>
                                  <a:pt x="3304267" y="0"/>
                                  <a:pt x="3347362" y="43095"/>
                                  <a:pt x="3347362" y="96255"/>
                                </a:cubicBezTo>
                                <a:lnTo>
                                  <a:pt x="3347362" y="481160"/>
                                </a:lnTo>
                                <a:cubicBezTo>
                                  <a:pt x="3347362" y="534320"/>
                                  <a:pt x="3304267" y="577415"/>
                                  <a:pt x="3251107" y="577415"/>
                                </a:cubicBezTo>
                                <a:lnTo>
                                  <a:pt x="96255" y="577415"/>
                                </a:lnTo>
                                <a:cubicBezTo>
                                  <a:pt x="43095" y="577415"/>
                                  <a:pt x="0" y="534320"/>
                                  <a:pt x="0" y="481160"/>
                                </a:cubicBezTo>
                                <a:lnTo>
                                  <a:pt x="0" y="96255"/>
                                </a:lnTo>
                                <a:close/>
                              </a:path>
                            </a:pathLst>
                          </a:custGeom>
                          <a:solidFill>
                            <a:srgbClr val="D17B5C"/>
                          </a:solidFill>
                          <a:ln w="12700" algn="ctr">
                            <a:solidFill>
                              <a:srgbClr val="FFFFFF"/>
                            </a:solidFill>
                            <a:miter lim="800000"/>
                            <a:headEnd/>
                            <a:tailEnd/>
                          </a:ln>
                        </wps:spPr>
                        <wps:txbx>
                          <w:txbxContent>
                            <w:p w:rsidR="008E7751" w:rsidRPr="009976EB" w:rsidRDefault="008E7751" w:rsidP="004F67D6">
                              <w:pPr>
                                <w:pStyle w:val="a5"/>
                                <w:spacing w:after="67" w:line="216" w:lineRule="auto"/>
                                <w:jc w:val="center"/>
                                <w:rPr>
                                  <w:sz w:val="28"/>
                                  <w:szCs w:val="22"/>
                                </w:rPr>
                              </w:pPr>
                              <w:r w:rsidRPr="00C7731E">
                                <w:rPr>
                                  <w:color w:val="FFFFFF"/>
                                  <w:kern w:val="24"/>
                                  <w:sz w:val="28"/>
                                  <w:szCs w:val="22"/>
                                  <w:lang w:val="uz-Cyrl-UZ"/>
                                </w:rPr>
                                <w:t>тренинг мақсади, шартлари ва тартиби билан иштирокчиларни таништиргач, ҳар бир гуруҳга умумий муаммони</w:t>
                              </w:r>
                              <w:r>
                                <w:rPr>
                                  <w:color w:val="FFFFFF"/>
                                  <w:kern w:val="24"/>
                                  <w:sz w:val="28"/>
                                  <w:szCs w:val="22"/>
                                  <w:lang w:val="uz-Cyrl-UZ"/>
                                </w:rPr>
                                <w:t xml:space="preserve"> </w:t>
                              </w:r>
                              <w:r w:rsidRPr="00C7731E">
                                <w:rPr>
                                  <w:color w:val="FFFFFF"/>
                                  <w:kern w:val="24"/>
                                  <w:sz w:val="28"/>
                                  <w:szCs w:val="22"/>
                                  <w:lang w:val="uz-Cyrl-UZ"/>
                                </w:rPr>
                                <w:t>таҳлил қилиниши зарур бўлган қисмлари туширилган тарқатма материалларни тарқатади;</w:t>
                              </w:r>
                            </w:p>
                          </w:txbxContent>
                        </wps:txbx>
                        <wps:bodyPr rot="0" vert="horz" wrap="square" lIns="85088" tIns="85088" rIns="85088" bIns="85088" anchor="ctr" anchorCtr="0" upright="1">
                          <a:noAutofit/>
                        </wps:bodyPr>
                      </wps:wsp>
                      <wps:wsp>
                        <wps:cNvPr id="28" name="Скругленный прямоугольник 17"/>
                        <wps:cNvSpPr>
                          <a:spLocks noChangeArrowheads="1"/>
                        </wps:cNvSpPr>
                        <wps:spPr bwMode="auto">
                          <a:xfrm>
                            <a:off x="-361950" y="1917613"/>
                            <a:ext cx="577415" cy="577415"/>
                          </a:xfrm>
                          <a:prstGeom prst="roundRect">
                            <a:avLst>
                              <a:gd name="adj" fmla="val 16671"/>
                            </a:avLst>
                          </a:prstGeom>
                          <a:blipFill dpi="0" rotWithShape="1">
                            <a:blip r:embed="rId31"/>
                            <a:srcRect/>
                            <a:stretch>
                              <a:fillRect/>
                            </a:stretch>
                          </a:blipFill>
                          <a:ln w="12700" algn="ctr">
                            <a:solidFill>
                              <a:srgbClr val="FFFFFF"/>
                            </a:solidFill>
                            <a:miter lim="800000"/>
                            <a:headEnd/>
                            <a:tailEnd/>
                          </a:ln>
                        </wps:spPr>
                        <wps:bodyPr rot="0" vert="horz" wrap="square" lIns="91440" tIns="45720" rIns="91440" bIns="45720" anchor="t" anchorCtr="0" upright="1">
                          <a:noAutofit/>
                        </wps:bodyPr>
                      </wps:wsp>
                      <wps:wsp>
                        <wps:cNvPr id="29" name="Полилиния 28"/>
                        <wps:cNvSpPr>
                          <a:spLocks/>
                        </wps:cNvSpPr>
                        <wps:spPr bwMode="auto">
                          <a:xfrm>
                            <a:off x="247650" y="1974480"/>
                            <a:ext cx="5372100" cy="577415"/>
                          </a:xfrm>
                          <a:custGeom>
                            <a:avLst/>
                            <a:gdLst>
                              <a:gd name="T0" fmla="*/ 0 w 3347362"/>
                              <a:gd name="T1" fmla="*/ 96255 h 577415"/>
                              <a:gd name="T2" fmla="*/ 154477 w 3347362"/>
                              <a:gd name="T3" fmla="*/ 0 h 577415"/>
                              <a:gd name="T4" fmla="*/ 5217623 w 3347362"/>
                              <a:gd name="T5" fmla="*/ 0 h 577415"/>
                              <a:gd name="T6" fmla="*/ 5372100 w 3347362"/>
                              <a:gd name="T7" fmla="*/ 96255 h 577415"/>
                              <a:gd name="T8" fmla="*/ 5372100 w 3347362"/>
                              <a:gd name="T9" fmla="*/ 481160 h 577415"/>
                              <a:gd name="T10" fmla="*/ 5217623 w 3347362"/>
                              <a:gd name="T11" fmla="*/ 577415 h 577415"/>
                              <a:gd name="T12" fmla="*/ 154477 w 3347362"/>
                              <a:gd name="T13" fmla="*/ 577415 h 577415"/>
                              <a:gd name="T14" fmla="*/ 0 w 3347362"/>
                              <a:gd name="T15" fmla="*/ 481160 h 577415"/>
                              <a:gd name="T16" fmla="*/ 0 w 3347362"/>
                              <a:gd name="T17" fmla="*/ 96255 h 57741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347362"/>
                              <a:gd name="T28" fmla="*/ 0 h 577415"/>
                              <a:gd name="T29" fmla="*/ 3347362 w 3347362"/>
                              <a:gd name="T30" fmla="*/ 577415 h 57741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347362" h="577415">
                                <a:moveTo>
                                  <a:pt x="0" y="96255"/>
                                </a:moveTo>
                                <a:cubicBezTo>
                                  <a:pt x="0" y="43095"/>
                                  <a:pt x="43095" y="0"/>
                                  <a:pt x="96255" y="0"/>
                                </a:cubicBezTo>
                                <a:lnTo>
                                  <a:pt x="3251107" y="0"/>
                                </a:lnTo>
                                <a:cubicBezTo>
                                  <a:pt x="3304267" y="0"/>
                                  <a:pt x="3347362" y="43095"/>
                                  <a:pt x="3347362" y="96255"/>
                                </a:cubicBezTo>
                                <a:lnTo>
                                  <a:pt x="3347362" y="481160"/>
                                </a:lnTo>
                                <a:cubicBezTo>
                                  <a:pt x="3347362" y="534320"/>
                                  <a:pt x="3304267" y="577415"/>
                                  <a:pt x="3251107" y="577415"/>
                                </a:cubicBezTo>
                                <a:lnTo>
                                  <a:pt x="96255" y="577415"/>
                                </a:lnTo>
                                <a:cubicBezTo>
                                  <a:pt x="43095" y="577415"/>
                                  <a:pt x="0" y="534320"/>
                                  <a:pt x="0" y="481160"/>
                                </a:cubicBezTo>
                                <a:lnTo>
                                  <a:pt x="0" y="96255"/>
                                </a:lnTo>
                                <a:close/>
                              </a:path>
                            </a:pathLst>
                          </a:custGeom>
                          <a:solidFill>
                            <a:srgbClr val="B98A82"/>
                          </a:solidFill>
                          <a:ln w="12700" algn="ctr">
                            <a:solidFill>
                              <a:srgbClr val="FFFFFF"/>
                            </a:solidFill>
                            <a:miter lim="800000"/>
                            <a:headEnd/>
                            <a:tailEnd/>
                          </a:ln>
                        </wps:spPr>
                        <wps:txbx>
                          <w:txbxContent>
                            <w:p w:rsidR="008E7751" w:rsidRPr="009976EB" w:rsidRDefault="008E7751" w:rsidP="004F67D6">
                              <w:pPr>
                                <w:pStyle w:val="a5"/>
                                <w:spacing w:after="67" w:line="216" w:lineRule="auto"/>
                                <w:jc w:val="center"/>
                                <w:rPr>
                                  <w:sz w:val="28"/>
                                  <w:szCs w:val="22"/>
                                </w:rPr>
                              </w:pPr>
                              <w:r w:rsidRPr="00C7731E">
                                <w:rPr>
                                  <w:color w:val="FFFFFF"/>
                                  <w:kern w:val="24"/>
                                  <w:sz w:val="28"/>
                                  <w:szCs w:val="22"/>
                                  <w:lang w:val="uz-Cyrl-UZ"/>
                                </w:rPr>
                                <w:t>ҳар бир гуруҳ ўзига берилган муаммони атрофлича таҳлил қилиб, ўз мулоҳазаларини тавсия этилаётган схема бўйича тарқатмага ёзма баён қилади;</w:t>
                              </w:r>
                            </w:p>
                          </w:txbxContent>
                        </wps:txbx>
                        <wps:bodyPr rot="0" vert="horz" wrap="square" lIns="85088" tIns="85088" rIns="85088" bIns="85088" anchor="ctr" anchorCtr="0" upright="1">
                          <a:noAutofit/>
                        </wps:bodyPr>
                      </wps:wsp>
                      <wps:wsp>
                        <wps:cNvPr id="30" name="Скругленный прямоугольник 32"/>
                        <wps:cNvSpPr>
                          <a:spLocks noChangeArrowheads="1"/>
                        </wps:cNvSpPr>
                        <wps:spPr bwMode="auto">
                          <a:xfrm>
                            <a:off x="-361950" y="2564319"/>
                            <a:ext cx="577415" cy="577415"/>
                          </a:xfrm>
                          <a:prstGeom prst="roundRect">
                            <a:avLst>
                              <a:gd name="adj" fmla="val 16671"/>
                            </a:avLst>
                          </a:prstGeom>
                          <a:blipFill dpi="0" rotWithShape="1">
                            <a:blip r:embed="rId32"/>
                            <a:srcRect/>
                            <a:stretch>
                              <a:fillRect/>
                            </a:stretch>
                          </a:blipFill>
                          <a:ln w="12700" algn="ctr">
                            <a:solidFill>
                              <a:srgbClr val="FFFFFF"/>
                            </a:solidFill>
                            <a:miter lim="800000"/>
                            <a:headEnd/>
                            <a:tailEnd/>
                          </a:ln>
                        </wps:spPr>
                        <wps:bodyPr rot="0" vert="horz" wrap="square" lIns="91440" tIns="45720" rIns="91440" bIns="45720" anchor="t" anchorCtr="0" upright="1">
                          <a:noAutofit/>
                        </wps:bodyPr>
                      </wps:wsp>
                      <wps:wsp>
                        <wps:cNvPr id="31" name="Полилиния 33"/>
                        <wps:cNvSpPr>
                          <a:spLocks/>
                        </wps:cNvSpPr>
                        <wps:spPr bwMode="auto">
                          <a:xfrm>
                            <a:off x="247650" y="2621093"/>
                            <a:ext cx="5372100" cy="577415"/>
                          </a:xfrm>
                          <a:custGeom>
                            <a:avLst/>
                            <a:gdLst>
                              <a:gd name="T0" fmla="*/ 0 w 3347362"/>
                              <a:gd name="T1" fmla="*/ 96255 h 577415"/>
                              <a:gd name="T2" fmla="*/ 154477 w 3347362"/>
                              <a:gd name="T3" fmla="*/ 0 h 577415"/>
                              <a:gd name="T4" fmla="*/ 5217623 w 3347362"/>
                              <a:gd name="T5" fmla="*/ 0 h 577415"/>
                              <a:gd name="T6" fmla="*/ 5372100 w 3347362"/>
                              <a:gd name="T7" fmla="*/ 96255 h 577415"/>
                              <a:gd name="T8" fmla="*/ 5372100 w 3347362"/>
                              <a:gd name="T9" fmla="*/ 481160 h 577415"/>
                              <a:gd name="T10" fmla="*/ 5217623 w 3347362"/>
                              <a:gd name="T11" fmla="*/ 577415 h 577415"/>
                              <a:gd name="T12" fmla="*/ 154477 w 3347362"/>
                              <a:gd name="T13" fmla="*/ 577415 h 577415"/>
                              <a:gd name="T14" fmla="*/ 0 w 3347362"/>
                              <a:gd name="T15" fmla="*/ 481160 h 577415"/>
                              <a:gd name="T16" fmla="*/ 0 w 3347362"/>
                              <a:gd name="T17" fmla="*/ 96255 h 57741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347362"/>
                              <a:gd name="T28" fmla="*/ 0 h 577415"/>
                              <a:gd name="T29" fmla="*/ 3347362 w 3347362"/>
                              <a:gd name="T30" fmla="*/ 577415 h 57741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347362" h="577415">
                                <a:moveTo>
                                  <a:pt x="0" y="96255"/>
                                </a:moveTo>
                                <a:cubicBezTo>
                                  <a:pt x="0" y="43095"/>
                                  <a:pt x="43095" y="0"/>
                                  <a:pt x="96255" y="0"/>
                                </a:cubicBezTo>
                                <a:lnTo>
                                  <a:pt x="3251107" y="0"/>
                                </a:lnTo>
                                <a:cubicBezTo>
                                  <a:pt x="3304267" y="0"/>
                                  <a:pt x="3347362" y="43095"/>
                                  <a:pt x="3347362" y="96255"/>
                                </a:cubicBezTo>
                                <a:lnTo>
                                  <a:pt x="3347362" y="481160"/>
                                </a:lnTo>
                                <a:cubicBezTo>
                                  <a:pt x="3347362" y="534320"/>
                                  <a:pt x="3304267" y="577415"/>
                                  <a:pt x="3251107" y="577415"/>
                                </a:cubicBezTo>
                                <a:lnTo>
                                  <a:pt x="96255" y="577415"/>
                                </a:lnTo>
                                <a:cubicBezTo>
                                  <a:pt x="43095" y="577415"/>
                                  <a:pt x="0" y="534320"/>
                                  <a:pt x="0" y="481160"/>
                                </a:cubicBezTo>
                                <a:lnTo>
                                  <a:pt x="0" y="96255"/>
                                </a:lnTo>
                                <a:close/>
                              </a:path>
                            </a:pathLst>
                          </a:custGeom>
                          <a:solidFill>
                            <a:srgbClr val="A5A5A5"/>
                          </a:solidFill>
                          <a:ln w="12700" algn="ctr">
                            <a:solidFill>
                              <a:srgbClr val="FFFFFF"/>
                            </a:solidFill>
                            <a:miter lim="800000"/>
                            <a:headEnd/>
                            <a:tailEnd/>
                          </a:ln>
                        </wps:spPr>
                        <wps:txbx>
                          <w:txbxContent>
                            <w:p w:rsidR="008E7751" w:rsidRPr="009976EB" w:rsidRDefault="008E7751" w:rsidP="004F67D6">
                              <w:pPr>
                                <w:pStyle w:val="a5"/>
                                <w:spacing w:after="67" w:line="216" w:lineRule="auto"/>
                                <w:jc w:val="center"/>
                                <w:rPr>
                                  <w:sz w:val="28"/>
                                  <w:szCs w:val="22"/>
                                  <w:lang w:val="uz-Cyrl-UZ"/>
                                </w:rPr>
                              </w:pPr>
                              <w:r w:rsidRPr="00C7731E">
                                <w:rPr>
                                  <w:color w:val="FFFFFF"/>
                                  <w:kern w:val="24"/>
                                  <w:sz w:val="28"/>
                                  <w:szCs w:val="22"/>
                                  <w:lang w:val="uz-Cyrl-UZ"/>
                                </w:rPr>
                                <w:t>навбатдаги босқичда барча гуруҳлар ўз тақдимотларини ўтказадилар. Шундан сўнг, тренер томонидан таҳлиллар умумлаштирилади, зарурий ахборотлр билан тўлдирилади ва мавзу якунланади.</w:t>
                              </w:r>
                            </w:p>
                          </w:txbxContent>
                        </wps:txbx>
                        <wps:bodyPr rot="0" vert="horz" wrap="square" lIns="85088" tIns="85088" rIns="85088" bIns="85088" anchor="ctr" anchorCtr="0" upright="1">
                          <a:noAutofit/>
                        </wps:bodyPr>
                      </wps:wsp>
                    </wpg:wgp>
                  </a:graphicData>
                </a:graphic>
              </wp:inline>
            </w:drawing>
          </mc:Choice>
          <mc:Fallback>
            <w:pict>
              <v:group id="_x0000_s1035" style="width:472.5pt;height:315.75pt;mso-position-horizontal-relative:char;mso-position-vertical-relative:line" coordorigin="-3619" coordsize="60007,319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">
                <v:shape id="Полилиния 11" o:spid="_x0000_s1036" style="position:absolute;left:-3333;width:59721;height:5774;visibility:visible;mso-wrap-style:square;v-text-anchor:middle" coordsize="3959423,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w4MMA&#10;AADbAAAADwAAAGRycy9kb3ducmV2LnhtbESPwWrDMBBE74X+g9hCb7VkH0Jwo5hSKC0pFBLnAxZr&#10;KzuxVq6lxM7fV4FAjsPMvGFW1ex6caYxdJ415JkCQdx407HVsK8/XpYgQkQ22HsmDRcKUK0fH1ZY&#10;Gj/xls67aEWCcChRQxvjUEoZmpYchswPxMn79aPDmORopRlxSnDXy0KphXTYcVpocaD3lprj7uQ0&#10;HELzp354UfdK1d/L/HO6bKzV+vlpfnsFEWmO9/Ct/WU0FAVcv6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6w4MMAAADbAAAADwAAAAAAAAAAAAAAAACYAgAAZHJzL2Rv&#10;d25yZXYueG1sUEsFBgAAAAAEAAQA9QAAAIgDAAAAAA==&#10;" adj="-11796480,,5400" path="m,57742c,25852,25852,,57742,l3901682,v31890,,57742,25852,57742,57742c3959424,211719,3959423,365697,3959423,519674v,31890,-25852,57742,-57742,57742l57742,577415c25852,577415,,551563,,519673l,57742xe" fillcolor="#5b9bd5" strokecolor="white" strokeweight="1pt">
                  <v:stroke joinstyle="miter"/>
                  <v:formulas/>
                  <v:path arrowok="t" o:connecttype="custom" o:connectlocs="0,57742;131369,0;8876733,0;9008102,57742;9008099,519674;8876730,577416;131369,577415;0,519673;0,57742" o:connectangles="0,0,0,0,0,0,0,0,0" textboxrect="0,0,3959423,577415"/>
                  <v:textbox inset="1.52811mm,1.1753mm,1.52811mm,1.1753mm">
                    <w:txbxContent>
                      <w:p w:rsidR="008E7751" w:rsidRPr="009976EB" w:rsidRDefault="008E7751" w:rsidP="004F67D6">
                        <w:pPr>
                          <w:pStyle w:val="a5"/>
                          <w:spacing w:after="168" w:line="216" w:lineRule="auto"/>
                          <w:jc w:val="center"/>
                          <w:rPr>
                            <w:sz w:val="28"/>
                            <w:szCs w:val="28"/>
                          </w:rPr>
                        </w:pPr>
                        <w:r w:rsidRPr="00C7731E">
                          <w:rPr>
                            <w:b/>
                            <w:bCs/>
                            <w:color w:val="FFFFFF"/>
                            <w:kern w:val="24"/>
                            <w:sz w:val="28"/>
                            <w:szCs w:val="28"/>
                            <w:lang w:val="uz-Cyrl-UZ"/>
                          </w:rPr>
                          <w:t>Методни амалга ошириш тартиби:</w:t>
                        </w:r>
                      </w:p>
                    </w:txbxContent>
                  </v:textbox>
                </v:shape>
                <v:roundrect id="Скругленный прямоугольник 12" o:spid="_x0000_s1037" style="position:absolute;left:-3619;top:6242;width:5773;height:5774;visibility:visible;mso-wrap-style:square;v-text-anchor:top"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8xu8UA&#10;AADbAAAADwAAAGRycy9kb3ducmV2LnhtbESPQWvCQBSE74L/YXlCb7rRotboKqW0tPWijVLo7Zl9&#10;JqHZtyG7Jum/7wqCx2FmvmFWm86UoqHaFZYVjEcRCOLU6oIzBcfD2/AJhPPIGkvLpOCPHGzW/d4K&#10;Y21b/qIm8ZkIEHYxKsi9r2IpXZqTQTeyFXHwzrY26IOsM6lrbAPclHISRTNpsOCwkGNFLzmlv8nF&#10;KLhMj81prxevP8nU7ubf79sWP1Gph0H3vAThqfP38K39oRVMHuH6Jfw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zG7xQAAANsAAAAPAAAAAAAAAAAAAAAAAJgCAABkcnMv&#10;ZG93bnJldi54bWxQSwUGAAAAAAQABAD1AAAAigMAAAAA&#10;" strokecolor="white" strokeweight="1pt">
                  <v:fill r:id="rId33" o:title="" recolor="t" rotate="t" type="frame"/>
                  <v:stroke joinstyle="miter"/>
                </v:roundrect>
                <v:shape id="Полилиния 13" o:spid="_x0000_s1038" style="position:absolute;left:2476;top:6812;width:53721;height:5774;visibility:visible;mso-wrap-style:squar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PqMMA&#10;AADbAAAADwAAAGRycy9kb3ducmV2LnhtbESPQWvCQBSE74X+h+UJXqRuDMWG6Cq1KHhVS3p9Zp/Z&#10;YPZtzG41/vuuIPQ4zMw3zHzZ20ZcqfO1YwWTcQKCuHS65krB92HzloHwAVlj45gU3MnDcvH6Msdc&#10;uxvv6LoPlYgQ9jkqMCG0uZS+NGTRj11LHL2T6yyGKLtK6g5vEW4bmSbJVFqsOS4YbOnLUHne/1oF&#10;2+wSfta1LYrV1Kz0URcfx1Gq1HDQf85ABOrDf/jZ3moF6Ts8vs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TPqMMAAADbAAAADwAAAAAAAAAAAAAAAACYAgAAZHJzL2Rv&#10;d25yZXYueG1sUEsFBgAAAAAEAAQA9QAAAIgDAAAAAA==&#10;" adj="-11796480,,5400" path="m,96255c,43095,43095,,96255,l3251107,v53160,,96255,43095,96255,96255l3347362,481160v,53160,-43095,96255,-96255,96255l96255,577415c43095,577415,,534320,,481160l,96255xe" fillcolor="#ed7d31" strokecolor="white" strokeweight="1pt">
                  <v:stroke joinstyle="miter"/>
                  <v:formulas/>
                  <v:path arrowok="t" o:connecttype="custom" o:connectlocs="0,96255;247916,0;8373636,0;8621553,96255;8621553,481160;8373636,577415;247916,577415;0,481160;0,96255" o:connectangles="0,0,0,0,0,0,0,0,0" textboxrect="0,0,3347362,577415"/>
                  <v:textbox inset="2.36356mm,2.36356mm,2.36356mm,2.36356mm">
                    <w:txbxContent>
                      <w:p w:rsidR="008E7751" w:rsidRPr="009976EB" w:rsidRDefault="008E7751" w:rsidP="004F67D6">
                        <w:pPr>
                          <w:pStyle w:val="a5"/>
                          <w:spacing w:after="67" w:line="216" w:lineRule="auto"/>
                          <w:jc w:val="center"/>
                          <w:rPr>
                            <w:sz w:val="28"/>
                            <w:szCs w:val="22"/>
                          </w:rPr>
                        </w:pPr>
                        <w:r w:rsidRPr="00C7731E">
                          <w:rPr>
                            <w:color w:val="FFFFFF"/>
                            <w:kern w:val="24"/>
                            <w:sz w:val="28"/>
                            <w:szCs w:val="22"/>
                            <w:lang w:val="uz-Cyrl-UZ"/>
                          </w:rPr>
                          <w:t>тренер-ўқитувчи иштирокчиларни</w:t>
                        </w:r>
                        <w:r>
                          <w:rPr>
                            <w:color w:val="FFFFFF"/>
                            <w:kern w:val="24"/>
                            <w:sz w:val="28"/>
                            <w:szCs w:val="22"/>
                            <w:lang w:val="uz-Cyrl-UZ"/>
                          </w:rPr>
                          <w:t xml:space="preserve"> </w:t>
                        </w:r>
                        <w:r w:rsidRPr="00C7731E">
                          <w:rPr>
                            <w:color w:val="FFFFFF"/>
                            <w:kern w:val="24"/>
                            <w:sz w:val="28"/>
                            <w:szCs w:val="22"/>
                            <w:lang w:val="uz-Cyrl-UZ"/>
                          </w:rPr>
                          <w:t>5-6 кишидан иборат кичик гуруҳларга ажратади;</w:t>
                        </w:r>
                      </w:p>
                    </w:txbxContent>
                  </v:textbox>
                </v:shape>
                <v:roundrect id="Скругленный прямоугольник 14" o:spid="_x0000_s1039" style="position:absolute;left:-3619;top:12709;width:5773;height:5774;visibility:visible;mso-wrap-style:square;v-text-anchor:top"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HrMQA&#10;AADbAAAADwAAAGRycy9kb3ducmV2LnhtbESPQWvCQBSE7wX/w/IEb3VjpI1EVxGhUGkv1SIen9ln&#10;Esy+Dburif313YLQ4zAz3zCLVW8acSPna8sKJuMEBHFhdc2lgu/92/MMhA/IGhvLpOBOHlbLwdMC&#10;c207/qLbLpQiQtjnqKAKoc2l9EVFBv3YtsTRO1tnMETpSqkddhFuGpkmyas0WHNcqLClTUXFZXc1&#10;CrrrodvuM0x/is/p5nT8yC4ZOqVGw349BxGoD//hR/tdK0hf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R6zEAAAA2wAAAA8AAAAAAAAAAAAAAAAAmAIAAGRycy9k&#10;b3ducmV2LnhtbFBLBQYAAAAABAAEAPUAAACJAwAAAAA=&#10;" strokecolor="white" strokeweight="1pt">
                  <v:fill r:id="rId34" o:title="" recolor="t" rotate="t" type="frame"/>
                  <v:stroke joinstyle="miter"/>
                </v:roundrect>
                <v:shape id="Полилиния 15" o:spid="_x0000_s1040" style="position:absolute;left:2476;top:13278;width:53721;height:5774;visibility:visible;mso-wrap-style:squar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LmMQA&#10;AADbAAAADwAAAGRycy9kb3ducmV2LnhtbESPwWrDMBBE74H+g9hCb4lcU0JwooTQYhLaS+PkAzbW&#10;xlZsrYyl2u7fV4VCj8PMvGE2u8m2YqDeG8cKnhcJCOLSacOVgss5n69A+ICssXVMCr7Jw277MNtg&#10;pt3IJxqKUIkIYZ+hgjqELpPSlzVZ9AvXEUfv5nqLIcq+krrHMcJtK9MkWUqLhuNCjR291lQ2xZdV&#10;cD3e0/LzpTAfWpv3a347NN3bQamnx2m/BhFoCv/hv/ZRK0iX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8y5jEAAAA2wAAAA8AAAAAAAAAAAAAAAAAmAIAAGRycy9k&#10;b3ducmV2LnhtbFBLBQYAAAAABAAEAPUAAACJAwAAAAA=&#10;" adj="-11796480,,5400" path="m,96255c,43095,43095,,96255,l3251107,v53160,,96255,43095,96255,96255l3347362,481160v,53160,-43095,96255,-96255,96255l96255,577415c43095,577415,,534320,,481160l,96255xe" fillcolor="#d17b5c" strokecolor="white" strokeweight="1pt">
                  <v:stroke joinstyle="miter"/>
                  <v:formulas/>
                  <v:path arrowok="t" o:connecttype="custom" o:connectlocs="0,96255;247916,0;8373636,0;8621553,96255;8621553,481160;8373636,577415;247916,577415;0,481160;0,96255" o:connectangles="0,0,0,0,0,0,0,0,0" textboxrect="0,0,3347362,577415"/>
                  <v:textbox inset="2.36356mm,2.36356mm,2.36356mm,2.36356mm">
                    <w:txbxContent>
                      <w:p w:rsidR="008E7751" w:rsidRPr="009976EB" w:rsidRDefault="008E7751" w:rsidP="004F67D6">
                        <w:pPr>
                          <w:pStyle w:val="a5"/>
                          <w:spacing w:after="67" w:line="216" w:lineRule="auto"/>
                          <w:jc w:val="center"/>
                          <w:rPr>
                            <w:sz w:val="28"/>
                            <w:szCs w:val="22"/>
                          </w:rPr>
                        </w:pPr>
                        <w:r w:rsidRPr="00C7731E">
                          <w:rPr>
                            <w:color w:val="FFFFFF"/>
                            <w:kern w:val="24"/>
                            <w:sz w:val="28"/>
                            <w:szCs w:val="22"/>
                            <w:lang w:val="uz-Cyrl-UZ"/>
                          </w:rPr>
                          <w:t>тренинг мақсади, шартлари ва тартиби билан иштирокчиларни таништиргач, ҳар бир гуруҳга умумий муаммони</w:t>
                        </w:r>
                        <w:r>
                          <w:rPr>
                            <w:color w:val="FFFFFF"/>
                            <w:kern w:val="24"/>
                            <w:sz w:val="28"/>
                            <w:szCs w:val="22"/>
                            <w:lang w:val="uz-Cyrl-UZ"/>
                          </w:rPr>
                          <w:t xml:space="preserve"> </w:t>
                        </w:r>
                        <w:r w:rsidRPr="00C7731E">
                          <w:rPr>
                            <w:color w:val="FFFFFF"/>
                            <w:kern w:val="24"/>
                            <w:sz w:val="28"/>
                            <w:szCs w:val="22"/>
                            <w:lang w:val="uz-Cyrl-UZ"/>
                          </w:rPr>
                          <w:t>таҳлил қилиниши зарур бўлган қисмлари туширилган тарқатма материалларни тарқатади;</w:t>
                        </w:r>
                      </w:p>
                    </w:txbxContent>
                  </v:textbox>
                </v:shape>
                <v:roundrect id="Скругленный прямоугольник 17" o:spid="_x0000_s1041" style="position:absolute;left:-3619;top:19176;width:5773;height:5774;visibility:visible;mso-wrap-style:square;v-text-anchor:top"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L5h78A&#10;AADbAAAADwAAAGRycy9kb3ducmV2LnhtbERPy4rCMBTdC/MP4Qqz09QOqFSjdAQH3fmY2V+aa1ps&#10;bkoStfP3ZiG4PJz3ct3bVtzJh8axgsk4A0FcOd2wUfB73o7mIEJE1tg6JgX/FGC9+hgssdDuwUe6&#10;n6IRKYRDgQrqGLtCylDVZDGMXUecuIvzFmOC3kjt8ZHCbSvzLJtKiw2nhho72tRUXU83q2C/38x2&#10;sy9/aExpvsv8568vzUSpz2FfLkBE6uNb/HLvtII8jU1f0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gvmHvwAAANsAAAAPAAAAAAAAAAAAAAAAAJgCAABkcnMvZG93bnJl&#10;di54bWxQSwUGAAAAAAQABAD1AAAAhAMAAAAA&#10;" strokecolor="white" strokeweight="1pt">
                  <v:fill r:id="rId35" o:title="" recolor="t" rotate="t" type="frame"/>
                  <v:stroke joinstyle="miter"/>
                </v:roundrect>
                <v:shape id="Полилиния 28" o:spid="_x0000_s1042" style="position:absolute;left:2476;top:19744;width:53721;height:5774;visibility:visible;mso-wrap-style:squar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IsoMQA&#10;AADbAAAADwAAAGRycy9kb3ducmV2LnhtbESPQYvCMBSE7wv+h/AEb2uqB9mtRhGLKAgrq4J4ezTP&#10;tti8lCa21V9vFhY8DjPzDTNbdKYUDdWusKxgNIxAEKdWF5wpOB3Xn18gnEfWWFomBQ9ysJj3PmYY&#10;a9vyLzUHn4kAYRejgtz7KpbSpTkZdENbEQfvamuDPsg6k7rGNsBNKcdRNJEGCw4LOVa0yim9He5G&#10;wbndpbfRfpNc2uT5w7RJ3Kk5KjXod8spCE+df4f/21utYPwN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yLKDEAAAA2wAAAA8AAAAAAAAAAAAAAAAAmAIAAGRycy9k&#10;b3ducmV2LnhtbFBLBQYAAAAABAAEAPUAAACJAwAAAAA=&#10;" adj="-11796480,,5400" path="m,96255c,43095,43095,,96255,l3251107,v53160,,96255,43095,96255,96255l3347362,481160v,53160,-43095,96255,-96255,96255l96255,577415c43095,577415,,534320,,481160l,96255xe" fillcolor="#b98a82" strokecolor="white" strokeweight="1pt">
                  <v:stroke joinstyle="miter"/>
                  <v:formulas/>
                  <v:path arrowok="t" o:connecttype="custom" o:connectlocs="0,96255;247916,0;8373636,0;8621553,96255;8621553,481160;8373636,577415;247916,577415;0,481160;0,96255" o:connectangles="0,0,0,0,0,0,0,0,0" textboxrect="0,0,3347362,577415"/>
                  <v:textbox inset="2.36356mm,2.36356mm,2.36356mm,2.36356mm">
                    <w:txbxContent>
                      <w:p w:rsidR="008E7751" w:rsidRPr="009976EB" w:rsidRDefault="008E7751" w:rsidP="004F67D6">
                        <w:pPr>
                          <w:pStyle w:val="a5"/>
                          <w:spacing w:after="67" w:line="216" w:lineRule="auto"/>
                          <w:jc w:val="center"/>
                          <w:rPr>
                            <w:sz w:val="28"/>
                            <w:szCs w:val="22"/>
                          </w:rPr>
                        </w:pPr>
                        <w:r w:rsidRPr="00C7731E">
                          <w:rPr>
                            <w:color w:val="FFFFFF"/>
                            <w:kern w:val="24"/>
                            <w:sz w:val="28"/>
                            <w:szCs w:val="22"/>
                            <w:lang w:val="uz-Cyrl-UZ"/>
                          </w:rPr>
                          <w:t>ҳар бир гуруҳ ўзига берилган муаммони атрофлича таҳлил қилиб, ўз мулоҳазаларини тавсия этилаётган схема бўйича тарқатмага ёзма баён қилади;</w:t>
                        </w:r>
                      </w:p>
                    </w:txbxContent>
                  </v:textbox>
                </v:shape>
                <v:roundrect id="Скругленный прямоугольник 32" o:spid="_x0000_s1043" style="position:absolute;left:-3619;top:25643;width:5773;height:5774;visibility:visible;mso-wrap-style:square;v-text-anchor:top"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mucAA&#10;AADbAAAADwAAAGRycy9kb3ducmV2LnhtbERPzWoCMRC+C75DGKE3zapUy9YoIoiF0oM/DzDdTDer&#10;m8myGXX16ZtDoceP73+x6nytbtTGKrCB8SgDRVwEW3Fp4HTcDt9ARUG2WAcmAw+KsFr2ewvMbbjz&#10;nm4HKVUK4ZijASfS5FrHwpHHOAoNceJ+QutREmxLbVu8p3Bf60mWzbTHilODw4Y2jorL4eoN6Lnd&#10;yG7+Lfrz+srT89fTdXQ25mXQrd9BCXXyL/5zf1gD07Q+fUk/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kmucAAAADbAAAADwAAAAAAAAAAAAAAAACYAgAAZHJzL2Rvd25y&#10;ZXYueG1sUEsFBgAAAAAEAAQA9QAAAIUDAAAAAA==&#10;" strokecolor="white" strokeweight="1pt">
                  <v:fill r:id="rId36" o:title="" recolor="t" rotate="t" type="frame"/>
                  <v:stroke joinstyle="miter"/>
                </v:roundrect>
                <v:shape id="Полилиния 33" o:spid="_x0000_s1044" style="position:absolute;left:2476;top:26210;width:53721;height:5775;visibility:visible;mso-wrap-style:squar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6tMMA&#10;AADbAAAADwAAAGRycy9kb3ducmV2LnhtbESPwWrDMBBE74X8g9hALyWR3UAoTpRgWgp1b3F76W2R&#10;NpaJtTKSmjh/XxUCOQ4z84bZ7ic3iDOF2HtWUC4LEMTam547Bd9f74sXEDEhGxw8k4IrRdjvZg9b&#10;rIy/8IHObepEhnCsUIFNaaykjNqSw7j0I3H2jj44TFmGTpqAlwx3g3wuirV02HNesDjSqyV9an+d&#10;gk4f9Js1Y900/vOprEPb/OirUo/zqd6ASDSle/jW/jAKViX8f8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76tMMAAADbAAAADwAAAAAAAAAAAAAAAACYAgAAZHJzL2Rv&#10;d25yZXYueG1sUEsFBgAAAAAEAAQA9QAAAIgDAAAAAA==&#10;" adj="-11796480,,5400" path="m,96255c,43095,43095,,96255,l3251107,v53160,,96255,43095,96255,96255l3347362,481160v,53160,-43095,96255,-96255,96255l96255,577415c43095,577415,,534320,,481160l,96255xe" fillcolor="#a5a5a5" strokecolor="white" strokeweight="1pt">
                  <v:stroke joinstyle="miter"/>
                  <v:formulas/>
                  <v:path arrowok="t" o:connecttype="custom" o:connectlocs="0,96255;247916,0;8373636,0;8621553,96255;8621553,481160;8373636,577415;247916,577415;0,481160;0,96255" o:connectangles="0,0,0,0,0,0,0,0,0" textboxrect="0,0,3347362,577415"/>
                  <v:textbox inset="2.36356mm,2.36356mm,2.36356mm,2.36356mm">
                    <w:txbxContent>
                      <w:p w:rsidR="008E7751" w:rsidRPr="009976EB" w:rsidRDefault="008E7751" w:rsidP="004F67D6">
                        <w:pPr>
                          <w:pStyle w:val="a5"/>
                          <w:spacing w:after="67" w:line="216" w:lineRule="auto"/>
                          <w:jc w:val="center"/>
                          <w:rPr>
                            <w:sz w:val="28"/>
                            <w:szCs w:val="22"/>
                            <w:lang w:val="uz-Cyrl-UZ"/>
                          </w:rPr>
                        </w:pPr>
                        <w:r w:rsidRPr="00C7731E">
                          <w:rPr>
                            <w:color w:val="FFFFFF"/>
                            <w:kern w:val="24"/>
                            <w:sz w:val="28"/>
                            <w:szCs w:val="22"/>
                            <w:lang w:val="uz-Cyrl-UZ"/>
                          </w:rPr>
                          <w:t>навбатдаги босқичда барча гуруҳлар ўз тақдимотларини ўтказадилар. Шундан сўнг, тренер томонидан таҳлиллар умумлаштирилади, зарурий ахборотлр билан тўлдирилади ва мавзу якунланади.</w:t>
                        </w:r>
                      </w:p>
                    </w:txbxContent>
                  </v:textbox>
                </v:shape>
                <w10:anchorlock/>
              </v:group>
            </w:pict>
          </mc:Fallback>
        </mc:AlternateContent>
      </w:r>
    </w:p>
    <w:p w:rsidR="004F67D6" w:rsidRPr="004F67D6" w:rsidRDefault="004F67D6" w:rsidP="004F67D6">
      <w:pPr>
        <w:widowControl w:val="0"/>
        <w:autoSpaceDE w:val="0"/>
        <w:autoSpaceDN w:val="0"/>
        <w:adjustRightInd w:val="0"/>
        <w:spacing w:after="0" w:line="276" w:lineRule="auto"/>
        <w:ind w:firstLine="540"/>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 xml:space="preserve">Намуна: </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48"/>
        <w:gridCol w:w="1537"/>
        <w:gridCol w:w="1559"/>
        <w:gridCol w:w="1843"/>
        <w:gridCol w:w="1559"/>
        <w:gridCol w:w="1418"/>
      </w:tblGrid>
      <w:tr w:rsidR="004F67D6" w:rsidRPr="004F67D6" w:rsidTr="00A75E62">
        <w:tc>
          <w:tcPr>
            <w:tcW w:w="9464" w:type="dxa"/>
            <w:gridSpan w:val="6"/>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Маркетинг концепциялари</w:t>
            </w:r>
          </w:p>
        </w:tc>
      </w:tr>
      <w:tr w:rsidR="004F67D6" w:rsidRPr="004F67D6" w:rsidTr="00A75E62">
        <w:tc>
          <w:tcPr>
            <w:tcW w:w="3085" w:type="dxa"/>
            <w:gridSpan w:val="2"/>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Сотиш </w:t>
            </w:r>
          </w:p>
        </w:tc>
        <w:tc>
          <w:tcPr>
            <w:tcW w:w="3402" w:type="dxa"/>
            <w:gridSpan w:val="2"/>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Товар </w:t>
            </w:r>
          </w:p>
        </w:tc>
        <w:tc>
          <w:tcPr>
            <w:tcW w:w="2977" w:type="dxa"/>
            <w:gridSpan w:val="2"/>
            <w:shd w:val="clear" w:color="auto" w:fill="D9D9D9"/>
          </w:tcPr>
          <w:p w:rsidR="004F67D6" w:rsidRPr="004F67D6" w:rsidRDefault="003F67B1" w:rsidP="004F67D6">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val="uz-Cyrl-UZ" w:eastAsia="ru-RU"/>
              </w:rPr>
            </w:pPr>
            <w:r>
              <w:rPr>
                <w:rFonts w:ascii="Times New Roman" w:eastAsia="Times New Roman" w:hAnsi="Times New Roman" w:cs="Times New Roman"/>
                <w:b/>
                <w:color w:val="000000"/>
                <w:sz w:val="28"/>
                <w:szCs w:val="28"/>
                <w:lang w:val="uz-Cyrl-UZ" w:eastAsia="ru-RU"/>
              </w:rPr>
              <w:t xml:space="preserve">Маркетинг </w:t>
            </w:r>
          </w:p>
        </w:tc>
      </w:tr>
      <w:tr w:rsidR="004F67D6" w:rsidRPr="004F67D6" w:rsidTr="00A75E62">
        <w:tc>
          <w:tcPr>
            <w:tcW w:w="154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афзаллиги</w:t>
            </w:r>
          </w:p>
        </w:tc>
        <w:tc>
          <w:tcPr>
            <w:tcW w:w="1537" w:type="dxa"/>
            <w:tcBorders>
              <w:bottom w:val="single" w:sz="12" w:space="0" w:color="auto"/>
            </w:tcBorders>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камчилиги</w:t>
            </w: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афзаллиги</w:t>
            </w:r>
          </w:p>
        </w:tc>
        <w:tc>
          <w:tcPr>
            <w:tcW w:w="1843"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камчилиги</w:t>
            </w: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афзаллиги</w:t>
            </w:r>
          </w:p>
        </w:tc>
        <w:tc>
          <w:tcPr>
            <w:tcW w:w="141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6"/>
                <w:szCs w:val="26"/>
                <w:lang w:val="uz-Cyrl-UZ" w:eastAsia="ru-RU"/>
              </w:rPr>
            </w:pPr>
            <w:r w:rsidRPr="004F67D6">
              <w:rPr>
                <w:rFonts w:ascii="Times New Roman" w:eastAsia="Times New Roman" w:hAnsi="Times New Roman" w:cs="Times New Roman"/>
                <w:color w:val="000000"/>
                <w:sz w:val="26"/>
                <w:szCs w:val="26"/>
                <w:lang w:val="uz-Cyrl-UZ" w:eastAsia="ru-RU"/>
              </w:rPr>
              <w:t>камчилиги</w:t>
            </w:r>
          </w:p>
        </w:tc>
      </w:tr>
      <w:tr w:rsidR="004F67D6" w:rsidRPr="004F67D6" w:rsidTr="00A75E62">
        <w:tc>
          <w:tcPr>
            <w:tcW w:w="154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537"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843"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559"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c>
          <w:tcPr>
            <w:tcW w:w="1418" w:type="dxa"/>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color w:val="000000"/>
                <w:sz w:val="28"/>
                <w:szCs w:val="28"/>
                <w:lang w:val="uz-Cyrl-UZ" w:eastAsia="ru-RU"/>
              </w:rPr>
            </w:pPr>
          </w:p>
        </w:tc>
      </w:tr>
      <w:tr w:rsidR="004F67D6" w:rsidRPr="004F67D6" w:rsidTr="00A75E62">
        <w:tc>
          <w:tcPr>
            <w:tcW w:w="9464" w:type="dxa"/>
            <w:gridSpan w:val="6"/>
          </w:tcPr>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Хулоса:</w:t>
            </w:r>
          </w:p>
        </w:tc>
      </w:tr>
    </w:tbl>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sz w:val="28"/>
          <w:szCs w:val="28"/>
          <w:lang w:val="uz-Cyrl-UZ" w:eastAsia="ru-RU"/>
        </w:rPr>
      </w:pPr>
    </w:p>
    <w:p w:rsidR="004F67D6" w:rsidRPr="004F67D6" w:rsidRDefault="004F67D6" w:rsidP="004D53A3">
      <w:pPr>
        <w:widowControl w:val="0"/>
        <w:autoSpaceDE w:val="0"/>
        <w:autoSpaceDN w:val="0"/>
        <w:adjustRightInd w:val="0"/>
        <w:spacing w:after="0" w:line="240" w:lineRule="auto"/>
        <w:ind w:firstLine="708"/>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“Кейс-стади” методи</w:t>
      </w:r>
    </w:p>
    <w:p w:rsidR="004F67D6" w:rsidRPr="004F67D6" w:rsidRDefault="004F67D6" w:rsidP="004D53A3">
      <w:pPr>
        <w:widowControl w:val="0"/>
        <w:tabs>
          <w:tab w:val="left" w:pos="2595"/>
        </w:tabs>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b/>
          <w:sz w:val="28"/>
          <w:szCs w:val="28"/>
          <w:lang w:val="uz-Cyrl-UZ" w:eastAsia="ru-RU"/>
        </w:rPr>
        <w:t>«Кейс-стади»</w:t>
      </w:r>
      <w:r w:rsidRPr="004F67D6">
        <w:rPr>
          <w:rFonts w:ascii="Times New Roman" w:eastAsia="Times New Roman" w:hAnsi="Times New Roman" w:cs="Times New Roman"/>
          <w:sz w:val="28"/>
          <w:szCs w:val="28"/>
          <w:lang w:val="uz-Cyrl-UZ" w:eastAsia="ru-RU"/>
        </w:rPr>
        <w:t xml:space="preserve"> - инглизча сўз бўлиб, («case» – аниқ вазият, ҳодиса, «stadi» – ўрганмоқ, таҳлил қилмоқ) аниқ вазиятларни ўрганиш,</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таҳлил қилиш асосида ўқитишни амалга оширишга қаратилган метод ҳисобланади.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Мазкур метод дастлаб 1921 йил Гарвард университетида амалий вазиятлардан иқтисодий бошқарув фанларини ўрганишда фойдаланиш тартибида қўлланилган. Кейсда</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очиқ ахборотлардан ёки аниқ воқеа-ҳодисадан вазият сифатида таҳлил учун фойдаланиш мумкин. Кейс ҳаракатлари ўз ичига қуйидагиларни қамраб олади:</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Ким (Who), Қачон (When), Қаерда (Where), Нима учун (Why), Қандай/ Қанақа (How), Нима-натижа (What).</w:t>
      </w:r>
    </w:p>
    <w:p w:rsidR="006B5E97" w:rsidRDefault="006B5E97" w:rsidP="004F67D6">
      <w:pPr>
        <w:spacing w:after="0" w:line="276" w:lineRule="auto"/>
        <w:ind w:hanging="283"/>
        <w:jc w:val="center"/>
        <w:rPr>
          <w:rFonts w:ascii="Times New Roman" w:eastAsia="Times New Roman" w:hAnsi="Times New Roman" w:cs="Times New Roman"/>
          <w:b/>
          <w:sz w:val="28"/>
          <w:szCs w:val="28"/>
          <w:lang w:val="uz-Cyrl-UZ" w:eastAsia="ru-RU"/>
        </w:rPr>
      </w:pPr>
    </w:p>
    <w:p w:rsidR="00E72D9E" w:rsidRDefault="00E72D9E" w:rsidP="004F67D6">
      <w:pPr>
        <w:spacing w:after="0" w:line="276" w:lineRule="auto"/>
        <w:ind w:hanging="283"/>
        <w:jc w:val="center"/>
        <w:rPr>
          <w:rFonts w:ascii="Times New Roman" w:eastAsia="Times New Roman" w:hAnsi="Times New Roman" w:cs="Times New Roman"/>
          <w:b/>
          <w:sz w:val="28"/>
          <w:szCs w:val="28"/>
          <w:lang w:val="uz-Cyrl-UZ" w:eastAsia="ru-RU"/>
        </w:rPr>
      </w:pPr>
    </w:p>
    <w:p w:rsidR="004F67D6" w:rsidRPr="004F67D6" w:rsidRDefault="004F67D6" w:rsidP="004F67D6">
      <w:pPr>
        <w:spacing w:after="0" w:line="276" w:lineRule="auto"/>
        <w:ind w:hanging="283"/>
        <w:jc w:val="center"/>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lastRenderedPageBreak/>
        <w:t>“Кейс методи” ни</w:t>
      </w:r>
      <w:r w:rsidR="004C563C">
        <w:rPr>
          <w:rFonts w:ascii="Times New Roman" w:eastAsia="Times New Roman" w:hAnsi="Times New Roman" w:cs="Times New Roman"/>
          <w:b/>
          <w:sz w:val="28"/>
          <w:szCs w:val="28"/>
          <w:lang w:val="uz-Cyrl-UZ" w:eastAsia="ru-RU"/>
        </w:rPr>
        <w:t xml:space="preserve"> </w:t>
      </w:r>
      <w:r w:rsidRPr="004F67D6">
        <w:rPr>
          <w:rFonts w:ascii="Times New Roman" w:eastAsia="Times New Roman" w:hAnsi="Times New Roman" w:cs="Times New Roman"/>
          <w:b/>
          <w:sz w:val="28"/>
          <w:szCs w:val="28"/>
          <w:lang w:val="uz-Cyrl-UZ" w:eastAsia="ru-RU"/>
        </w:rPr>
        <w:t>амалга ошириш босқичлари</w:t>
      </w:r>
    </w:p>
    <w:tbl>
      <w:tblPr>
        <w:tblW w:w="92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81"/>
        <w:gridCol w:w="5478"/>
      </w:tblGrid>
      <w:tr w:rsidR="004F67D6" w:rsidRPr="004D53A3" w:rsidTr="00A75E62">
        <w:trPr>
          <w:jc w:val="center"/>
        </w:trPr>
        <w:tc>
          <w:tcPr>
            <w:tcW w:w="3781" w:type="dxa"/>
            <w:shd w:val="clear" w:color="auto" w:fill="D9D9D9"/>
          </w:tcPr>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 xml:space="preserve">Иш </w:t>
            </w:r>
          </w:p>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босқичлари</w:t>
            </w:r>
          </w:p>
        </w:tc>
        <w:tc>
          <w:tcPr>
            <w:tcW w:w="5478" w:type="dxa"/>
            <w:shd w:val="clear" w:color="auto" w:fill="D9D9D9"/>
          </w:tcPr>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 xml:space="preserve">Фаолият шакли </w:t>
            </w:r>
          </w:p>
          <w:p w:rsidR="004F67D6" w:rsidRPr="004D53A3" w:rsidRDefault="004F67D6" w:rsidP="004D53A3">
            <w:pPr>
              <w:spacing w:after="0" w:line="240" w:lineRule="auto"/>
              <w:jc w:val="center"/>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ва мазмуни</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b/>
                <w:sz w:val="24"/>
                <w:szCs w:val="24"/>
                <w:lang w:val="uz-Cyrl-UZ" w:eastAsia="ru-RU"/>
              </w:rPr>
            </w:pPr>
            <w:r w:rsidRPr="004D53A3">
              <w:rPr>
                <w:rFonts w:ascii="Times New Roman" w:eastAsia="Times New Roman" w:hAnsi="Times New Roman" w:cs="Times New Roman"/>
                <w:b/>
                <w:sz w:val="24"/>
                <w:szCs w:val="24"/>
                <w:lang w:val="uz-Cyrl-UZ" w:eastAsia="ru-RU"/>
              </w:rPr>
              <w:t xml:space="preserve">1-босқич: </w:t>
            </w:r>
            <w:r w:rsidRPr="004D53A3">
              <w:rPr>
                <w:rFonts w:ascii="Times New Roman" w:eastAsia="Times New Roman" w:hAnsi="Times New Roman" w:cs="Times New Roman"/>
                <w:sz w:val="24"/>
                <w:szCs w:val="24"/>
                <w:lang w:val="uz-Cyrl-UZ" w:eastAsia="ru-RU"/>
              </w:rPr>
              <w:t>Кейс ва унинг ахборот таъминоти билан таништириш</w:t>
            </w:r>
          </w:p>
        </w:tc>
        <w:tc>
          <w:tcPr>
            <w:tcW w:w="5478" w:type="dxa"/>
          </w:tcPr>
          <w:p w:rsidR="004F67D6" w:rsidRPr="004D53A3" w:rsidRDefault="004F67D6" w:rsidP="004D53A3">
            <w:pPr>
              <w:widowControl w:val="0"/>
              <w:numPr>
                <w:ilvl w:val="0"/>
                <w:numId w:val="4"/>
              </w:numPr>
              <w:autoSpaceDE w:val="0"/>
              <w:autoSpaceDN w:val="0"/>
              <w:adjustRightInd w:val="0"/>
              <w:spacing w:after="0" w:line="240" w:lineRule="auto"/>
              <w:ind w:left="359"/>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якка тартибдаги аудио-визуал иш;</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кейс билан танишиш(матнли, аудио ёки медиа шаклда);</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ахборотни умумлаштириш;</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ахборот таҳлили;</w:t>
            </w:r>
          </w:p>
          <w:p w:rsidR="004F67D6" w:rsidRPr="004D53A3" w:rsidRDefault="004F67D6" w:rsidP="004D53A3">
            <w:pPr>
              <w:widowControl w:val="0"/>
              <w:numPr>
                <w:ilvl w:val="0"/>
                <w:numId w:val="4"/>
              </w:numPr>
              <w:autoSpaceDE w:val="0"/>
              <w:autoSpaceDN w:val="0"/>
              <w:adjustRightInd w:val="0"/>
              <w:spacing w:after="0" w:line="240" w:lineRule="auto"/>
              <w:ind w:left="359"/>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муаммоларни аниқлаш</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b/>
                <w:sz w:val="24"/>
                <w:szCs w:val="24"/>
                <w:lang w:val="uz-Cyrl-UZ" w:eastAsia="ru-RU"/>
              </w:rPr>
              <w:t>2-босқич:</w:t>
            </w:r>
            <w:r w:rsidRPr="004D53A3">
              <w:rPr>
                <w:rFonts w:ascii="Times New Roman" w:eastAsia="Times New Roman" w:hAnsi="Times New Roman" w:cs="Times New Roman"/>
                <w:sz w:val="24"/>
                <w:szCs w:val="24"/>
                <w:lang w:val="uz-Cyrl-UZ" w:eastAsia="ru-RU"/>
              </w:rPr>
              <w:t xml:space="preserve"> Кейсни аниқлаштириш ва ўқув</w:t>
            </w:r>
            <w:r w:rsidR="004C563C">
              <w:rPr>
                <w:rFonts w:ascii="Times New Roman" w:eastAsia="Times New Roman" w:hAnsi="Times New Roman" w:cs="Times New Roman"/>
                <w:sz w:val="24"/>
                <w:szCs w:val="24"/>
                <w:lang w:val="uz-Cyrl-UZ" w:eastAsia="ru-RU"/>
              </w:rPr>
              <w:t xml:space="preserve"> </w:t>
            </w:r>
            <w:r w:rsidRPr="004D53A3">
              <w:rPr>
                <w:rFonts w:ascii="Times New Roman" w:eastAsia="Times New Roman" w:hAnsi="Times New Roman" w:cs="Times New Roman"/>
                <w:sz w:val="24"/>
                <w:szCs w:val="24"/>
                <w:lang w:val="uz-Cyrl-UZ" w:eastAsia="ru-RU"/>
              </w:rPr>
              <w:t>топшириғни белгилаш</w:t>
            </w:r>
          </w:p>
        </w:tc>
        <w:tc>
          <w:tcPr>
            <w:tcW w:w="5478" w:type="dxa"/>
          </w:tcPr>
          <w:p w:rsidR="004F67D6" w:rsidRPr="004D53A3" w:rsidRDefault="004F67D6" w:rsidP="004D53A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индивидуал ва гуруҳда ишлаш;</w:t>
            </w:r>
          </w:p>
          <w:p w:rsidR="004F67D6" w:rsidRPr="004D53A3" w:rsidRDefault="004F67D6" w:rsidP="004D53A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муаммоларни долзарблик иерархиясини аниқлаш;</w:t>
            </w:r>
          </w:p>
          <w:p w:rsidR="004F67D6" w:rsidRPr="004D53A3" w:rsidRDefault="004F67D6" w:rsidP="004D53A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асосий муаммоли вазиятни белгилаш</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b/>
                <w:sz w:val="24"/>
                <w:szCs w:val="24"/>
                <w:lang w:val="uz-Cyrl-UZ" w:eastAsia="ru-RU"/>
              </w:rPr>
              <w:t>3-босқич:</w:t>
            </w:r>
            <w:r w:rsidRPr="004D53A3">
              <w:rPr>
                <w:rFonts w:ascii="Times New Roman" w:eastAsia="Times New Roman" w:hAnsi="Times New Roman" w:cs="Times New Roman"/>
                <w:sz w:val="24"/>
                <w:szCs w:val="24"/>
                <w:lang w:val="uz-Cyrl-UZ" w:eastAsia="ru-RU"/>
              </w:rPr>
              <w:t xml:space="preserve"> Кейсдаги асосий муаммони таҳлил этиш орқали ўқув топшириғининг</w:t>
            </w:r>
            <w:r w:rsidR="004C563C">
              <w:rPr>
                <w:rFonts w:ascii="Times New Roman" w:eastAsia="Times New Roman" w:hAnsi="Times New Roman" w:cs="Times New Roman"/>
                <w:sz w:val="24"/>
                <w:szCs w:val="24"/>
                <w:lang w:val="uz-Cyrl-UZ" w:eastAsia="ru-RU"/>
              </w:rPr>
              <w:t xml:space="preserve"> </w:t>
            </w:r>
            <w:r w:rsidRPr="004D53A3">
              <w:rPr>
                <w:rFonts w:ascii="Times New Roman" w:eastAsia="Times New Roman" w:hAnsi="Times New Roman" w:cs="Times New Roman"/>
                <w:sz w:val="24"/>
                <w:szCs w:val="24"/>
                <w:lang w:val="uz-Cyrl-UZ" w:eastAsia="ru-RU"/>
              </w:rPr>
              <w:t>ечимини излаш, ҳал этиш йўлларини ишлаб чиқиш</w:t>
            </w:r>
          </w:p>
        </w:tc>
        <w:tc>
          <w:tcPr>
            <w:tcW w:w="5478" w:type="dxa"/>
          </w:tcPr>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индивидуал ва гуруҳда ишлаш;</w:t>
            </w:r>
          </w:p>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муқобил ечим йўлларини ишлаб чиқиш;</w:t>
            </w:r>
          </w:p>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ҳар бир ечимнинг имкониятлари ва тўсиқларни таҳлил қилиш;</w:t>
            </w:r>
          </w:p>
          <w:p w:rsidR="004F67D6" w:rsidRPr="004D53A3" w:rsidRDefault="004F67D6" w:rsidP="004D53A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муқобил ечимларни танлаш</w:t>
            </w:r>
          </w:p>
        </w:tc>
      </w:tr>
      <w:tr w:rsidR="004F67D6" w:rsidRPr="004D53A3" w:rsidTr="00A75E62">
        <w:trPr>
          <w:jc w:val="center"/>
        </w:trPr>
        <w:tc>
          <w:tcPr>
            <w:tcW w:w="3781" w:type="dxa"/>
          </w:tcPr>
          <w:p w:rsidR="004F67D6" w:rsidRPr="004D53A3" w:rsidRDefault="004F67D6" w:rsidP="004D53A3">
            <w:pPr>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b/>
                <w:sz w:val="24"/>
                <w:szCs w:val="24"/>
                <w:lang w:val="uz-Cyrl-UZ" w:eastAsia="ru-RU"/>
              </w:rPr>
              <w:t>4-босқич:</w:t>
            </w:r>
            <w:r w:rsidRPr="004D53A3">
              <w:rPr>
                <w:rFonts w:ascii="Times New Roman" w:eastAsia="Times New Roman" w:hAnsi="Times New Roman" w:cs="Times New Roman"/>
                <w:sz w:val="24"/>
                <w:szCs w:val="24"/>
                <w:lang w:val="uz-Cyrl-UZ" w:eastAsia="ru-RU"/>
              </w:rPr>
              <w:t xml:space="preserve"> Кейс ечимини</w:t>
            </w:r>
            <w:r w:rsidR="004C563C">
              <w:rPr>
                <w:rFonts w:ascii="Times New Roman" w:eastAsia="Times New Roman" w:hAnsi="Times New Roman" w:cs="Times New Roman"/>
                <w:sz w:val="24"/>
                <w:szCs w:val="24"/>
                <w:lang w:val="uz-Cyrl-UZ" w:eastAsia="ru-RU"/>
              </w:rPr>
              <w:t xml:space="preserve"> </w:t>
            </w:r>
            <w:r w:rsidRPr="004D53A3">
              <w:rPr>
                <w:rFonts w:ascii="Times New Roman" w:eastAsia="Times New Roman" w:hAnsi="Times New Roman" w:cs="Times New Roman"/>
                <w:sz w:val="24"/>
                <w:szCs w:val="24"/>
                <w:lang w:val="uz-Cyrl-UZ" w:eastAsia="ru-RU"/>
              </w:rPr>
              <w:t xml:space="preserve">ечимини шакллантириш ва асослаш, тақдимот. </w:t>
            </w:r>
          </w:p>
        </w:tc>
        <w:tc>
          <w:tcPr>
            <w:tcW w:w="5478" w:type="dxa"/>
          </w:tcPr>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якка ва гуруҳда ишлаш;</w:t>
            </w:r>
          </w:p>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муқобил вариантларни амалда қўллаш имкониятларини асослаш;</w:t>
            </w:r>
          </w:p>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ижодий-лойиҳа тақдимотини тайёрлаш;</w:t>
            </w:r>
          </w:p>
          <w:p w:rsidR="004F67D6" w:rsidRPr="004D53A3" w:rsidRDefault="004F67D6" w:rsidP="004D53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4D53A3">
              <w:rPr>
                <w:rFonts w:ascii="Times New Roman" w:eastAsia="Times New Roman" w:hAnsi="Times New Roman" w:cs="Times New Roman"/>
                <w:sz w:val="24"/>
                <w:szCs w:val="24"/>
                <w:lang w:val="uz-Cyrl-UZ" w:eastAsia="ru-RU"/>
              </w:rPr>
              <w:t>якуний хулоса ва вазият ечимининг амалий аспектларини ёритиш</w:t>
            </w:r>
          </w:p>
        </w:tc>
      </w:tr>
    </w:tbl>
    <w:p w:rsidR="00E4710D" w:rsidRDefault="00E4710D" w:rsidP="004F67D6">
      <w:pPr>
        <w:widowControl w:val="0"/>
        <w:autoSpaceDE w:val="0"/>
        <w:autoSpaceDN w:val="0"/>
        <w:adjustRightInd w:val="0"/>
        <w:spacing w:after="0" w:line="276" w:lineRule="auto"/>
        <w:ind w:firstLine="708"/>
        <w:jc w:val="both"/>
        <w:rPr>
          <w:rFonts w:ascii="Times New Roman" w:eastAsia="Times New Roman" w:hAnsi="Times New Roman" w:cs="Times New Roman"/>
          <w:b/>
          <w:snapToGrid w:val="0"/>
          <w:color w:val="000000"/>
          <w:sz w:val="28"/>
          <w:szCs w:val="28"/>
          <w:lang w:val="uz-Cyrl-UZ" w:eastAsia="ru-RU"/>
        </w:rPr>
      </w:pPr>
    </w:p>
    <w:p w:rsidR="00793CA0" w:rsidRDefault="004F67D6" w:rsidP="00793CA0">
      <w:pPr>
        <w:widowControl w:val="0"/>
        <w:spacing w:after="0" w:line="240" w:lineRule="auto"/>
        <w:ind w:firstLine="709"/>
        <w:jc w:val="both"/>
        <w:rPr>
          <w:rFonts w:ascii="Times New Roman" w:eastAsia="Times New Roman" w:hAnsi="Times New Roman" w:cs="Times New Roman"/>
          <w:sz w:val="28"/>
          <w:szCs w:val="28"/>
          <w:lang w:val="uz-Cyrl-UZ"/>
        </w:rPr>
      </w:pPr>
      <w:r w:rsidRPr="004F67D6">
        <w:rPr>
          <w:rFonts w:ascii="Times New Roman" w:eastAsia="Times New Roman" w:hAnsi="Times New Roman" w:cs="Times New Roman"/>
          <w:b/>
          <w:snapToGrid w:val="0"/>
          <w:color w:val="000000"/>
          <w:sz w:val="28"/>
          <w:szCs w:val="28"/>
          <w:lang w:val="uz-Cyrl-UZ" w:eastAsia="ru-RU"/>
        </w:rPr>
        <w:t xml:space="preserve">Кейс. </w:t>
      </w:r>
      <w:r w:rsidR="00793CA0" w:rsidRPr="00793CA0">
        <w:rPr>
          <w:rFonts w:ascii="Times New Roman" w:hAnsi="Times New Roman"/>
          <w:sz w:val="28"/>
          <w:szCs w:val="28"/>
        </w:rPr>
        <w:t xml:space="preserve">Маҳсулот сифати назорати моделини ишлаб чиқиш. </w:t>
      </w:r>
      <w:r w:rsidR="00793CA0" w:rsidRPr="00793CA0">
        <w:rPr>
          <w:rFonts w:ascii="Times New Roman" w:hAnsi="Times New Roman"/>
          <w:sz w:val="28"/>
          <w:szCs w:val="28"/>
          <w:lang w:val="uz-Cyrl-UZ"/>
        </w:rPr>
        <w:t>Харид номенклатурасини аниқлаш</w:t>
      </w:r>
      <w:r w:rsidR="00793CA0" w:rsidRPr="00793CA0">
        <w:rPr>
          <w:rFonts w:ascii="Times New Roman" w:hAnsi="Times New Roman"/>
          <w:sz w:val="28"/>
          <w:szCs w:val="28"/>
        </w:rPr>
        <w:t>. Мижозларни излаб топиш ва савдо битимлари тузиш тамойилларини ишлаб чиқиш.</w:t>
      </w:r>
      <w:r w:rsidR="00793CA0" w:rsidRPr="00793CA0">
        <w:rPr>
          <w:rFonts w:ascii="Times New Roman" w:hAnsi="Times New Roman"/>
          <w:sz w:val="28"/>
          <w:szCs w:val="28"/>
          <w:lang w:val="uz-Cyrl-UZ"/>
        </w:rPr>
        <w:t xml:space="preserve"> </w:t>
      </w:r>
      <w:r w:rsidR="00793CA0" w:rsidRPr="00793CA0">
        <w:rPr>
          <w:rFonts w:ascii="Times New Roman" w:eastAsia="Times New Roman" w:hAnsi="Times New Roman" w:cs="Times New Roman"/>
          <w:sz w:val="28"/>
          <w:szCs w:val="28"/>
          <w:lang w:val="uz-Cyrl-UZ"/>
        </w:rPr>
        <w:t>Бозор сиғимини баҳолаш ва товар ишлаб чиқариш бўйича қарор қабул қилиш</w:t>
      </w:r>
    </w:p>
    <w:p w:rsidR="00DA6911" w:rsidRPr="00793CA0" w:rsidRDefault="00DA6911" w:rsidP="00793CA0">
      <w:pPr>
        <w:widowControl w:val="0"/>
        <w:spacing w:after="0" w:line="240" w:lineRule="auto"/>
        <w:ind w:firstLine="709"/>
        <w:jc w:val="both"/>
        <w:rPr>
          <w:rFonts w:ascii="Times New Roman" w:eastAsia="Times New Roman" w:hAnsi="Times New Roman" w:cs="Times New Roman"/>
          <w:sz w:val="28"/>
          <w:szCs w:val="28"/>
          <w:lang w:val="uz-Cyrl-UZ"/>
        </w:rPr>
      </w:pPr>
    </w:p>
    <w:p w:rsidR="004F67D6" w:rsidRPr="004F67D6" w:rsidRDefault="004F67D6" w:rsidP="004F67D6">
      <w:pPr>
        <w:widowControl w:val="0"/>
        <w:autoSpaceDE w:val="0"/>
        <w:autoSpaceDN w:val="0"/>
        <w:adjustRightInd w:val="0"/>
        <w:spacing w:after="0" w:line="276" w:lineRule="auto"/>
        <w:jc w:val="both"/>
        <w:rPr>
          <w:rFonts w:ascii="Times New Roman" w:eastAsia="Times New Roman" w:hAnsi="Times New Roman" w:cs="Times New Roman"/>
          <w:b/>
          <w:snapToGrid w:val="0"/>
          <w:color w:val="000000"/>
          <w:sz w:val="28"/>
          <w:szCs w:val="28"/>
          <w:lang w:val="uz-Cyrl-UZ" w:eastAsia="ru-RU"/>
        </w:rPr>
      </w:pPr>
      <w:r w:rsidRPr="004F67D6">
        <w:rPr>
          <w:rFonts w:ascii="Times New Roman" w:eastAsia="Times New Roman" w:hAnsi="Times New Roman" w:cs="Times New Roman"/>
          <w:b/>
          <w:noProof/>
          <w:color w:val="000000"/>
          <w:sz w:val="28"/>
          <w:szCs w:val="28"/>
          <w:lang w:eastAsia="ru-RU"/>
        </w:rPr>
        <w:drawing>
          <wp:inline distT="0" distB="0" distL="0" distR="0" wp14:anchorId="70958BC0" wp14:editId="341F34EB">
            <wp:extent cx="5728335" cy="1642745"/>
            <wp:effectExtent l="0" t="0" r="24765" b="14605"/>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4F67D6" w:rsidRPr="004F67D6" w:rsidRDefault="004F67D6" w:rsidP="004F67D6">
      <w:pPr>
        <w:widowControl w:val="0"/>
        <w:autoSpaceDE w:val="0"/>
        <w:autoSpaceDN w:val="0"/>
        <w:adjustRightInd w:val="0"/>
        <w:spacing w:after="0" w:line="276" w:lineRule="auto"/>
        <w:rPr>
          <w:rFonts w:ascii="Times New Roman" w:eastAsia="Times New Roman" w:hAnsi="Times New Roman" w:cs="Times New Roman"/>
          <w:b/>
          <w:sz w:val="28"/>
          <w:szCs w:val="28"/>
          <w:lang w:val="uz-Cyrl-UZ" w:eastAsia="ru-RU"/>
        </w:rPr>
      </w:pPr>
    </w:p>
    <w:p w:rsidR="004F67D6" w:rsidRPr="004F67D6" w:rsidRDefault="004F67D6" w:rsidP="004D53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z-Cyrl-UZ" w:eastAsia="ru-RU"/>
        </w:rPr>
      </w:pPr>
    </w:p>
    <w:p w:rsidR="004F67D6" w:rsidRPr="004F67D6" w:rsidRDefault="0086087F" w:rsidP="004D53A3">
      <w:pPr>
        <w:widowControl w:val="0"/>
        <w:autoSpaceDE w:val="0"/>
        <w:autoSpaceDN w:val="0"/>
        <w:adjustRightInd w:val="0"/>
        <w:spacing w:after="0" w:line="240" w:lineRule="auto"/>
        <w:ind w:firstLine="708"/>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sz w:val="28"/>
          <w:szCs w:val="28"/>
          <w:lang w:val="uz-Cyrl-UZ" w:eastAsia="ru-RU"/>
        </w:rPr>
        <w:t xml:space="preserve"> </w:t>
      </w:r>
      <w:r w:rsidR="004F67D6" w:rsidRPr="004F67D6">
        <w:rPr>
          <w:rFonts w:ascii="Times New Roman" w:eastAsia="Times New Roman" w:hAnsi="Times New Roman" w:cs="Times New Roman"/>
          <w:b/>
          <w:sz w:val="28"/>
          <w:szCs w:val="28"/>
          <w:lang w:val="uz-Cyrl-UZ" w:eastAsia="ru-RU"/>
        </w:rPr>
        <w:t>“Брифинг” методи</w:t>
      </w:r>
    </w:p>
    <w:p w:rsidR="004F67D6" w:rsidRPr="004F67D6" w:rsidRDefault="004F67D6" w:rsidP="004D53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4F67D6">
        <w:rPr>
          <w:rFonts w:ascii="Times New Roman" w:eastAsia="Times New Roman" w:hAnsi="Times New Roman" w:cs="Times New Roman"/>
          <w:sz w:val="28"/>
          <w:szCs w:val="28"/>
          <w:lang w:val="uz-Cyrl-UZ" w:eastAsia="ru-RU"/>
        </w:rPr>
        <w:t>“Брифинг”- (инг. briefing-қисқа) бирор-бир масала ёки саволнинг муҳокамасига бағишланган қисқа пресс-конференция.</w:t>
      </w:r>
    </w:p>
    <w:p w:rsidR="004F67D6" w:rsidRPr="004F67D6" w:rsidRDefault="004F67D6" w:rsidP="004D53A3">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b/>
          <w:sz w:val="28"/>
          <w:szCs w:val="28"/>
          <w:lang w:val="uz-Cyrl-UZ" w:eastAsia="ru-RU"/>
        </w:rPr>
        <w:t>Ўтказиш босқичлари:</w:t>
      </w:r>
    </w:p>
    <w:p w:rsidR="004F67D6" w:rsidRPr="004F67D6" w:rsidRDefault="004F67D6" w:rsidP="004D53A3">
      <w:pPr>
        <w:widowControl w:val="0"/>
        <w:numPr>
          <w:ilvl w:val="0"/>
          <w:numId w:val="3"/>
        </w:numPr>
        <w:autoSpaceDE w:val="0"/>
        <w:autoSpaceDN w:val="0"/>
        <w:adjustRightInd w:val="0"/>
        <w:spacing w:after="0" w:line="240" w:lineRule="auto"/>
        <w:ind w:left="141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sz w:val="28"/>
          <w:szCs w:val="28"/>
          <w:lang w:val="uz-Cyrl-UZ" w:eastAsia="ru-RU"/>
        </w:rPr>
        <w:t>Тақдимот қисми.</w:t>
      </w:r>
    </w:p>
    <w:p w:rsidR="004F67D6" w:rsidRPr="004F67D6" w:rsidRDefault="004F67D6" w:rsidP="004D53A3">
      <w:pPr>
        <w:widowControl w:val="0"/>
        <w:numPr>
          <w:ilvl w:val="0"/>
          <w:numId w:val="3"/>
        </w:numPr>
        <w:autoSpaceDE w:val="0"/>
        <w:autoSpaceDN w:val="0"/>
        <w:adjustRightInd w:val="0"/>
        <w:spacing w:after="0" w:line="240" w:lineRule="auto"/>
        <w:ind w:left="1418"/>
        <w:rPr>
          <w:rFonts w:ascii="Times New Roman" w:eastAsia="Times New Roman" w:hAnsi="Times New Roman" w:cs="Times New Roman"/>
          <w:b/>
          <w:sz w:val="28"/>
          <w:szCs w:val="28"/>
          <w:lang w:val="uz-Cyrl-UZ" w:eastAsia="ru-RU"/>
        </w:rPr>
      </w:pPr>
      <w:r w:rsidRPr="004F67D6">
        <w:rPr>
          <w:rFonts w:ascii="Times New Roman" w:eastAsia="Times New Roman" w:hAnsi="Times New Roman" w:cs="Times New Roman"/>
          <w:sz w:val="28"/>
          <w:szCs w:val="28"/>
          <w:lang w:val="uz-Cyrl-UZ" w:eastAsia="ru-RU"/>
        </w:rPr>
        <w:t>Муҳокама жараёни (савол-жавоблар асосида).</w:t>
      </w:r>
    </w:p>
    <w:p w:rsidR="004D53A3" w:rsidRDefault="004F67D6" w:rsidP="00E72D9E">
      <w:pPr>
        <w:widowControl w:val="0"/>
        <w:autoSpaceDE w:val="0"/>
        <w:autoSpaceDN w:val="0"/>
        <w:adjustRightInd w:val="0"/>
        <w:spacing w:after="240" w:line="240" w:lineRule="auto"/>
        <w:ind w:firstLine="709"/>
        <w:jc w:val="both"/>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sz w:val="28"/>
          <w:szCs w:val="28"/>
          <w:lang w:val="uz-Cyrl-UZ" w:eastAsia="ru-RU"/>
        </w:rPr>
        <w:t xml:space="preserve">Брифинглардан тренинг якунларини таҳлил қилишда фойдаланиш </w:t>
      </w:r>
      <w:r w:rsidRPr="004F67D6">
        <w:rPr>
          <w:rFonts w:ascii="Times New Roman" w:eastAsia="Times New Roman" w:hAnsi="Times New Roman" w:cs="Times New Roman"/>
          <w:sz w:val="28"/>
          <w:szCs w:val="28"/>
          <w:lang w:val="uz-Cyrl-UZ" w:eastAsia="ru-RU"/>
        </w:rPr>
        <w:lastRenderedPageBreak/>
        <w:t>мумкин. Шунингдек, амалий ўйинларнинг бир шакли сифатида қатнашчилар билан бирга долзарб</w:t>
      </w:r>
      <w:r w:rsidR="004C563C">
        <w:rPr>
          <w:rFonts w:ascii="Times New Roman" w:eastAsia="Times New Roman" w:hAnsi="Times New Roman" w:cs="Times New Roman"/>
          <w:sz w:val="28"/>
          <w:szCs w:val="28"/>
          <w:lang w:val="uz-Cyrl-UZ" w:eastAsia="ru-RU"/>
        </w:rPr>
        <w:t xml:space="preserve"> </w:t>
      </w:r>
      <w:r w:rsidRPr="004F67D6">
        <w:rPr>
          <w:rFonts w:ascii="Times New Roman" w:eastAsia="Times New Roman" w:hAnsi="Times New Roman" w:cs="Times New Roman"/>
          <w:sz w:val="28"/>
          <w:szCs w:val="28"/>
          <w:lang w:val="uz-Cyrl-UZ" w:eastAsia="ru-RU"/>
        </w:rPr>
        <w:t>мавзу ёки муаммо муҳокамасига бағишланган брифинглар ташкил этиш мумкин бўлади. Талабалар ёки тингловчилар томонидан яратилган мобил иловаларнинг тақдимотини ўтказишда ҳам фойдаланиш мумкин.</w:t>
      </w:r>
    </w:p>
    <w:p w:rsidR="004F67D6" w:rsidRPr="004F67D6" w:rsidRDefault="004F67D6" w:rsidP="004D53A3">
      <w:pPr>
        <w:widowControl w:val="0"/>
        <w:autoSpaceDE w:val="0"/>
        <w:autoSpaceDN w:val="0"/>
        <w:adjustRightInd w:val="0"/>
        <w:spacing w:after="0" w:line="240" w:lineRule="auto"/>
        <w:ind w:firstLine="708"/>
        <w:rPr>
          <w:rFonts w:ascii="Times New Roman" w:eastAsia="Times New Roman" w:hAnsi="Times New Roman" w:cs="Times New Roman"/>
          <w:sz w:val="20"/>
          <w:szCs w:val="20"/>
          <w:lang w:val="uz-Cyrl-UZ" w:eastAsia="ru-RU"/>
        </w:rPr>
      </w:pPr>
      <w:r w:rsidRPr="004F67D6">
        <w:rPr>
          <w:rFonts w:ascii="Times New Roman" w:eastAsia="Times New Roman" w:hAnsi="Times New Roman" w:cs="Times New Roman"/>
          <w:b/>
          <w:color w:val="000000"/>
          <w:sz w:val="28"/>
          <w:szCs w:val="28"/>
          <w:lang w:val="uz-Cyrl-UZ" w:eastAsia="ru-RU"/>
        </w:rPr>
        <w:t>“Портфолио”</w:t>
      </w:r>
      <w:r w:rsidRPr="004F67D6">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b/>
          <w:color w:val="000000"/>
          <w:sz w:val="28"/>
          <w:szCs w:val="28"/>
          <w:lang w:val="uz-Cyrl-UZ" w:eastAsia="ru-RU"/>
        </w:rPr>
        <w:t>методи</w:t>
      </w:r>
    </w:p>
    <w:p w:rsidR="004F67D6" w:rsidRDefault="004F67D6" w:rsidP="004D53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“Портфолио” – ( итал. portfolio-портфель, ингл.ҳужжатлар учун папка) таълимий ва касбий фаолият натижаларини аутентик баҳолашга хизмат қилувчи замонавий таълим технологияларидан ҳисобланади. Портфолио мутахассиснинг сараланган ўқув-методик ишлари, касбий ютуқлари йиғиндиси сифатида акс этади. Жумладан, талаба ёки тингловчиларнинг</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модул юзасидан ўзлаштириш натижасини электрон портфолиолар орқали текшириш мумкин бўлади. Олий таълим муассасаларида портфолионинг қуйидаги</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турлари мавжуд:</w:t>
      </w:r>
    </w:p>
    <w:p w:rsidR="004D53A3" w:rsidRPr="004F67D6" w:rsidRDefault="004D53A3" w:rsidP="004D53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z-Cyrl-UZ" w:eastAsia="ru-RU"/>
        </w:rPr>
      </w:pPr>
    </w:p>
    <w:p w:rsidR="004F67D6" w:rsidRPr="004F67D6" w:rsidRDefault="004F67D6" w:rsidP="004D53A3">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6"/>
          <w:szCs w:val="6"/>
          <w:lang w:val="uz-Cyrl-UZ" w:eastAsia="ru-RU"/>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65"/>
        <w:gridCol w:w="3888"/>
        <w:gridCol w:w="4111"/>
      </w:tblGrid>
      <w:tr w:rsidR="004F67D6" w:rsidRPr="004F67D6" w:rsidTr="00E24877">
        <w:tc>
          <w:tcPr>
            <w:tcW w:w="1465" w:type="dxa"/>
            <w:vMerge w:val="restart"/>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Фаолият тури</w:t>
            </w:r>
          </w:p>
        </w:tc>
        <w:tc>
          <w:tcPr>
            <w:tcW w:w="7999" w:type="dxa"/>
            <w:gridSpan w:val="2"/>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Иш шакли</w:t>
            </w:r>
          </w:p>
        </w:tc>
      </w:tr>
      <w:tr w:rsidR="004F67D6" w:rsidRPr="004F67D6" w:rsidTr="00E24877">
        <w:tc>
          <w:tcPr>
            <w:tcW w:w="1465" w:type="dxa"/>
            <w:vMerge/>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p>
        </w:tc>
        <w:tc>
          <w:tcPr>
            <w:tcW w:w="3888" w:type="dxa"/>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Индивидуал</w:t>
            </w:r>
          </w:p>
        </w:tc>
        <w:tc>
          <w:tcPr>
            <w:tcW w:w="4111" w:type="dxa"/>
            <w:shd w:val="clear" w:color="auto" w:fill="9CC2E5" w:themeFill="accent1" w:themeFillTint="99"/>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z-Cyrl-UZ" w:eastAsia="ru-RU"/>
              </w:rPr>
            </w:pPr>
            <w:r w:rsidRPr="004F67D6">
              <w:rPr>
                <w:rFonts w:ascii="Times New Roman" w:eastAsia="Times New Roman" w:hAnsi="Times New Roman" w:cs="Times New Roman"/>
                <w:b/>
                <w:color w:val="000000"/>
                <w:sz w:val="28"/>
                <w:szCs w:val="28"/>
                <w:lang w:val="uz-Cyrl-UZ" w:eastAsia="ru-RU"/>
              </w:rPr>
              <w:t>Гуруҳий</w:t>
            </w:r>
          </w:p>
        </w:tc>
      </w:tr>
      <w:tr w:rsidR="004F67D6" w:rsidRPr="004F67D6" w:rsidTr="00A75E62">
        <w:tc>
          <w:tcPr>
            <w:tcW w:w="1465" w:type="dxa"/>
            <w:shd w:val="clear" w:color="auto" w:fill="auto"/>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Таълимий</w:t>
            </w:r>
          </w:p>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фаолият</w:t>
            </w:r>
          </w:p>
        </w:tc>
        <w:tc>
          <w:tcPr>
            <w:tcW w:w="3888"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Талабалар портфолиоси, битирувчи, докторант,</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тингловчи</w:t>
            </w:r>
            <w:r w:rsidR="004C563C">
              <w:rPr>
                <w:rFonts w:ascii="Times New Roman" w:eastAsia="Times New Roman" w:hAnsi="Times New Roman" w:cs="Times New Roman"/>
                <w:color w:val="000000"/>
                <w:sz w:val="28"/>
                <w:szCs w:val="28"/>
                <w:lang w:val="uz-Cyrl-UZ" w:eastAsia="ru-RU"/>
              </w:rPr>
              <w:t xml:space="preserve"> </w:t>
            </w:r>
            <w:r w:rsidRPr="004F67D6">
              <w:rPr>
                <w:rFonts w:ascii="Times New Roman" w:eastAsia="Times New Roman" w:hAnsi="Times New Roman" w:cs="Times New Roman"/>
                <w:color w:val="000000"/>
                <w:sz w:val="28"/>
                <w:szCs w:val="28"/>
                <w:lang w:val="uz-Cyrl-UZ" w:eastAsia="ru-RU"/>
              </w:rPr>
              <w:t xml:space="preserve">портфолиоси ва бошқ. </w:t>
            </w:r>
          </w:p>
        </w:tc>
        <w:tc>
          <w:tcPr>
            <w:tcW w:w="4111"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 xml:space="preserve">Талабалар гуруҳи, тингловчилар гуруҳи портфолиоси ва бошқ. </w:t>
            </w:r>
          </w:p>
        </w:tc>
      </w:tr>
      <w:tr w:rsidR="004F67D6" w:rsidRPr="004F67D6" w:rsidTr="00A75E62">
        <w:tc>
          <w:tcPr>
            <w:tcW w:w="1465" w:type="dxa"/>
            <w:shd w:val="clear" w:color="auto" w:fill="auto"/>
          </w:tcPr>
          <w:p w:rsidR="004F67D6" w:rsidRPr="004F67D6" w:rsidRDefault="004F67D6" w:rsidP="004D53A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Педагогик фаолият</w:t>
            </w:r>
          </w:p>
        </w:tc>
        <w:tc>
          <w:tcPr>
            <w:tcW w:w="3888"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Ўқитувчи портфолиоси, раҳбар ходим портфолиоси</w:t>
            </w:r>
          </w:p>
        </w:tc>
        <w:tc>
          <w:tcPr>
            <w:tcW w:w="4111" w:type="dxa"/>
            <w:shd w:val="clear" w:color="auto" w:fill="auto"/>
          </w:tcPr>
          <w:p w:rsidR="004F67D6" w:rsidRPr="004F67D6" w:rsidRDefault="004F67D6" w:rsidP="004D53A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z-Cyrl-UZ" w:eastAsia="ru-RU"/>
              </w:rPr>
            </w:pPr>
            <w:r w:rsidRPr="004F67D6">
              <w:rPr>
                <w:rFonts w:ascii="Times New Roman" w:eastAsia="Times New Roman" w:hAnsi="Times New Roman" w:cs="Times New Roman"/>
                <w:color w:val="000000"/>
                <w:sz w:val="28"/>
                <w:szCs w:val="28"/>
                <w:lang w:val="uz-Cyrl-UZ" w:eastAsia="ru-RU"/>
              </w:rPr>
              <w:t>Кафедра, факультет, марказ, ОТМ портфолиоси ва бошқ.</w:t>
            </w:r>
          </w:p>
        </w:tc>
      </w:tr>
    </w:tbl>
    <w:p w:rsidR="004F67D6" w:rsidRDefault="004F67D6" w:rsidP="004D53A3">
      <w:pPr>
        <w:widowControl w:val="0"/>
        <w:autoSpaceDE w:val="0"/>
        <w:autoSpaceDN w:val="0"/>
        <w:adjustRightInd w:val="0"/>
        <w:spacing w:after="0" w:line="240" w:lineRule="auto"/>
        <w:rPr>
          <w:rFonts w:ascii="Times New Roman" w:eastAsia="Times New Roman" w:hAnsi="Times New Roman" w:cs="Times New Roman"/>
          <w:color w:val="FF0000"/>
          <w:sz w:val="20"/>
          <w:szCs w:val="20"/>
          <w:lang w:val="uz-Cyrl-UZ" w:eastAsia="ru-RU"/>
        </w:rPr>
      </w:pPr>
    </w:p>
    <w:p w:rsidR="004F67D6" w:rsidRDefault="004F67D6" w:rsidP="004D53A3">
      <w:pPr>
        <w:widowControl w:val="0"/>
        <w:autoSpaceDE w:val="0"/>
        <w:autoSpaceDN w:val="0"/>
        <w:adjustRightInd w:val="0"/>
        <w:spacing w:after="0" w:line="240" w:lineRule="auto"/>
        <w:rPr>
          <w:rFonts w:ascii="Times New Roman" w:eastAsia="Times New Roman" w:hAnsi="Times New Roman" w:cs="Times New Roman"/>
          <w:color w:val="FF0000"/>
          <w:sz w:val="20"/>
          <w:szCs w:val="20"/>
          <w:lang w:val="uz-Cyrl-UZ" w:eastAsia="ru-RU"/>
        </w:rPr>
      </w:pPr>
    </w:p>
    <w:p w:rsidR="00ED50A6" w:rsidRDefault="00ED50A6" w:rsidP="004F67D6">
      <w:pPr>
        <w:widowControl w:val="0"/>
        <w:autoSpaceDE w:val="0"/>
        <w:autoSpaceDN w:val="0"/>
        <w:adjustRightInd w:val="0"/>
        <w:spacing w:after="0" w:line="276" w:lineRule="auto"/>
        <w:rPr>
          <w:rFonts w:ascii="Times New Roman" w:eastAsia="Times New Roman" w:hAnsi="Times New Roman" w:cs="Times New Roman"/>
          <w:color w:val="FF0000"/>
          <w:sz w:val="20"/>
          <w:szCs w:val="20"/>
          <w:lang w:val="uz-Cyrl-UZ" w:eastAsia="ru-RU"/>
        </w:rPr>
      </w:pPr>
    </w:p>
    <w:p w:rsidR="00ED50A6" w:rsidRDefault="00ED50A6" w:rsidP="004F67D6">
      <w:pPr>
        <w:widowControl w:val="0"/>
        <w:autoSpaceDE w:val="0"/>
        <w:autoSpaceDN w:val="0"/>
        <w:adjustRightInd w:val="0"/>
        <w:spacing w:after="0" w:line="276" w:lineRule="auto"/>
        <w:rPr>
          <w:rFonts w:ascii="Times New Roman" w:eastAsia="Times New Roman" w:hAnsi="Times New Roman" w:cs="Times New Roman"/>
          <w:color w:val="FF0000"/>
          <w:sz w:val="20"/>
          <w:szCs w:val="20"/>
          <w:lang w:val="uz-Cyrl-UZ" w:eastAsia="ru-RU"/>
        </w:rPr>
      </w:pPr>
    </w:p>
    <w:p w:rsidR="00483969" w:rsidRDefault="00483969">
      <w:pPr>
        <w:rPr>
          <w:rFonts w:ascii="Cambria" w:eastAsia="Times New Roman" w:hAnsi="Cambria" w:cs="Times New Roman"/>
          <w:b/>
          <w:bCs/>
          <w:color w:val="0070C0"/>
          <w:kern w:val="32"/>
          <w:sz w:val="32"/>
          <w:szCs w:val="32"/>
          <w:lang w:val="x-none" w:eastAsia="x-none"/>
        </w:rPr>
      </w:pPr>
      <w:r>
        <w:rPr>
          <w:rFonts w:ascii="Cambria" w:eastAsia="Times New Roman" w:hAnsi="Cambria" w:cs="Times New Roman"/>
          <w:b/>
          <w:bCs/>
          <w:color w:val="0070C0"/>
          <w:kern w:val="32"/>
          <w:sz w:val="32"/>
          <w:szCs w:val="32"/>
          <w:lang w:val="x-none" w:eastAsia="x-none"/>
        </w:rPr>
        <w:br w:type="page"/>
      </w:r>
    </w:p>
    <w:p w:rsidR="00245397" w:rsidRPr="00E7384D" w:rsidRDefault="00E7384D" w:rsidP="00245397">
      <w:pPr>
        <w:keepNext/>
        <w:spacing w:before="240" w:after="60" w:line="240" w:lineRule="auto"/>
        <w:jc w:val="center"/>
        <w:outlineLvl w:val="0"/>
        <w:rPr>
          <w:rFonts w:ascii="Times New Roman" w:eastAsia="Times New Roman" w:hAnsi="Times New Roman" w:cs="Times New Roman"/>
          <w:b/>
          <w:bCs/>
          <w:kern w:val="32"/>
          <w:sz w:val="28"/>
          <w:szCs w:val="32"/>
          <w:lang w:eastAsia="x-none"/>
        </w:rPr>
      </w:pPr>
      <w:bookmarkStart w:id="10" w:name="_Toc451788916"/>
      <w:r w:rsidRPr="00E7384D">
        <w:rPr>
          <w:rFonts w:ascii="Times New Roman" w:eastAsia="Times New Roman" w:hAnsi="Times New Roman" w:cs="Times New Roman"/>
          <w:b/>
          <w:bCs/>
          <w:kern w:val="32"/>
          <w:sz w:val="28"/>
          <w:szCs w:val="32"/>
          <w:lang w:val="en-US" w:eastAsia="x-none"/>
        </w:rPr>
        <w:lastRenderedPageBreak/>
        <w:t>III</w:t>
      </w:r>
      <w:r w:rsidR="00245397" w:rsidRPr="00E7384D">
        <w:rPr>
          <w:rFonts w:ascii="Times New Roman" w:eastAsia="Times New Roman" w:hAnsi="Times New Roman" w:cs="Times New Roman"/>
          <w:b/>
          <w:bCs/>
          <w:kern w:val="32"/>
          <w:sz w:val="28"/>
          <w:szCs w:val="32"/>
          <w:lang w:val="x-none" w:eastAsia="x-none"/>
        </w:rPr>
        <w:t xml:space="preserve">. </w:t>
      </w:r>
      <w:r w:rsidR="00925F24" w:rsidRPr="00E7384D">
        <w:rPr>
          <w:rFonts w:ascii="Times New Roman" w:eastAsia="Times New Roman" w:hAnsi="Times New Roman" w:cs="Times New Roman"/>
          <w:b/>
          <w:bCs/>
          <w:kern w:val="32"/>
          <w:sz w:val="28"/>
          <w:szCs w:val="32"/>
          <w:lang w:val="uz-Cyrl-UZ" w:eastAsia="x-none"/>
        </w:rPr>
        <w:t>МАЪРУЗА МАТН</w:t>
      </w:r>
      <w:r w:rsidR="00DD7E9F" w:rsidRPr="00E7384D">
        <w:rPr>
          <w:rFonts w:ascii="Times New Roman" w:eastAsia="Times New Roman" w:hAnsi="Times New Roman" w:cs="Times New Roman"/>
          <w:b/>
          <w:bCs/>
          <w:kern w:val="32"/>
          <w:sz w:val="28"/>
          <w:szCs w:val="32"/>
          <w:lang w:val="x-none" w:eastAsia="x-none"/>
        </w:rPr>
        <w:t>ЛАРИ</w:t>
      </w:r>
      <w:bookmarkEnd w:id="10"/>
    </w:p>
    <w:p w:rsidR="00A60C11" w:rsidRPr="00A60C11" w:rsidRDefault="00A60C11" w:rsidP="00A60C11">
      <w:pPr>
        <w:spacing w:after="0" w:line="240" w:lineRule="auto"/>
        <w:jc w:val="center"/>
        <w:rPr>
          <w:rFonts w:ascii="Times New Roman" w:eastAsia="Times New Roman" w:hAnsi="Times New Roman" w:cs="Times New Roman"/>
          <w:b/>
          <w:sz w:val="28"/>
          <w:szCs w:val="28"/>
          <w:lang w:val="uz-Cyrl-UZ" w:eastAsia="ru-RU"/>
        </w:rPr>
      </w:pPr>
    </w:p>
    <w:p w:rsidR="00925EEA" w:rsidRPr="00870B60" w:rsidRDefault="00A60C11" w:rsidP="00925EEA">
      <w:pPr>
        <w:spacing w:after="0" w:line="240" w:lineRule="auto"/>
        <w:jc w:val="center"/>
        <w:rPr>
          <w:rFonts w:ascii="Times New Roman" w:eastAsia="Times New Roman" w:hAnsi="Times New Roman" w:cs="Times New Roman"/>
          <w:b/>
          <w:sz w:val="28"/>
          <w:szCs w:val="28"/>
          <w:lang w:val="uz-Cyrl-UZ" w:eastAsia="ru-RU"/>
        </w:rPr>
      </w:pPr>
      <w:r w:rsidRPr="00525A70">
        <w:rPr>
          <w:rFonts w:ascii="Times New Roman" w:eastAsia="Times New Roman" w:hAnsi="Times New Roman" w:cs="Times New Roman"/>
          <w:b/>
          <w:sz w:val="28"/>
          <w:szCs w:val="28"/>
          <w:lang w:val="uz-Cyrl-UZ" w:eastAsia="ru-RU"/>
        </w:rPr>
        <w:t xml:space="preserve">1-мавзу. </w:t>
      </w:r>
      <w:r w:rsidR="00925EEA" w:rsidRPr="00870B60">
        <w:rPr>
          <w:rFonts w:ascii="Times New Roman" w:eastAsia="Arial Unicode MS" w:hAnsi="Times New Roman" w:cs="Times New Roman"/>
          <w:b/>
          <w:color w:val="000000"/>
          <w:sz w:val="28"/>
          <w:szCs w:val="28"/>
          <w:lang w:val="uz-Cyrl-UZ" w:eastAsia="ru-RU"/>
        </w:rPr>
        <w:t>Замона</w:t>
      </w:r>
      <w:r w:rsidR="005301BD">
        <w:rPr>
          <w:rFonts w:ascii="Times New Roman" w:eastAsia="Arial Unicode MS" w:hAnsi="Times New Roman" w:cs="Times New Roman"/>
          <w:b/>
          <w:color w:val="000000"/>
          <w:sz w:val="28"/>
          <w:szCs w:val="28"/>
          <w:lang w:val="uz-Cyrl-UZ" w:eastAsia="ru-RU"/>
        </w:rPr>
        <w:t>вий маркетинг технологияси</w:t>
      </w:r>
    </w:p>
    <w:p w:rsidR="008E578A" w:rsidRDefault="008E578A" w:rsidP="00AD3FA9">
      <w:pPr>
        <w:spacing w:after="0" w:line="240" w:lineRule="auto"/>
        <w:ind w:firstLine="709"/>
        <w:jc w:val="center"/>
        <w:rPr>
          <w:rFonts w:ascii="Times New Roman" w:eastAsia="Times New Roman" w:hAnsi="Times New Roman" w:cs="Times New Roman"/>
          <w:b/>
          <w:sz w:val="28"/>
          <w:szCs w:val="28"/>
          <w:lang w:val="uz-Cyrl-UZ" w:eastAsia="ru-RU"/>
        </w:rPr>
      </w:pPr>
    </w:p>
    <w:p w:rsidR="00A60C11" w:rsidRPr="00525A70" w:rsidRDefault="00A60C11" w:rsidP="00AD3FA9">
      <w:pPr>
        <w:spacing w:after="0" w:line="240" w:lineRule="auto"/>
        <w:ind w:firstLine="709"/>
        <w:jc w:val="center"/>
        <w:rPr>
          <w:rFonts w:ascii="Times New Roman" w:eastAsia="Times New Roman" w:hAnsi="Times New Roman" w:cs="Times New Roman"/>
          <w:b/>
          <w:sz w:val="28"/>
          <w:szCs w:val="28"/>
          <w:lang w:val="uz-Cyrl-UZ" w:eastAsia="ru-RU"/>
        </w:rPr>
      </w:pPr>
      <w:r w:rsidRPr="00525A70">
        <w:rPr>
          <w:rFonts w:ascii="Times New Roman" w:eastAsia="Times New Roman" w:hAnsi="Times New Roman" w:cs="Times New Roman"/>
          <w:b/>
          <w:sz w:val="28"/>
          <w:szCs w:val="28"/>
          <w:lang w:val="uz-Cyrl-UZ" w:eastAsia="ru-RU"/>
        </w:rPr>
        <w:t>Режа:</w:t>
      </w:r>
    </w:p>
    <w:p w:rsidR="00807276" w:rsidRPr="008E578A" w:rsidRDefault="00807276" w:rsidP="00807276">
      <w:pPr>
        <w:tabs>
          <w:tab w:val="left" w:pos="1134"/>
        </w:tabs>
        <w:spacing w:after="0" w:line="240" w:lineRule="auto"/>
        <w:ind w:left="709"/>
        <w:jc w:val="both"/>
        <w:rPr>
          <w:rFonts w:ascii="Times New Roman" w:eastAsia="Times New Roman" w:hAnsi="Times New Roman" w:cs="Times New Roman"/>
          <w:sz w:val="28"/>
          <w:szCs w:val="28"/>
          <w:lang w:val="uz-Cyrl-UZ" w:eastAsia="ru-RU"/>
        </w:rPr>
      </w:pPr>
      <w:r w:rsidRPr="008E578A">
        <w:rPr>
          <w:rFonts w:ascii="Times New Roman" w:eastAsia="Calibri" w:hAnsi="Times New Roman" w:cs="Times New Roman"/>
          <w:sz w:val="28"/>
          <w:szCs w:val="28"/>
          <w:lang w:val="uz-Cyrl-UZ"/>
        </w:rPr>
        <w:t>1.1.</w:t>
      </w:r>
      <w:r w:rsidRPr="008E578A">
        <w:rPr>
          <w:rFonts w:ascii="Times New Roman" w:eastAsia="Times New Roman" w:hAnsi="Times New Roman" w:cs="Times New Roman"/>
          <w:sz w:val="28"/>
          <w:szCs w:val="28"/>
          <w:lang w:val="uz-Cyrl-UZ" w:eastAsia="ru-RU"/>
        </w:rPr>
        <w:t xml:space="preserve"> </w:t>
      </w:r>
      <w:r w:rsidR="008E578A" w:rsidRPr="008E578A">
        <w:rPr>
          <w:rFonts w:ascii="Times New Roman" w:eastAsia="Arial Unicode MS" w:hAnsi="Times New Roman" w:cs="Times New Roman"/>
          <w:color w:val="000000"/>
          <w:sz w:val="28"/>
          <w:szCs w:val="28"/>
          <w:lang w:eastAsia="ru-RU"/>
        </w:rPr>
        <w:t>Замонавий маркетинг технологиялари</w:t>
      </w:r>
    </w:p>
    <w:p w:rsidR="00807276" w:rsidRPr="008E578A" w:rsidRDefault="00807276" w:rsidP="00807276">
      <w:pPr>
        <w:spacing w:after="0" w:line="240" w:lineRule="auto"/>
        <w:ind w:left="709"/>
        <w:rPr>
          <w:rFonts w:ascii="Times New Roman" w:hAnsi="Times New Roman" w:cs="Times New Roman"/>
          <w:sz w:val="28"/>
          <w:szCs w:val="28"/>
          <w:lang w:val="uz-Cyrl-UZ"/>
        </w:rPr>
      </w:pPr>
      <w:r w:rsidRPr="008E578A">
        <w:rPr>
          <w:rFonts w:ascii="Times New Roman" w:eastAsia="Times New Roman" w:hAnsi="Times New Roman" w:cs="Times New Roman"/>
          <w:sz w:val="28"/>
          <w:szCs w:val="28"/>
          <w:lang w:val="uz-Cyrl-UZ" w:eastAsia="ru-RU"/>
        </w:rPr>
        <w:t xml:space="preserve">1.2. </w:t>
      </w:r>
      <w:r w:rsidR="008E578A" w:rsidRPr="008E578A">
        <w:rPr>
          <w:rFonts w:ascii="Times New Roman" w:eastAsia="Arial Unicode MS" w:hAnsi="Times New Roman" w:cs="Times New Roman"/>
          <w:color w:val="000000"/>
          <w:sz w:val="28"/>
          <w:szCs w:val="28"/>
          <w:lang w:eastAsia="ru-RU"/>
        </w:rPr>
        <w:t>Маркетинг тадқиқотлари технологиялари</w:t>
      </w:r>
    </w:p>
    <w:p w:rsidR="00A60C11" w:rsidRPr="008E578A" w:rsidRDefault="00807276" w:rsidP="00807276">
      <w:pPr>
        <w:tabs>
          <w:tab w:val="left" w:pos="1134"/>
        </w:tabs>
        <w:spacing w:after="0" w:line="240" w:lineRule="auto"/>
        <w:ind w:left="709"/>
        <w:jc w:val="both"/>
        <w:rPr>
          <w:rFonts w:ascii="Times New Roman" w:hAnsi="Times New Roman" w:cs="Times New Roman"/>
          <w:sz w:val="28"/>
          <w:szCs w:val="28"/>
          <w:lang w:val="uz-Cyrl-UZ"/>
        </w:rPr>
      </w:pPr>
      <w:r w:rsidRPr="008E578A">
        <w:rPr>
          <w:rFonts w:ascii="Times New Roman" w:eastAsia="Times New Roman" w:hAnsi="Times New Roman" w:cs="Times New Roman"/>
          <w:sz w:val="28"/>
          <w:szCs w:val="28"/>
          <w:lang w:val="uz-Cyrl-UZ" w:eastAsia="ru-RU"/>
        </w:rPr>
        <w:t>1.3.</w:t>
      </w:r>
      <w:r w:rsidRPr="008E578A">
        <w:rPr>
          <w:rFonts w:ascii="Times New Roman" w:hAnsi="Times New Roman" w:cs="Times New Roman"/>
          <w:sz w:val="28"/>
          <w:szCs w:val="28"/>
          <w:lang w:val="uz-Cyrl-UZ"/>
        </w:rPr>
        <w:t xml:space="preserve"> </w:t>
      </w:r>
      <w:r w:rsidR="008E578A" w:rsidRPr="00E7384D">
        <w:rPr>
          <w:rFonts w:ascii="Times New Roman" w:eastAsia="Arial Unicode MS" w:hAnsi="Times New Roman" w:cs="Times New Roman"/>
          <w:color w:val="000000"/>
          <w:sz w:val="28"/>
          <w:szCs w:val="28"/>
          <w:lang w:val="uz-Cyrl-UZ"/>
        </w:rPr>
        <w:t>CRM</w:t>
      </w:r>
      <w:r w:rsidR="008E578A" w:rsidRPr="00E7384D">
        <w:rPr>
          <w:rFonts w:ascii="Times New Roman" w:eastAsia="Arial Unicode MS" w:hAnsi="Times New Roman" w:cs="Times New Roman"/>
          <w:color w:val="000000"/>
          <w:sz w:val="28"/>
          <w:szCs w:val="28"/>
          <w:lang w:val="uz-Cyrl-UZ" w:eastAsia="ru-RU"/>
        </w:rPr>
        <w:t>-технологиялар асосида маркетингни бошқариш</w:t>
      </w:r>
    </w:p>
    <w:p w:rsidR="00A60C11" w:rsidRPr="00525A70" w:rsidRDefault="00A60C11" w:rsidP="00AD3FA9">
      <w:pPr>
        <w:tabs>
          <w:tab w:val="left" w:pos="-2520"/>
          <w:tab w:val="left" w:pos="1134"/>
        </w:tabs>
        <w:spacing w:after="0" w:line="240" w:lineRule="auto"/>
        <w:ind w:firstLine="680"/>
        <w:jc w:val="both"/>
        <w:rPr>
          <w:rFonts w:ascii="Times New Roman" w:eastAsia="Times New Roman" w:hAnsi="Times New Roman" w:cs="Times New Roman"/>
          <w:sz w:val="28"/>
          <w:szCs w:val="28"/>
          <w:lang w:val="uz-Cyrl-UZ" w:eastAsia="ru-RU"/>
        </w:rPr>
      </w:pPr>
    </w:p>
    <w:p w:rsidR="00A60C11" w:rsidRPr="00AD3FA9" w:rsidRDefault="001C4E59" w:rsidP="008E578A">
      <w:pPr>
        <w:tabs>
          <w:tab w:val="left" w:pos="1134"/>
        </w:tabs>
        <w:spacing w:after="0" w:line="240" w:lineRule="auto"/>
        <w:ind w:firstLine="709"/>
        <w:jc w:val="both"/>
        <w:rPr>
          <w:rFonts w:ascii="Times New Roman" w:eastAsia="Times New Roman" w:hAnsi="Times New Roman" w:cs="Times New Roman"/>
          <w:b/>
          <w:sz w:val="28"/>
          <w:szCs w:val="24"/>
          <w:lang w:val="uz-Cyrl-UZ" w:eastAsia="ru-RU"/>
        </w:rPr>
      </w:pPr>
      <w:r w:rsidRPr="00525A70">
        <w:rPr>
          <w:rFonts w:ascii="Times New Roman" w:eastAsia="Times New Roman" w:hAnsi="Times New Roman" w:cs="Times New Roman"/>
          <w:b/>
          <w:sz w:val="28"/>
          <w:szCs w:val="28"/>
          <w:lang w:val="uz-Cyrl-UZ" w:eastAsia="ru-RU"/>
        </w:rPr>
        <w:t>Таянч иборалар</w:t>
      </w:r>
      <w:r w:rsidR="00A60C11" w:rsidRPr="00525A70">
        <w:rPr>
          <w:rFonts w:ascii="Times New Roman" w:eastAsia="Times New Roman" w:hAnsi="Times New Roman" w:cs="Times New Roman"/>
          <w:b/>
          <w:sz w:val="28"/>
          <w:szCs w:val="28"/>
          <w:lang w:val="uz-Latn-UZ" w:eastAsia="ru-RU"/>
        </w:rPr>
        <w:t>:</w:t>
      </w:r>
      <w:r w:rsidR="00A60C11" w:rsidRPr="00525A70">
        <w:rPr>
          <w:rFonts w:ascii="Times New Roman" w:eastAsia="Times New Roman" w:hAnsi="Times New Roman" w:cs="Times New Roman"/>
          <w:b/>
          <w:sz w:val="28"/>
          <w:szCs w:val="28"/>
          <w:lang w:val="uz-Cyrl-UZ" w:eastAsia="ru-RU"/>
        </w:rPr>
        <w:t xml:space="preserve"> </w:t>
      </w:r>
      <w:r w:rsidR="008E578A" w:rsidRPr="00870B60">
        <w:rPr>
          <w:rFonts w:ascii="Times New Roman" w:eastAsia="Arial Unicode MS" w:hAnsi="Times New Roman" w:cs="Times New Roman"/>
          <w:i/>
          <w:iCs/>
          <w:sz w:val="28"/>
          <w:szCs w:val="28"/>
          <w:lang w:val="uz-Cyrl-UZ" w:eastAsia="ru-RU"/>
        </w:rPr>
        <w:t>Маркетинг технологияси маркетинг қарорларини амалга ошириш учун зарур бўлган босқичлар, операциялар, усуллар ва ҳаракатлар йиғиндиси сифатида.</w:t>
      </w:r>
      <w:r w:rsidR="008E578A" w:rsidRPr="008E578A">
        <w:rPr>
          <w:rFonts w:ascii="Times New Roman" w:eastAsia="Arial Unicode MS" w:hAnsi="Times New Roman" w:cs="Times New Roman"/>
          <w:i/>
          <w:iCs/>
          <w:sz w:val="28"/>
          <w:szCs w:val="28"/>
          <w:lang w:val="uz-Cyrl-UZ" w:eastAsia="ru-RU"/>
        </w:rPr>
        <w:t xml:space="preserve"> </w:t>
      </w:r>
      <w:r w:rsidR="008E578A" w:rsidRPr="00870B60">
        <w:rPr>
          <w:rFonts w:ascii="Times New Roman" w:eastAsia="Arial Unicode MS" w:hAnsi="Times New Roman" w:cs="Times New Roman"/>
          <w:i/>
          <w:iCs/>
          <w:sz w:val="28"/>
          <w:szCs w:val="28"/>
          <w:lang w:val="uz-Cyrl-UZ" w:eastAsia="ru-RU"/>
        </w:rPr>
        <w:t>Маркетинг тадқиқотлари таснифи. Маркетинг тадқиқотларинниг энг оммавий йўналишлари.</w:t>
      </w:r>
      <w:r w:rsidR="008E578A" w:rsidRPr="008E578A">
        <w:rPr>
          <w:rFonts w:ascii="Times New Roman" w:eastAsia="Arial Unicode MS" w:hAnsi="Times New Roman" w:cs="Times New Roman"/>
          <w:i/>
          <w:iCs/>
          <w:sz w:val="28"/>
          <w:szCs w:val="28"/>
          <w:lang w:val="uz-Cyrl-UZ"/>
        </w:rPr>
        <w:t xml:space="preserve"> </w:t>
      </w:r>
      <w:r w:rsidR="008E578A" w:rsidRPr="00870B60">
        <w:rPr>
          <w:rFonts w:ascii="Times New Roman" w:eastAsia="Arial Unicode MS" w:hAnsi="Times New Roman" w:cs="Times New Roman"/>
          <w:i/>
          <w:iCs/>
          <w:sz w:val="28"/>
          <w:szCs w:val="28"/>
          <w:lang w:val="uz-Cyrl-UZ"/>
        </w:rPr>
        <w:t>CRM</w:t>
      </w:r>
      <w:r w:rsidR="008E578A" w:rsidRPr="00870B60">
        <w:rPr>
          <w:rFonts w:ascii="Times New Roman" w:eastAsia="Arial Unicode MS" w:hAnsi="Times New Roman" w:cs="Times New Roman"/>
          <w:i/>
          <w:iCs/>
          <w:sz w:val="28"/>
          <w:szCs w:val="28"/>
          <w:lang w:val="uz-Cyrl-UZ" w:eastAsia="ru-RU"/>
        </w:rPr>
        <w:t xml:space="preserve">-технологиялар таърифи. </w:t>
      </w:r>
      <w:r w:rsidR="008E578A" w:rsidRPr="00B1401E">
        <w:rPr>
          <w:rFonts w:ascii="Times New Roman" w:eastAsia="Arial Unicode MS" w:hAnsi="Times New Roman" w:cs="Times New Roman"/>
          <w:i/>
          <w:iCs/>
          <w:sz w:val="28"/>
          <w:szCs w:val="28"/>
          <w:lang w:val="uz-Cyrl-UZ"/>
        </w:rPr>
        <w:t>CRM</w:t>
      </w:r>
      <w:r w:rsidR="008E578A" w:rsidRPr="00B1401E">
        <w:rPr>
          <w:rFonts w:ascii="Times New Roman" w:eastAsia="Arial Unicode MS" w:hAnsi="Times New Roman" w:cs="Times New Roman"/>
          <w:i/>
          <w:iCs/>
          <w:sz w:val="28"/>
          <w:szCs w:val="28"/>
          <w:lang w:val="uz-Cyrl-UZ" w:eastAsia="ru-RU"/>
        </w:rPr>
        <w:t>-технологиялар асосида ётадиган асосий тамойиллар.</w:t>
      </w:r>
    </w:p>
    <w:p w:rsidR="008E578A" w:rsidRDefault="008E578A" w:rsidP="00447E03">
      <w:pPr>
        <w:pStyle w:val="a3"/>
        <w:tabs>
          <w:tab w:val="left" w:pos="1134"/>
        </w:tabs>
        <w:spacing w:after="0" w:line="240" w:lineRule="auto"/>
        <w:ind w:left="1400"/>
        <w:rPr>
          <w:rFonts w:ascii="Times New Roman" w:eastAsia="Calibri" w:hAnsi="Times New Roman" w:cs="Times New Roman"/>
          <w:b/>
          <w:sz w:val="28"/>
          <w:szCs w:val="28"/>
          <w:lang w:val="uz-Cyrl-UZ"/>
        </w:rPr>
      </w:pPr>
    </w:p>
    <w:p w:rsidR="00447E03" w:rsidRPr="008E578A" w:rsidRDefault="00525A70" w:rsidP="005301BD">
      <w:pPr>
        <w:pStyle w:val="a3"/>
        <w:tabs>
          <w:tab w:val="left" w:pos="1134"/>
        </w:tabs>
        <w:spacing w:after="0" w:line="240" w:lineRule="auto"/>
        <w:ind w:left="0"/>
        <w:jc w:val="center"/>
        <w:rPr>
          <w:rFonts w:ascii="Times New Roman" w:eastAsia="Times New Roman" w:hAnsi="Times New Roman" w:cs="Times New Roman"/>
          <w:b/>
          <w:sz w:val="28"/>
          <w:szCs w:val="24"/>
          <w:lang w:val="uz-Cyrl-UZ" w:eastAsia="ru-RU"/>
        </w:rPr>
      </w:pPr>
      <w:r w:rsidRPr="008E578A">
        <w:rPr>
          <w:rFonts w:ascii="Times New Roman" w:eastAsia="Calibri" w:hAnsi="Times New Roman" w:cs="Times New Roman"/>
          <w:b/>
          <w:sz w:val="28"/>
          <w:szCs w:val="28"/>
          <w:lang w:val="uz-Cyrl-UZ"/>
        </w:rPr>
        <w:t xml:space="preserve">1.1. </w:t>
      </w:r>
      <w:r w:rsidR="008E578A" w:rsidRPr="00B1401E">
        <w:rPr>
          <w:rFonts w:ascii="Times New Roman" w:eastAsia="Arial Unicode MS" w:hAnsi="Times New Roman" w:cs="Times New Roman"/>
          <w:b/>
          <w:color w:val="000000"/>
          <w:sz w:val="28"/>
          <w:szCs w:val="28"/>
          <w:lang w:val="uz-Cyrl-UZ" w:eastAsia="ru-RU"/>
        </w:rPr>
        <w:t>Замонавий маркетинг технологиялари</w:t>
      </w:r>
    </w:p>
    <w:p w:rsidR="00525A70" w:rsidRDefault="00525A70" w:rsidP="00525A70">
      <w:pPr>
        <w:spacing w:after="0" w:line="240" w:lineRule="auto"/>
        <w:ind w:firstLine="709"/>
        <w:jc w:val="both"/>
        <w:rPr>
          <w:rFonts w:ascii="Times New Roman" w:eastAsia="Calibri" w:hAnsi="Times New Roman" w:cs="Times New Roman"/>
          <w:sz w:val="26"/>
          <w:szCs w:val="26"/>
          <w:lang w:val="uz-Cyrl-UZ"/>
        </w:rPr>
      </w:pPr>
    </w:p>
    <w:p w:rsidR="008E578A" w:rsidRPr="008E578A" w:rsidRDefault="008E578A" w:rsidP="008E578A">
      <w:pPr>
        <w:spacing w:after="0" w:line="240" w:lineRule="auto"/>
        <w:ind w:right="20" w:firstLine="720"/>
        <w:jc w:val="both"/>
        <w:rPr>
          <w:rFonts w:ascii="Times New Roman" w:eastAsia="Arial Unicode MS" w:hAnsi="Times New Roman" w:cs="Times New Roman"/>
          <w:sz w:val="28"/>
          <w:szCs w:val="28"/>
          <w:lang w:val="uz-Cyrl-UZ" w:eastAsia="ru-RU"/>
        </w:rPr>
      </w:pPr>
      <w:r w:rsidRPr="0072256F">
        <w:rPr>
          <w:rFonts w:ascii="Times New Roman" w:eastAsia="Arial Unicode MS" w:hAnsi="Times New Roman" w:cs="Times New Roman"/>
          <w:b/>
          <w:bCs/>
          <w:sz w:val="28"/>
          <w:szCs w:val="28"/>
          <w:lang w:val="uz-Cyrl-UZ" w:eastAsia="ru-RU"/>
        </w:rPr>
        <w:t>Маркетинг технологиялари бу</w:t>
      </w:r>
      <w:r w:rsidRPr="0072256F">
        <w:rPr>
          <w:rFonts w:ascii="Times New Roman" w:eastAsia="Arial Unicode MS" w:hAnsi="Times New Roman" w:cs="Times New Roman"/>
          <w:sz w:val="28"/>
          <w:szCs w:val="28"/>
          <w:lang w:val="uz-Cyrl-UZ" w:eastAsia="ru-RU"/>
        </w:rPr>
        <w:t xml:space="preserve"> – фирманинг бозорда муваффақиятли фаолият юритишига йўналтирилган усуллардир. Бешта асосий маркетинг технологиялари мавжуд: сегментлаш, йўналтириш, жойлаштириш, таҳлил қилиш (жумладан, сотувни), башорат қилиш. Маркетинг технологияларини қўллар экан, корхона мақсадли сегменда ишлаши, харидорларнинг эҳтиёжларини чуқурроқ тушуниш</w:t>
      </w:r>
      <w:r w:rsidRPr="008E578A">
        <w:rPr>
          <w:rFonts w:ascii="Times New Roman" w:eastAsia="Arial Unicode MS" w:hAnsi="Times New Roman" w:cs="Times New Roman"/>
          <w:sz w:val="28"/>
          <w:szCs w:val="28"/>
          <w:lang w:val="uz-Cyrl-UZ" w:eastAsia="ru-RU"/>
        </w:rPr>
        <w:t xml:space="preserve"> ҳисобига мақсадли сегментда сотувни таъминлаши, харидорлар эҳтиёжларини ва бозорнинг ривожланиш тенденцияларини яхшироқ билиш ҳисобига бошқа компаниялар билан муваффақиятли рақобат қилиши, корхона мақсадларига қараб фойдалиликни ошириши ёки бозорда каттароқ улуш эгаллаб олиши мумкин.</w:t>
      </w:r>
    </w:p>
    <w:p w:rsidR="008E578A" w:rsidRDefault="008E578A" w:rsidP="008E578A">
      <w:pPr>
        <w:spacing w:after="0" w:line="240" w:lineRule="auto"/>
        <w:ind w:right="20" w:firstLine="720"/>
        <w:jc w:val="both"/>
        <w:rPr>
          <w:rFonts w:ascii="Times New Roman" w:eastAsia="Arial Unicode MS" w:hAnsi="Times New Roman" w:cs="Times New Roman"/>
          <w:sz w:val="28"/>
          <w:szCs w:val="28"/>
          <w:lang w:val="uz-Cyrl-UZ" w:eastAsia="ru-RU"/>
        </w:rPr>
      </w:pPr>
      <w:r w:rsidRPr="008E578A">
        <w:rPr>
          <w:rFonts w:ascii="Times New Roman" w:eastAsia="Arial Unicode MS" w:hAnsi="Times New Roman" w:cs="Times New Roman"/>
          <w:sz w:val="28"/>
          <w:szCs w:val="28"/>
          <w:lang w:val="uz-Cyrl-UZ" w:eastAsia="ru-RU"/>
        </w:rPr>
        <w:t xml:space="preserve">Бозор тенденцияларини билиш бизнесни камроқ рисклар билан, ишончлироқ юритишга имкон беради. бозорда ғолиб чиқиш шуни англатадики, ташкилот рақобатчилар бер олмайдиган товарлар ёки хизматлар таклиф қилиш; юқорироқ сифатда, лекин арзонроқ нархда товар ёки хизматлар таклиф қилиш ва бунда фойда олиш имкониятини берадиган маркетинг технологияларига эга. </w:t>
      </w:r>
    </w:p>
    <w:p w:rsidR="008E578A" w:rsidRPr="008E578A" w:rsidRDefault="008E578A" w:rsidP="008E578A">
      <w:pPr>
        <w:spacing w:after="0" w:line="240" w:lineRule="auto"/>
        <w:ind w:right="20" w:firstLine="720"/>
        <w:jc w:val="both"/>
        <w:rPr>
          <w:rFonts w:ascii="Times New Roman" w:eastAsia="Arial Unicode MS" w:hAnsi="Times New Roman" w:cs="Times New Roman"/>
          <w:sz w:val="28"/>
          <w:szCs w:val="28"/>
          <w:lang w:val="uz-Cyrl-UZ" w:eastAsia="ru-RU"/>
        </w:rPr>
      </w:pPr>
      <w:r w:rsidRPr="008E578A">
        <w:rPr>
          <w:rFonts w:ascii="Times New Roman" w:eastAsia="Arial Unicode MS" w:hAnsi="Times New Roman" w:cs="Times New Roman"/>
          <w:b/>
          <w:bCs/>
          <w:sz w:val="28"/>
          <w:szCs w:val="28"/>
          <w:lang w:val="uz-Cyrl-UZ" w:eastAsia="ru-RU"/>
        </w:rPr>
        <w:t xml:space="preserve">Маркетинг технологияси </w:t>
      </w:r>
      <w:bookmarkStart w:id="11" w:name="OLE_LINK4"/>
      <w:bookmarkStart w:id="12" w:name="OLE_LINK5"/>
      <w:r w:rsidRPr="008E578A">
        <w:rPr>
          <w:rFonts w:ascii="Times New Roman" w:eastAsia="Arial Unicode MS" w:hAnsi="Times New Roman" w:cs="Times New Roman"/>
          <w:bCs/>
          <w:sz w:val="28"/>
          <w:szCs w:val="28"/>
          <w:lang w:val="uz-Cyrl-UZ" w:eastAsia="ru-RU"/>
        </w:rPr>
        <w:t>маркетинг қарорларини амалга ошириш учун зарур бўлган босқичлар, операциялар, усуллар ва ҳаракатлар йиғиндиси</w:t>
      </w:r>
      <w:bookmarkEnd w:id="11"/>
      <w:bookmarkEnd w:id="12"/>
      <w:r w:rsidRPr="008E578A">
        <w:rPr>
          <w:rFonts w:ascii="Times New Roman" w:eastAsia="Arial Unicode MS" w:hAnsi="Times New Roman" w:cs="Times New Roman"/>
          <w:bCs/>
          <w:sz w:val="28"/>
          <w:szCs w:val="28"/>
          <w:lang w:val="uz-Cyrl-UZ" w:eastAsia="ru-RU"/>
        </w:rPr>
        <w:t>ни ифодалайди</w:t>
      </w:r>
      <w:r w:rsidRPr="008E578A">
        <w:rPr>
          <w:rFonts w:ascii="Times New Roman" w:eastAsia="Arial Unicode MS" w:hAnsi="Times New Roman" w:cs="Times New Roman"/>
          <w:sz w:val="28"/>
          <w:szCs w:val="28"/>
          <w:lang w:val="uz-Cyrl-UZ" w:eastAsia="ru-RU"/>
        </w:rPr>
        <w:t>.</w:t>
      </w:r>
    </w:p>
    <w:p w:rsidR="008E578A" w:rsidRPr="008E578A" w:rsidRDefault="008E578A" w:rsidP="008E578A">
      <w:pPr>
        <w:spacing w:after="0" w:line="240" w:lineRule="auto"/>
        <w:ind w:right="20" w:firstLine="720"/>
        <w:jc w:val="both"/>
        <w:rPr>
          <w:rFonts w:ascii="Times New Roman" w:eastAsia="Arial Unicode MS" w:hAnsi="Times New Roman" w:cs="Times New Roman"/>
          <w:sz w:val="28"/>
          <w:szCs w:val="28"/>
          <w:lang w:val="uz-Cyrl-UZ" w:eastAsia="ru-RU"/>
        </w:rPr>
      </w:pPr>
      <w:r w:rsidRPr="008E578A">
        <w:rPr>
          <w:rFonts w:ascii="Times New Roman" w:eastAsia="Arial Unicode MS" w:hAnsi="Times New Roman" w:cs="Times New Roman"/>
          <w:i/>
          <w:iCs/>
          <w:sz w:val="28"/>
          <w:szCs w:val="28"/>
          <w:lang w:val="uz-Cyrl-UZ" w:eastAsia="ru-RU"/>
        </w:rPr>
        <w:t>Босқич</w:t>
      </w:r>
      <w:r w:rsidRPr="008E578A">
        <w:rPr>
          <w:rFonts w:ascii="Times New Roman" w:eastAsia="Arial Unicode MS" w:hAnsi="Times New Roman" w:cs="Times New Roman"/>
          <w:sz w:val="28"/>
          <w:szCs w:val="28"/>
          <w:lang w:val="uz-Cyrl-UZ" w:eastAsia="ru-RU"/>
        </w:rPr>
        <w:t xml:space="preserve"> – технологиянинг бир нечта вазифани ҳал этишни таъминлайдиган ва белгиланган миқдордаги операцияларни бирлаштирадиган алоҳида бир қисми.</w:t>
      </w:r>
    </w:p>
    <w:p w:rsidR="008E578A" w:rsidRPr="008E578A" w:rsidRDefault="008E578A" w:rsidP="008E578A">
      <w:pPr>
        <w:spacing w:after="0" w:line="240" w:lineRule="auto"/>
        <w:ind w:right="20" w:firstLine="720"/>
        <w:jc w:val="both"/>
        <w:rPr>
          <w:rFonts w:ascii="Times New Roman" w:eastAsia="Arial Unicode MS" w:hAnsi="Times New Roman" w:cs="Times New Roman"/>
          <w:sz w:val="28"/>
          <w:szCs w:val="28"/>
          <w:lang w:val="uz-Cyrl-UZ" w:eastAsia="ru-RU"/>
        </w:rPr>
      </w:pPr>
      <w:r w:rsidRPr="008E578A">
        <w:rPr>
          <w:rFonts w:ascii="Times New Roman" w:eastAsia="Arial Unicode MS" w:hAnsi="Times New Roman" w:cs="Times New Roman"/>
          <w:i/>
          <w:iCs/>
          <w:sz w:val="28"/>
          <w:szCs w:val="28"/>
          <w:lang w:val="uz-Cyrl-UZ" w:eastAsia="ru-RU"/>
        </w:rPr>
        <w:t>Операция</w:t>
      </w:r>
      <w:r w:rsidRPr="008E578A">
        <w:rPr>
          <w:rFonts w:ascii="Times New Roman" w:eastAsia="Arial Unicode MS" w:hAnsi="Times New Roman" w:cs="Times New Roman"/>
          <w:sz w:val="28"/>
          <w:szCs w:val="28"/>
          <w:lang w:val="uz-Cyrl-UZ" w:eastAsia="ru-RU"/>
        </w:rPr>
        <w:t xml:space="preserve"> – технологик босқичнинг битта вазифани ҳал қилиши кўзда тутилган ва усуллардан иборат бўлган алоҳида бир қисми.</w:t>
      </w:r>
    </w:p>
    <w:p w:rsidR="008E578A" w:rsidRPr="008E578A" w:rsidRDefault="008E578A" w:rsidP="008E578A">
      <w:pPr>
        <w:spacing w:after="0" w:line="240" w:lineRule="auto"/>
        <w:ind w:right="20" w:firstLine="700"/>
        <w:jc w:val="both"/>
        <w:rPr>
          <w:rFonts w:ascii="Times New Roman" w:eastAsia="Arial Unicode MS" w:hAnsi="Times New Roman" w:cs="Times New Roman"/>
          <w:sz w:val="28"/>
          <w:szCs w:val="28"/>
          <w:lang w:val="uz-Cyrl-UZ" w:eastAsia="ru-RU"/>
        </w:rPr>
      </w:pPr>
      <w:r w:rsidRPr="008E578A">
        <w:rPr>
          <w:rFonts w:ascii="Times New Roman" w:eastAsia="Arial Unicode MS" w:hAnsi="Times New Roman" w:cs="Times New Roman"/>
          <w:i/>
          <w:iCs/>
          <w:sz w:val="28"/>
          <w:szCs w:val="28"/>
          <w:lang w:val="uz-Cyrl-UZ" w:eastAsia="ru-RU"/>
        </w:rPr>
        <w:t xml:space="preserve">Усул </w:t>
      </w:r>
      <w:r w:rsidRPr="008E578A">
        <w:rPr>
          <w:rFonts w:ascii="Times New Roman" w:eastAsia="Arial Unicode MS" w:hAnsi="Times New Roman" w:cs="Times New Roman"/>
          <w:sz w:val="28"/>
          <w:szCs w:val="28"/>
          <w:lang w:val="uz-Cyrl-UZ" w:eastAsia="ru-RU"/>
        </w:rPr>
        <w:t>– операциянинг уни бажариш йўлидаги маълум бир қадамини ифодалайдиган қисми.</w:t>
      </w:r>
    </w:p>
    <w:p w:rsidR="008E578A" w:rsidRPr="008E578A" w:rsidRDefault="008E578A" w:rsidP="008E578A">
      <w:pPr>
        <w:spacing w:after="0" w:line="240" w:lineRule="auto"/>
        <w:ind w:right="20" w:firstLine="700"/>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 xml:space="preserve">Ҳаракат </w:t>
      </w:r>
      <w:r w:rsidRPr="008E578A">
        <w:rPr>
          <w:rFonts w:ascii="Times New Roman" w:eastAsia="Arial Unicode MS" w:hAnsi="Times New Roman" w:cs="Times New Roman"/>
          <w:sz w:val="28"/>
          <w:szCs w:val="28"/>
          <w:lang w:eastAsia="ru-RU"/>
        </w:rPr>
        <w:t xml:space="preserve">– усулнинг минимал қисми: маълум бир жисмоний, интеллектуал, ахборот ҳаракатлари. </w:t>
      </w:r>
    </w:p>
    <w:p w:rsidR="008E578A" w:rsidRPr="008E578A" w:rsidRDefault="008E578A" w:rsidP="008E578A">
      <w:pPr>
        <w:spacing w:after="0" w:line="240" w:lineRule="auto"/>
        <w:ind w:right="20" w:firstLine="700"/>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lastRenderedPageBreak/>
        <w:t xml:space="preserve">Маркетинг жараёни қуйидаги босқичлардан иборат: бозорни тадқиқ этиш; башорат қилиш, мақсадни белгилаш, режалаштириш; маркетинг жараёнини таҳлил қилиш, назорат қилиш ва рационаллаштириш; маркетинг жараёнини мувофиқлаштириш ва тартибга солиш; маркетинг фаолиятини </w:t>
      </w:r>
      <w:proofErr w:type="gramStart"/>
      <w:r w:rsidRPr="008E578A">
        <w:rPr>
          <w:rFonts w:ascii="Times New Roman" w:eastAsia="Arial Unicode MS" w:hAnsi="Times New Roman" w:cs="Times New Roman"/>
          <w:sz w:val="28"/>
          <w:szCs w:val="28"/>
          <w:lang w:eastAsia="ru-RU"/>
        </w:rPr>
        <w:t>ба</w:t>
      </w:r>
      <w:proofErr w:type="gramEnd"/>
      <w:r w:rsidRPr="008E578A">
        <w:rPr>
          <w:rFonts w:ascii="Times New Roman" w:eastAsia="Arial Unicode MS" w:hAnsi="Times New Roman" w:cs="Times New Roman"/>
          <w:sz w:val="28"/>
          <w:szCs w:val="28"/>
          <w:lang w:eastAsia="ru-RU"/>
        </w:rPr>
        <w:t>ҳолаш ва унинг ривожланиш истиқболларини белгилаш.</w:t>
      </w:r>
    </w:p>
    <w:p w:rsidR="008E578A" w:rsidRPr="008E578A" w:rsidRDefault="008E578A" w:rsidP="008E578A">
      <w:pPr>
        <w:spacing w:after="0" w:line="240" w:lineRule="auto"/>
        <w:ind w:right="20" w:firstLine="700"/>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Биринчи босқич</w:t>
      </w:r>
      <w:r w:rsidRPr="008E578A">
        <w:rPr>
          <w:rFonts w:ascii="Times New Roman" w:eastAsia="Arial Unicode MS" w:hAnsi="Times New Roman" w:cs="Times New Roman"/>
          <w:sz w:val="28"/>
          <w:szCs w:val="28"/>
          <w:lang w:eastAsia="ru-RU"/>
        </w:rPr>
        <w:t xml:space="preserve"> – бозорни тадқиқ этиш. Бозорни таҳлил қилиш асосида қуйидагилар аниқланади: истеъмолчилар таркиби, структураси ва </w:t>
      </w:r>
      <w:proofErr w:type="gramStart"/>
      <w:r w:rsidRPr="008E578A">
        <w:rPr>
          <w:rFonts w:ascii="Times New Roman" w:eastAsia="Arial Unicode MS" w:hAnsi="Times New Roman" w:cs="Times New Roman"/>
          <w:sz w:val="28"/>
          <w:szCs w:val="28"/>
          <w:lang w:eastAsia="ru-RU"/>
        </w:rPr>
        <w:t>бош</w:t>
      </w:r>
      <w:proofErr w:type="gramEnd"/>
      <w:r w:rsidRPr="008E578A">
        <w:rPr>
          <w:rFonts w:ascii="Times New Roman" w:eastAsia="Arial Unicode MS" w:hAnsi="Times New Roman" w:cs="Times New Roman"/>
          <w:sz w:val="28"/>
          <w:szCs w:val="28"/>
          <w:lang w:eastAsia="ru-RU"/>
        </w:rPr>
        <w:t xml:space="preserve">қа тавсифномалари, уларнинг товарлар, хизматлар ва ғояларга талаби; бозори сегментлаш (унда турли сегментлар мавжудлиги); бозорда мавжуд ва янги олиб кирилаётган ҳажми; реал ва потенциал сотиш имкониятлари; рақобатчилар таркиби ва тавсифномалари, уларнинг фаолияти, маркетинг имокниятлари, сотув тизими, </w:t>
      </w:r>
      <w:bookmarkStart w:id="13" w:name="OLE_LINK6"/>
      <w:bookmarkStart w:id="14" w:name="OLE_LINK7"/>
      <w:r w:rsidRPr="008E578A">
        <w:rPr>
          <w:rFonts w:ascii="Times New Roman" w:eastAsia="Arial Unicode MS" w:hAnsi="Times New Roman" w:cs="Times New Roman"/>
          <w:sz w:val="28"/>
          <w:szCs w:val="28"/>
          <w:lang w:eastAsia="ru-RU"/>
        </w:rPr>
        <w:t>талабни шакллантириш ва сотувни фаоллаштириш тизими</w:t>
      </w:r>
      <w:bookmarkEnd w:id="13"/>
      <w:bookmarkEnd w:id="14"/>
      <w:r w:rsidRPr="008E578A">
        <w:rPr>
          <w:rFonts w:ascii="Times New Roman" w:eastAsia="Arial Unicode MS" w:hAnsi="Times New Roman" w:cs="Times New Roman"/>
          <w:sz w:val="28"/>
          <w:szCs w:val="28"/>
          <w:lang w:eastAsia="ru-RU"/>
        </w:rPr>
        <w:t xml:space="preserve">; тижорат фаолияти; рақобат кураши; маркетинг этикаси ва эстетикаси; бозор иқтисодиёти ва маркетинг фаолиятининг </w:t>
      </w:r>
      <w:proofErr w:type="gramStart"/>
      <w:r w:rsidRPr="008E578A">
        <w:rPr>
          <w:rFonts w:ascii="Times New Roman" w:eastAsia="Arial Unicode MS" w:hAnsi="Times New Roman" w:cs="Times New Roman"/>
          <w:sz w:val="28"/>
          <w:szCs w:val="28"/>
          <w:lang w:eastAsia="ru-RU"/>
        </w:rPr>
        <w:t>бош</w:t>
      </w:r>
      <w:proofErr w:type="gramEnd"/>
      <w:r w:rsidRPr="008E578A">
        <w:rPr>
          <w:rFonts w:ascii="Times New Roman" w:eastAsia="Arial Unicode MS" w:hAnsi="Times New Roman" w:cs="Times New Roman"/>
          <w:sz w:val="28"/>
          <w:szCs w:val="28"/>
          <w:lang w:eastAsia="ru-RU"/>
        </w:rPr>
        <w:t>қа жиҳатлари.</w:t>
      </w:r>
    </w:p>
    <w:p w:rsidR="008E578A" w:rsidRPr="008E578A" w:rsidRDefault="008E578A" w:rsidP="008E578A">
      <w:pPr>
        <w:spacing w:after="0" w:line="240" w:lineRule="auto"/>
        <w:ind w:right="20" w:firstLine="700"/>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Иккинчи босқич</w:t>
      </w:r>
      <w:r w:rsidRPr="008E578A">
        <w:rPr>
          <w:rFonts w:ascii="Times New Roman" w:eastAsia="Arial Unicode MS" w:hAnsi="Times New Roman" w:cs="Times New Roman"/>
          <w:sz w:val="28"/>
          <w:szCs w:val="28"/>
          <w:lang w:eastAsia="ru-RU"/>
        </w:rPr>
        <w:t xml:space="preserve"> – маркетинг фаолиятини башорат қилиш, мақсадлар белгилаш ва режалаштириш. Самарали ишлаш учун корхона бозордаги ўзгаришларни, унда янги сегментлар пайдо бўлиши эҳтимолини, мавжуд ва янги олиб кирилаётган маҳсулотлар рақобатбардошлигини олдиндан кўра олиши (башорат қилиши) лозим. Бунда башорат қилиш ички ҳис билан сезиб эмас, балки илмий даражада, кўплаб омилларни ҳисобга олган ҳолда юритилиши лозим. Шу асосда корхона стратегияси, мақсадли дастурлари ва маркетинг режалари ишлаб чиқилади.</w:t>
      </w:r>
    </w:p>
    <w:p w:rsidR="008E578A" w:rsidRPr="008E578A" w:rsidRDefault="008E578A" w:rsidP="008E578A">
      <w:pPr>
        <w:spacing w:after="0" w:line="240" w:lineRule="auto"/>
        <w:ind w:right="20" w:firstLine="700"/>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Учинчи босқич</w:t>
      </w:r>
      <w:r w:rsidRPr="008E578A">
        <w:rPr>
          <w:rFonts w:ascii="Times New Roman" w:eastAsia="Arial Unicode MS" w:hAnsi="Times New Roman" w:cs="Times New Roman"/>
          <w:sz w:val="28"/>
          <w:szCs w:val="28"/>
          <w:lang w:eastAsia="ru-RU"/>
        </w:rPr>
        <w:t xml:space="preserve"> – маркетинг тизимини ташкил қилиш. У мавжуд маркетинг турлари самарадорлигини, улардан келажакда фойдаланиш имконияти ёки  алмаштирши мақсадга мувофиқлигини белгилаб берадиган таҳлилдан бошланади. Маркетинг хизмати фаолияти, товарларнинг ҳаётийлик даври </w:t>
      </w:r>
      <w:proofErr w:type="gramStart"/>
      <w:r w:rsidRPr="008E578A">
        <w:rPr>
          <w:rFonts w:ascii="Times New Roman" w:eastAsia="Arial Unicode MS" w:hAnsi="Times New Roman" w:cs="Times New Roman"/>
          <w:sz w:val="28"/>
          <w:szCs w:val="28"/>
          <w:lang w:eastAsia="ru-RU"/>
        </w:rPr>
        <w:t>ва ра</w:t>
      </w:r>
      <w:proofErr w:type="gramEnd"/>
      <w:r w:rsidRPr="008E578A">
        <w:rPr>
          <w:rFonts w:ascii="Times New Roman" w:eastAsia="Arial Unicode MS" w:hAnsi="Times New Roman" w:cs="Times New Roman"/>
          <w:sz w:val="28"/>
          <w:szCs w:val="28"/>
          <w:lang w:eastAsia="ru-RU"/>
        </w:rPr>
        <w:t xml:space="preserve">қобатбардошлиги ўрганилади. Товарларнинг нарх даражаси, сотувни рағбатлантириш усуллари, реклама сифати, сотув </w:t>
      </w:r>
      <w:proofErr w:type="gramStart"/>
      <w:r w:rsidRPr="008E578A">
        <w:rPr>
          <w:rFonts w:ascii="Times New Roman" w:eastAsia="Arial Unicode MS" w:hAnsi="Times New Roman" w:cs="Times New Roman"/>
          <w:sz w:val="28"/>
          <w:szCs w:val="28"/>
          <w:lang w:eastAsia="ru-RU"/>
        </w:rPr>
        <w:t>ва та</w:t>
      </w:r>
      <w:proofErr w:type="gramEnd"/>
      <w:r w:rsidRPr="008E578A">
        <w:rPr>
          <w:rFonts w:ascii="Times New Roman" w:eastAsia="Arial Unicode MS" w:hAnsi="Times New Roman" w:cs="Times New Roman"/>
          <w:sz w:val="28"/>
          <w:szCs w:val="28"/>
          <w:lang w:eastAsia="ru-RU"/>
        </w:rPr>
        <w:t>қсимот каналлари, янги маҳсулот ишлаб чиқариш имкониятлари ва мақсадга мувофиқлиги, янги истеъмолчларга эга бўлиш имкониятлари таҳлил қилинади. Маркетинг тизимини ташкил қилиш ва бошқариш такомиллаштирилади ёки созланади.</w:t>
      </w:r>
    </w:p>
    <w:p w:rsidR="008E578A" w:rsidRPr="008E578A" w:rsidRDefault="008E578A" w:rsidP="008E578A">
      <w:pPr>
        <w:spacing w:after="0" w:line="240" w:lineRule="auto"/>
        <w:ind w:right="20" w:firstLine="720"/>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Тўртинчи босқич</w:t>
      </w:r>
      <w:r w:rsidRPr="008E578A">
        <w:rPr>
          <w:rFonts w:ascii="Times New Roman" w:eastAsia="Arial Unicode MS" w:hAnsi="Times New Roman" w:cs="Times New Roman"/>
          <w:sz w:val="28"/>
          <w:szCs w:val="28"/>
          <w:lang w:eastAsia="ru-RU"/>
        </w:rPr>
        <w:t xml:space="preserve"> – маркетинг жараёнини таҳлил қилиш, назорат қилиш ва рационаллаштириш. Ушбу босқичда белгиланган товарлар ёки хизматлар бўйича бозор ва маркетинг сиёсати ўрганилади, маркетинг мақсадларини модификация қилиш зарурати аниқланади. Товарларнинг бозордаги барқарорлиги, рақобат кураши характери аниқланади. Шундан сўнг маркетинг тизимининг фаолият самарадорлиги, унинг бозор халқаро стандартлар, инновациялар ва ўзгаришларига таъсирланувчанлиги таҳлил қилинади. Ўтказилган таҳлил асосида маркетинг тизимини ташкил қилиш ва унинг фаолият кўрсатиши такомиллаштирилади.</w:t>
      </w:r>
    </w:p>
    <w:p w:rsidR="008E578A" w:rsidRPr="008E578A" w:rsidRDefault="008E578A" w:rsidP="008E578A">
      <w:pPr>
        <w:spacing w:after="0" w:line="240" w:lineRule="auto"/>
        <w:ind w:right="20" w:firstLine="720"/>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Бешинчи босқич</w:t>
      </w:r>
      <w:r w:rsidRPr="008E578A">
        <w:rPr>
          <w:rFonts w:ascii="Times New Roman" w:eastAsia="Arial Unicode MS" w:hAnsi="Times New Roman" w:cs="Times New Roman"/>
          <w:sz w:val="28"/>
          <w:szCs w:val="28"/>
          <w:lang w:eastAsia="ru-RU"/>
        </w:rPr>
        <w:t xml:space="preserve"> – маркетинг жараёнларини мувофиқлаштириш ва тартибга солиш бўлиб, қуйидаги операциялардан иборат:</w:t>
      </w:r>
    </w:p>
    <w:p w:rsidR="008E578A" w:rsidRPr="008E578A" w:rsidRDefault="008E578A" w:rsidP="00363B96">
      <w:pPr>
        <w:numPr>
          <w:ilvl w:val="0"/>
          <w:numId w:val="26"/>
        </w:numPr>
        <w:spacing w:after="0" w:line="240" w:lineRule="auto"/>
        <w:ind w:right="600"/>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маркетинг дастурлари амалга оширилишини таҳлил қилиш; </w:t>
      </w:r>
    </w:p>
    <w:p w:rsidR="008E578A" w:rsidRPr="008E578A" w:rsidRDefault="008E578A" w:rsidP="00363B96">
      <w:pPr>
        <w:numPr>
          <w:ilvl w:val="0"/>
          <w:numId w:val="26"/>
        </w:numPr>
        <w:spacing w:after="0" w:line="240" w:lineRule="auto"/>
        <w:ind w:right="600"/>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маркетинг дастурларидан четлашишни аниқлаш; </w:t>
      </w:r>
    </w:p>
    <w:p w:rsidR="008E578A" w:rsidRPr="008E578A" w:rsidRDefault="008E578A" w:rsidP="00363B96">
      <w:pPr>
        <w:numPr>
          <w:ilvl w:val="0"/>
          <w:numId w:val="26"/>
        </w:numPr>
        <w:spacing w:after="0" w:line="240" w:lineRule="auto"/>
        <w:ind w:right="600"/>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lastRenderedPageBreak/>
        <w:t xml:space="preserve">маркетинг хизматлари ишини мувофиқлаштириш ва тартибга солиш; </w:t>
      </w:r>
    </w:p>
    <w:p w:rsidR="008E578A" w:rsidRPr="008E578A" w:rsidRDefault="008E578A" w:rsidP="00363B96">
      <w:pPr>
        <w:numPr>
          <w:ilvl w:val="0"/>
          <w:numId w:val="26"/>
        </w:numPr>
        <w:spacing w:after="0" w:line="240" w:lineRule="auto"/>
        <w:ind w:right="600"/>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янги ҳамкорлар </w:t>
      </w:r>
      <w:proofErr w:type="gramStart"/>
      <w:r w:rsidRPr="008E578A">
        <w:rPr>
          <w:rFonts w:ascii="Times New Roman" w:eastAsia="Arial Unicode MS" w:hAnsi="Times New Roman" w:cs="Times New Roman"/>
          <w:sz w:val="28"/>
          <w:szCs w:val="28"/>
          <w:lang w:eastAsia="ru-RU"/>
        </w:rPr>
        <w:t>ва ра</w:t>
      </w:r>
      <w:proofErr w:type="gramEnd"/>
      <w:r w:rsidRPr="008E578A">
        <w:rPr>
          <w:rFonts w:ascii="Times New Roman" w:eastAsia="Arial Unicode MS" w:hAnsi="Times New Roman" w:cs="Times New Roman"/>
          <w:sz w:val="28"/>
          <w:szCs w:val="28"/>
          <w:lang w:eastAsia="ru-RU"/>
        </w:rPr>
        <w:t xml:space="preserve">қобатчилар билан ҳамкорлик қилиш шаклларини аниқлаш; </w:t>
      </w:r>
    </w:p>
    <w:p w:rsidR="008E578A" w:rsidRPr="008E578A" w:rsidRDefault="008E578A" w:rsidP="00363B96">
      <w:pPr>
        <w:numPr>
          <w:ilvl w:val="0"/>
          <w:numId w:val="26"/>
        </w:numPr>
        <w:spacing w:after="0" w:line="240" w:lineRule="auto"/>
        <w:ind w:right="600"/>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бозорда янги сегмент ва «ниша</w:t>
      </w:r>
      <w:proofErr w:type="gramStart"/>
      <w:r w:rsidRPr="008E578A">
        <w:rPr>
          <w:rFonts w:ascii="Times New Roman" w:eastAsia="Arial Unicode MS" w:hAnsi="Times New Roman" w:cs="Times New Roman"/>
          <w:sz w:val="28"/>
          <w:szCs w:val="28"/>
          <w:lang w:eastAsia="ru-RU"/>
        </w:rPr>
        <w:t>»л</w:t>
      </w:r>
      <w:proofErr w:type="gramEnd"/>
      <w:r w:rsidRPr="008E578A">
        <w:rPr>
          <w:rFonts w:ascii="Times New Roman" w:eastAsia="Arial Unicode MS" w:hAnsi="Times New Roman" w:cs="Times New Roman"/>
          <w:sz w:val="28"/>
          <w:szCs w:val="28"/>
          <w:lang w:eastAsia="ru-RU"/>
        </w:rPr>
        <w:t xml:space="preserve">ар излаб топиш; </w:t>
      </w:r>
    </w:p>
    <w:p w:rsidR="008E578A" w:rsidRPr="008E578A" w:rsidRDefault="008E578A" w:rsidP="00363B96">
      <w:pPr>
        <w:numPr>
          <w:ilvl w:val="0"/>
          <w:numId w:val="26"/>
        </w:numPr>
        <w:spacing w:after="0" w:line="240" w:lineRule="auto"/>
        <w:ind w:right="600"/>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дилерлар ва улгуржи савдогарлар ишини яхшилаш;</w:t>
      </w:r>
    </w:p>
    <w:p w:rsidR="008E578A" w:rsidRPr="008E578A" w:rsidRDefault="008E578A" w:rsidP="00363B96">
      <w:pPr>
        <w:numPr>
          <w:ilvl w:val="0"/>
          <w:numId w:val="26"/>
        </w:numPr>
        <w:spacing w:after="0" w:line="240" w:lineRule="auto"/>
        <w:ind w:right="600"/>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нархларни тартибга солиш ва талабни шакллантириш ва сотувни фаоллаштириш тизимини такомиллаштириш; </w:t>
      </w:r>
    </w:p>
    <w:p w:rsidR="008E578A" w:rsidRPr="008E578A" w:rsidRDefault="008E578A" w:rsidP="00363B96">
      <w:pPr>
        <w:numPr>
          <w:ilvl w:val="0"/>
          <w:numId w:val="26"/>
        </w:numPr>
        <w:spacing w:after="0" w:line="240" w:lineRule="auto"/>
        <w:ind w:right="600"/>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маркетинг фаолияти жараёнларини рационаллаштириш.</w:t>
      </w:r>
    </w:p>
    <w:p w:rsidR="008E578A" w:rsidRPr="008E578A" w:rsidRDefault="008E578A" w:rsidP="008E578A">
      <w:pPr>
        <w:spacing w:after="0" w:line="240" w:lineRule="auto"/>
        <w:ind w:right="20" w:firstLine="720"/>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Маркетинг жараёнининг якуний</w:t>
      </w:r>
      <w:r w:rsidRPr="008E578A">
        <w:rPr>
          <w:rFonts w:ascii="Times New Roman" w:eastAsia="Arial Unicode MS" w:hAnsi="Times New Roman" w:cs="Times New Roman"/>
          <w:i/>
          <w:iCs/>
          <w:sz w:val="28"/>
          <w:szCs w:val="28"/>
          <w:lang w:eastAsia="ru-RU"/>
        </w:rPr>
        <w:t xml:space="preserve"> (олтинчи)</w:t>
      </w:r>
      <w:r w:rsidRPr="008E578A">
        <w:rPr>
          <w:rFonts w:ascii="Times New Roman" w:eastAsia="Arial Unicode MS" w:hAnsi="Times New Roman" w:cs="Times New Roman"/>
          <w:sz w:val="28"/>
          <w:szCs w:val="28"/>
          <w:lang w:eastAsia="ru-RU"/>
        </w:rPr>
        <w:t xml:space="preserve"> босқичи маркетинг фаолиятини (истеъмолчилар талабини қондириш даражаси, мақсадли дастурларни бажариш, маркетинг ҳаракатлари самарадорлиги) </w:t>
      </w:r>
      <w:proofErr w:type="gramStart"/>
      <w:r w:rsidRPr="008E578A">
        <w:rPr>
          <w:rFonts w:ascii="Times New Roman" w:eastAsia="Arial Unicode MS" w:hAnsi="Times New Roman" w:cs="Times New Roman"/>
          <w:sz w:val="28"/>
          <w:szCs w:val="28"/>
          <w:lang w:eastAsia="ru-RU"/>
        </w:rPr>
        <w:t>ба</w:t>
      </w:r>
      <w:proofErr w:type="gramEnd"/>
      <w:r w:rsidRPr="008E578A">
        <w:rPr>
          <w:rFonts w:ascii="Times New Roman" w:eastAsia="Arial Unicode MS" w:hAnsi="Times New Roman" w:cs="Times New Roman"/>
          <w:sz w:val="28"/>
          <w:szCs w:val="28"/>
          <w:lang w:eastAsia="ru-RU"/>
        </w:rPr>
        <w:t>ҳолаш ва уни яхшилаш истиқболларини аниқлаш ҳисобланади. Олинган маълумотлар бўйича корхона ёки ташкилотда маркетинг тизимини ривожлантириш истиқболлари белгиланади.</w:t>
      </w:r>
    </w:p>
    <w:p w:rsidR="008E578A" w:rsidRPr="008E578A" w:rsidRDefault="008E578A" w:rsidP="008E578A">
      <w:pPr>
        <w:spacing w:after="0" w:line="240" w:lineRule="auto"/>
        <w:ind w:right="20" w:firstLine="720"/>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b/>
          <w:bCs/>
          <w:sz w:val="28"/>
          <w:szCs w:val="28"/>
          <w:lang w:eastAsia="ru-RU"/>
        </w:rPr>
        <w:t xml:space="preserve">Ахборот-маркетинг технологиялари </w:t>
      </w:r>
      <w:r w:rsidRPr="008E578A">
        <w:rPr>
          <w:rFonts w:ascii="Times New Roman" w:eastAsia="Arial Unicode MS" w:hAnsi="Times New Roman" w:cs="Times New Roman"/>
          <w:bCs/>
          <w:sz w:val="28"/>
          <w:szCs w:val="28"/>
          <w:lang w:eastAsia="ru-RU"/>
        </w:rPr>
        <w:t>бу</w:t>
      </w:r>
      <w:r w:rsidRPr="008E578A">
        <w:rPr>
          <w:rFonts w:ascii="Times New Roman" w:eastAsia="Arial Unicode MS" w:hAnsi="Times New Roman" w:cs="Times New Roman"/>
          <w:b/>
          <w:bCs/>
          <w:sz w:val="28"/>
          <w:szCs w:val="28"/>
          <w:lang w:eastAsia="ru-RU"/>
        </w:rPr>
        <w:t xml:space="preserve"> </w:t>
      </w:r>
      <w:r w:rsidRPr="008E578A">
        <w:rPr>
          <w:rFonts w:ascii="Times New Roman" w:eastAsia="Arial Unicode MS" w:hAnsi="Times New Roman" w:cs="Times New Roman"/>
          <w:sz w:val="28"/>
          <w:szCs w:val="28"/>
          <w:lang w:eastAsia="ru-RU"/>
        </w:rPr>
        <w:t>– энг янги ахборот технологияларини қўллаган ҳолда маҳсулотни илгари суриш орқали сотувни ошириш ва яхшилаш борасида бизнес юритиш бўйича қатор техникалардир.</w:t>
      </w:r>
    </w:p>
    <w:p w:rsidR="00A60C11" w:rsidRPr="008E578A" w:rsidRDefault="00A60C11" w:rsidP="00A60C11">
      <w:pPr>
        <w:widowControl w:val="0"/>
        <w:spacing w:after="0" w:line="240" w:lineRule="auto"/>
        <w:ind w:firstLine="709"/>
        <w:jc w:val="both"/>
        <w:rPr>
          <w:rFonts w:ascii="Times New Roman" w:eastAsia="Times New Roman" w:hAnsi="Times New Roman" w:cs="Times New Roman"/>
          <w:sz w:val="28"/>
          <w:szCs w:val="24"/>
          <w:lang w:eastAsia="ru-RU"/>
        </w:rPr>
      </w:pPr>
    </w:p>
    <w:p w:rsidR="00A60C11" w:rsidRPr="008E578A" w:rsidRDefault="00525A70" w:rsidP="00525A70">
      <w:pPr>
        <w:tabs>
          <w:tab w:val="left" w:pos="1134"/>
        </w:tabs>
        <w:spacing w:after="0" w:line="240" w:lineRule="auto"/>
        <w:ind w:left="680"/>
        <w:jc w:val="center"/>
        <w:rPr>
          <w:rFonts w:ascii="Times New Roman" w:eastAsia="Times New Roman" w:hAnsi="Times New Roman" w:cs="Times New Roman"/>
          <w:b/>
          <w:sz w:val="28"/>
          <w:szCs w:val="24"/>
          <w:lang w:val="uz-Cyrl-UZ" w:eastAsia="ru-RU"/>
        </w:rPr>
      </w:pPr>
      <w:r w:rsidRPr="008E578A">
        <w:rPr>
          <w:rFonts w:ascii="Times New Roman" w:eastAsia="Times New Roman" w:hAnsi="Times New Roman" w:cs="Times New Roman"/>
          <w:b/>
          <w:sz w:val="28"/>
          <w:szCs w:val="24"/>
          <w:lang w:val="uz-Cyrl-UZ" w:eastAsia="ru-RU"/>
        </w:rPr>
        <w:t>1.2.</w:t>
      </w:r>
      <w:r w:rsidRPr="008E578A">
        <w:rPr>
          <w:rFonts w:ascii="Times New Roman" w:eastAsia="Calibri" w:hAnsi="Times New Roman" w:cs="Times New Roman"/>
          <w:b/>
          <w:sz w:val="28"/>
          <w:szCs w:val="28"/>
          <w:lang w:val="uz-Cyrl-UZ"/>
        </w:rPr>
        <w:t xml:space="preserve"> </w:t>
      </w:r>
      <w:r w:rsidR="008E578A" w:rsidRPr="008E578A">
        <w:rPr>
          <w:rFonts w:ascii="Times New Roman" w:eastAsia="Arial Unicode MS" w:hAnsi="Times New Roman" w:cs="Times New Roman"/>
          <w:b/>
          <w:color w:val="000000"/>
          <w:sz w:val="28"/>
          <w:szCs w:val="28"/>
          <w:lang w:eastAsia="ru-RU"/>
        </w:rPr>
        <w:t>Маркетинг тадқиқотлари технологиялари</w:t>
      </w:r>
    </w:p>
    <w:p w:rsidR="00447E03" w:rsidRPr="00447E03" w:rsidRDefault="00447E03" w:rsidP="00447E03">
      <w:pPr>
        <w:pStyle w:val="a3"/>
        <w:spacing w:after="0" w:line="240" w:lineRule="auto"/>
        <w:ind w:left="1400"/>
        <w:rPr>
          <w:rFonts w:ascii="Times New Roman" w:eastAsia="Times New Roman" w:hAnsi="Times New Roman" w:cs="Times New Roman"/>
          <w:b/>
          <w:sz w:val="28"/>
          <w:szCs w:val="24"/>
          <w:lang w:val="uz-Cyrl-UZ" w:eastAsia="ru-RU"/>
        </w:rPr>
      </w:pPr>
    </w:p>
    <w:p w:rsidR="008E578A" w:rsidRPr="0072256F"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val="uz-Cyrl-UZ" w:eastAsia="ru-RU"/>
        </w:rPr>
      </w:pPr>
      <w:r w:rsidRPr="0072256F">
        <w:rPr>
          <w:rFonts w:ascii="Times New Roman" w:eastAsia="Arial Unicode MS" w:hAnsi="Times New Roman" w:cs="Times New Roman"/>
          <w:b/>
          <w:bCs/>
          <w:sz w:val="28"/>
          <w:szCs w:val="28"/>
          <w:lang w:val="uz-Cyrl-UZ" w:eastAsia="ru-RU"/>
        </w:rPr>
        <w:t>Маркетинг тадқиқотлари</w:t>
      </w:r>
      <w:r w:rsidRPr="0072256F">
        <w:rPr>
          <w:rFonts w:ascii="Times New Roman" w:eastAsia="Arial Unicode MS" w:hAnsi="Times New Roman" w:cs="Times New Roman"/>
          <w:sz w:val="28"/>
          <w:szCs w:val="28"/>
          <w:lang w:val="uz-Cyrl-UZ" w:eastAsia="ru-RU"/>
        </w:rPr>
        <w:t xml:space="preserve"> – маркетинг фаолиятининг турли жиҳатлари бўйича маълумотлар тўплаш, акс этириш ва таҳлил қилиш. Маркетинг тадқиқотлари бу – маркетологларни ахборот орқали бозорлар, истеъмолчилар, рақобатчилар, маркетинг ташқи муҳитининг барча элементлари билан боғлайдиган функция.</w:t>
      </w:r>
    </w:p>
    <w:p w:rsidR="008E578A" w:rsidRPr="0072256F"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val="uz-Cyrl-UZ" w:eastAsia="ru-RU"/>
        </w:rPr>
      </w:pPr>
      <w:r w:rsidRPr="0072256F">
        <w:rPr>
          <w:rFonts w:ascii="Times New Roman" w:eastAsia="Arial Unicode MS" w:hAnsi="Times New Roman" w:cs="Times New Roman"/>
          <w:sz w:val="28"/>
          <w:szCs w:val="28"/>
          <w:lang w:val="uz-Cyrl-UZ" w:eastAsia="ru-RU"/>
        </w:rPr>
        <w:t>Маркетинг тадқиқотлари ноаниқлик даражасини пасайтиради ва муайян бозорда маълум бир маҳсулотга маркетинг кўрсатадиган таъсирнинг таркибий қисмлари бўйича маркетинг комплекси ва унинг ташқи муҳити барча элементлари таркибий қисмларига алоқадор бўлади.</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Турли фирмалар маркетинг тадқиқотлари ўтказиш функцияларини бажаришни турлича ташкил қилади. Айрим фирмалар махсус </w:t>
      </w:r>
      <w:proofErr w:type="gramStart"/>
      <w:r w:rsidRPr="008E578A">
        <w:rPr>
          <w:rFonts w:ascii="Times New Roman" w:eastAsia="Arial Unicode MS" w:hAnsi="Times New Roman" w:cs="Times New Roman"/>
          <w:sz w:val="28"/>
          <w:szCs w:val="28"/>
          <w:lang w:eastAsia="ru-RU"/>
        </w:rPr>
        <w:t>маркетинг б</w:t>
      </w:r>
      <w:proofErr w:type="gramEnd"/>
      <w:r w:rsidRPr="008E578A">
        <w:rPr>
          <w:rFonts w:ascii="Times New Roman" w:eastAsia="Arial Unicode MS" w:hAnsi="Times New Roman" w:cs="Times New Roman"/>
          <w:sz w:val="28"/>
          <w:szCs w:val="28"/>
          <w:lang w:eastAsia="ru-RU"/>
        </w:rPr>
        <w:t xml:space="preserve">ўлими ташкил қиладиган бўлса, бошқаларда – маркетинг тадқиқотлари учун жавоб берадиган фақат битта мутахассис ишлайди. Шундай фирмалар мавжудки, уларнинг структурасида маркетинг тадқиқотлари функцияси расман акс эттирилмайди. </w:t>
      </w:r>
      <w:proofErr w:type="gramStart"/>
      <w:r w:rsidRPr="008E578A">
        <w:rPr>
          <w:rFonts w:ascii="Times New Roman" w:eastAsia="Arial Unicode MS" w:hAnsi="Times New Roman" w:cs="Times New Roman"/>
          <w:sz w:val="28"/>
          <w:szCs w:val="28"/>
          <w:lang w:eastAsia="ru-RU"/>
        </w:rPr>
        <w:t>Битр қатор ҳолатларда фирмада маркетинг тадқиқотлари учун жавоб берадиган фақат битта мутахассис тайинланади, унинг учун асосийси раҳбарларнинг мос келувчи маркетинг тадқиқотлари ўтказиш заруратини тушуниб етишда ёрдам кўрсатиш ва маркетинг тадқиқотлари бўйича консалтинг фирмаларида бундай тадқиқотлар натижаларини харид қилишни ташкил қилиш ҳисобланади.</w:t>
      </w:r>
      <w:proofErr w:type="gramEnd"/>
    </w:p>
    <w:p w:rsidR="008E578A" w:rsidRPr="008E578A" w:rsidRDefault="008E578A" w:rsidP="008E578A">
      <w:pPr>
        <w:tabs>
          <w:tab w:val="left" w:pos="851"/>
        </w:tabs>
        <w:spacing w:after="0" w:line="240" w:lineRule="auto"/>
        <w:ind w:left="20" w:right="23"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Кичик корхоналарда уларнинг хўжайинлари ва чекланган раҳбарлар штати бир вақтнинг ўзида кўплаб бошқарув функцияларини бажариб, уларнинг орасида албатта маркетинг тадқиқотлари функцияси бўлади. Йирик корхоналардан фарқли равишда, кичик корхоналар хўжайинлари/менежерлари </w:t>
      </w:r>
      <w:r w:rsidRPr="008E578A">
        <w:rPr>
          <w:rFonts w:ascii="Times New Roman" w:eastAsia="Arial Unicode MS" w:hAnsi="Times New Roman" w:cs="Times New Roman"/>
          <w:sz w:val="28"/>
          <w:szCs w:val="28"/>
          <w:lang w:eastAsia="ru-RU"/>
        </w:rPr>
        <w:lastRenderedPageBreak/>
        <w:t xml:space="preserve">маркетинг ахборотининг кўплаб турларини шахсан тўплаши мумкин. Бу эса шу билан изоҳланадики, улар ҳар куни истеъмолчилар, таъминотчилар ва ҳ.к. билан мулоқот қилади </w:t>
      </w:r>
      <w:proofErr w:type="gramStart"/>
      <w:r w:rsidRPr="008E578A">
        <w:rPr>
          <w:rFonts w:ascii="Times New Roman" w:eastAsia="Arial Unicode MS" w:hAnsi="Times New Roman" w:cs="Times New Roman"/>
          <w:sz w:val="28"/>
          <w:szCs w:val="28"/>
          <w:lang w:eastAsia="ru-RU"/>
        </w:rPr>
        <w:t>ва шу</w:t>
      </w:r>
      <w:proofErr w:type="gramEnd"/>
      <w:r w:rsidRPr="008E578A">
        <w:rPr>
          <w:rFonts w:ascii="Times New Roman" w:eastAsia="Arial Unicode MS" w:hAnsi="Times New Roman" w:cs="Times New Roman"/>
          <w:sz w:val="28"/>
          <w:szCs w:val="28"/>
          <w:lang w:eastAsia="ru-RU"/>
        </w:rPr>
        <w:t xml:space="preserve"> йўл билан маркетинг қарорлари қабул қилиш учун зарур бўлган ахборот тўплай олади. Баъзида жуда тор ихтисослашув амалга оширилади, масалан, фирма ходимлари фақат телефон орқали интервью ўтказади.</w:t>
      </w:r>
    </w:p>
    <w:p w:rsidR="008E578A" w:rsidRPr="008E578A" w:rsidRDefault="008E578A" w:rsidP="008E578A">
      <w:pPr>
        <w:tabs>
          <w:tab w:val="left" w:pos="851"/>
        </w:tabs>
        <w:spacing w:after="0" w:line="240" w:lineRule="auto"/>
        <w:ind w:left="20" w:right="23"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Товарлар ва хизматлар бозорида маркетинг тадқиқотлари корхона фаолияти самарадорлигини оширишнинг муҳим чораси ҳисобланади. Ривожланган мамлакатларда бундай тадқиқотлар аллақачон оммалашган бўлиб, уларнинг натижалари фирмаларнинг амалий фаолиятида муваффақият билан фойдаланилмоқда.</w:t>
      </w:r>
    </w:p>
    <w:p w:rsidR="008E578A" w:rsidRPr="008E578A" w:rsidRDefault="008E578A" w:rsidP="008E578A">
      <w:pPr>
        <w:tabs>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Маркетинг тадқиқотлари ҳал этадиган асосий</w:t>
      </w:r>
      <w:r w:rsidRPr="008E578A">
        <w:rPr>
          <w:rFonts w:ascii="Times New Roman" w:eastAsia="Arial Unicode MS" w:hAnsi="Times New Roman" w:cs="Times New Roman"/>
          <w:i/>
          <w:iCs/>
          <w:sz w:val="28"/>
          <w:szCs w:val="28"/>
          <w:lang w:eastAsia="ru-RU"/>
        </w:rPr>
        <w:t xml:space="preserve"> вазифалар</w:t>
      </w:r>
      <w:r w:rsidRPr="008E578A">
        <w:rPr>
          <w:rFonts w:ascii="Times New Roman" w:eastAsia="Arial Unicode MS" w:hAnsi="Times New Roman" w:cs="Times New Roman"/>
          <w:sz w:val="28"/>
          <w:szCs w:val="28"/>
          <w:lang w:eastAsia="ru-RU"/>
        </w:rPr>
        <w:t xml:space="preserve"> қуйидагилардан иборат:</w:t>
      </w:r>
    </w:p>
    <w:p w:rsidR="008E578A" w:rsidRPr="008E578A" w:rsidRDefault="008E578A" w:rsidP="00363B96">
      <w:pPr>
        <w:numPr>
          <w:ilvl w:val="0"/>
          <w:numId w:val="28"/>
        </w:numPr>
        <w:tabs>
          <w:tab w:val="left" w:pos="174"/>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рақобат муҳитини таҳлил қилиш;</w:t>
      </w:r>
    </w:p>
    <w:p w:rsidR="008E578A" w:rsidRPr="008E578A" w:rsidRDefault="008E578A" w:rsidP="00363B96">
      <w:pPr>
        <w:numPr>
          <w:ilvl w:val="0"/>
          <w:numId w:val="28"/>
        </w:numPr>
        <w:tabs>
          <w:tab w:val="left" w:pos="174"/>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бозор конъюнктурасини таҳлил қилиш;</w:t>
      </w:r>
    </w:p>
    <w:p w:rsidR="008E578A" w:rsidRPr="008E578A" w:rsidRDefault="008E578A" w:rsidP="00363B96">
      <w:pPr>
        <w:numPr>
          <w:ilvl w:val="0"/>
          <w:numId w:val="28"/>
        </w:numPr>
        <w:tabs>
          <w:tab w:val="left" w:pos="183"/>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стратегиялар ва дастурларни асослаб бериш;</w:t>
      </w:r>
    </w:p>
    <w:p w:rsidR="008E578A" w:rsidRPr="008E578A" w:rsidRDefault="008E578A" w:rsidP="00363B96">
      <w:pPr>
        <w:numPr>
          <w:ilvl w:val="0"/>
          <w:numId w:val="28"/>
        </w:numPr>
        <w:tabs>
          <w:tab w:val="left" w:pos="183"/>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маркетинг функциялари самарадорлигини </w:t>
      </w:r>
      <w:proofErr w:type="gramStart"/>
      <w:r w:rsidRPr="008E578A">
        <w:rPr>
          <w:rFonts w:ascii="Times New Roman" w:eastAsia="Arial Unicode MS" w:hAnsi="Times New Roman" w:cs="Times New Roman"/>
          <w:sz w:val="28"/>
          <w:szCs w:val="28"/>
          <w:lang w:eastAsia="ru-RU"/>
        </w:rPr>
        <w:t>ба</w:t>
      </w:r>
      <w:proofErr w:type="gramEnd"/>
      <w:r w:rsidRPr="008E578A">
        <w:rPr>
          <w:rFonts w:ascii="Times New Roman" w:eastAsia="Arial Unicode MS" w:hAnsi="Times New Roman" w:cs="Times New Roman"/>
          <w:sz w:val="28"/>
          <w:szCs w:val="28"/>
          <w:lang w:eastAsia="ru-RU"/>
        </w:rPr>
        <w:t>ҳолаш;</w:t>
      </w:r>
    </w:p>
    <w:p w:rsidR="008E578A" w:rsidRPr="008E578A" w:rsidRDefault="008E578A" w:rsidP="00363B96">
      <w:pPr>
        <w:numPr>
          <w:ilvl w:val="0"/>
          <w:numId w:val="28"/>
        </w:numPr>
        <w:tabs>
          <w:tab w:val="left" w:pos="174"/>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истеъмолчилар фикрлари ва нималарни афзал кўришини аниқлаш;</w:t>
      </w:r>
    </w:p>
    <w:p w:rsidR="008E578A" w:rsidRPr="008E578A" w:rsidRDefault="008E578A" w:rsidP="00363B96">
      <w:pPr>
        <w:numPr>
          <w:ilvl w:val="0"/>
          <w:numId w:val="28"/>
        </w:numPr>
        <w:tabs>
          <w:tab w:val="left" w:pos="174"/>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бошқарув қарорларини қўлла</w:t>
      </w:r>
      <w:proofErr w:type="gramStart"/>
      <w:r w:rsidRPr="008E578A">
        <w:rPr>
          <w:rFonts w:ascii="Times New Roman" w:eastAsia="Arial Unicode MS" w:hAnsi="Times New Roman" w:cs="Times New Roman"/>
          <w:sz w:val="28"/>
          <w:szCs w:val="28"/>
          <w:lang w:eastAsia="ru-RU"/>
        </w:rPr>
        <w:t>б-</w:t>
      </w:r>
      <w:proofErr w:type="gramEnd"/>
      <w:r w:rsidRPr="008E578A">
        <w:rPr>
          <w:rFonts w:ascii="Times New Roman" w:eastAsia="Arial Unicode MS" w:hAnsi="Times New Roman" w:cs="Times New Roman"/>
          <w:sz w:val="28"/>
          <w:szCs w:val="28"/>
          <w:lang w:eastAsia="ru-RU"/>
        </w:rPr>
        <w:t>қувватлаш.</w:t>
      </w:r>
    </w:p>
    <w:p w:rsidR="008E578A" w:rsidRPr="008E578A" w:rsidRDefault="008E578A" w:rsidP="008E578A">
      <w:pPr>
        <w:tabs>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Маркетинг тадқиқотлари </w:t>
      </w:r>
      <w:r w:rsidRPr="008E578A">
        <w:rPr>
          <w:rFonts w:ascii="Times New Roman" w:eastAsia="Arial Unicode MS" w:hAnsi="Times New Roman" w:cs="Times New Roman"/>
          <w:i/>
          <w:iCs/>
          <w:sz w:val="28"/>
          <w:szCs w:val="28"/>
          <w:lang w:eastAsia="ru-RU"/>
        </w:rPr>
        <w:t>объектлари</w:t>
      </w:r>
      <w:r w:rsidRPr="008E578A">
        <w:rPr>
          <w:rFonts w:ascii="Times New Roman" w:eastAsia="Arial Unicode MS" w:hAnsi="Times New Roman" w:cs="Times New Roman"/>
          <w:sz w:val="28"/>
          <w:szCs w:val="28"/>
          <w:lang w:eastAsia="ru-RU"/>
        </w:rPr>
        <w:t xml:space="preserve"> сифатида қуйидагилар иштирок этиши мумкин:</w:t>
      </w:r>
    </w:p>
    <w:p w:rsidR="008E578A" w:rsidRPr="008E578A" w:rsidRDefault="008E578A" w:rsidP="00363B96">
      <w:pPr>
        <w:numPr>
          <w:ilvl w:val="0"/>
          <w:numId w:val="29"/>
        </w:numPr>
        <w:tabs>
          <w:tab w:val="left" w:pos="183"/>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бозорнинг ривожланиш ҳолати ва тенденциялари;</w:t>
      </w:r>
    </w:p>
    <w:p w:rsidR="008E578A" w:rsidRPr="008E578A" w:rsidRDefault="008E578A" w:rsidP="00363B96">
      <w:pPr>
        <w:numPr>
          <w:ilvl w:val="0"/>
          <w:numId w:val="29"/>
        </w:numPr>
        <w:tabs>
          <w:tab w:val="left" w:pos="183"/>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рақобат муҳитининг ўзгаришидаги ҳолатлар ва тенденциялар;</w:t>
      </w:r>
    </w:p>
    <w:p w:rsidR="008E578A" w:rsidRPr="008E578A" w:rsidRDefault="008E578A" w:rsidP="00363B96">
      <w:pPr>
        <w:numPr>
          <w:ilvl w:val="0"/>
          <w:numId w:val="29"/>
        </w:numPr>
        <w:tabs>
          <w:tab w:val="left" w:pos="183"/>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талаб ривожланишидаги ҳолатлар ва тенденциялар;</w:t>
      </w:r>
    </w:p>
    <w:p w:rsidR="008E578A" w:rsidRPr="008E578A" w:rsidRDefault="008E578A" w:rsidP="00363B96">
      <w:pPr>
        <w:numPr>
          <w:ilvl w:val="0"/>
          <w:numId w:val="29"/>
        </w:numPr>
        <w:tabs>
          <w:tab w:val="left" w:pos="174"/>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фирма имкониятлари;</w:t>
      </w:r>
    </w:p>
    <w:p w:rsidR="008E578A" w:rsidRPr="008E578A" w:rsidRDefault="008E578A" w:rsidP="00363B96">
      <w:pPr>
        <w:numPr>
          <w:ilvl w:val="0"/>
          <w:numId w:val="29"/>
        </w:numPr>
        <w:tabs>
          <w:tab w:val="left" w:pos="178"/>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ташқи муҳ</w:t>
      </w:r>
      <w:proofErr w:type="gramStart"/>
      <w:r w:rsidRPr="008E578A">
        <w:rPr>
          <w:rFonts w:ascii="Times New Roman" w:eastAsia="Arial Unicode MS" w:hAnsi="Times New Roman" w:cs="Times New Roman"/>
          <w:sz w:val="28"/>
          <w:szCs w:val="28"/>
          <w:lang w:eastAsia="ru-RU"/>
        </w:rPr>
        <w:t>ит</w:t>
      </w:r>
      <w:proofErr w:type="gramEnd"/>
      <w:r w:rsidRPr="008E578A">
        <w:rPr>
          <w:rFonts w:ascii="Times New Roman" w:eastAsia="Arial Unicode MS" w:hAnsi="Times New Roman" w:cs="Times New Roman"/>
          <w:sz w:val="28"/>
          <w:szCs w:val="28"/>
          <w:lang w:eastAsia="ru-RU"/>
        </w:rPr>
        <w:t xml:space="preserve"> таҳдидлари.</w:t>
      </w:r>
    </w:p>
    <w:p w:rsidR="008E578A" w:rsidRPr="008E578A" w:rsidRDefault="008E578A" w:rsidP="008E578A">
      <w:pPr>
        <w:tabs>
          <w:tab w:val="left" w:pos="851"/>
        </w:tabs>
        <w:spacing w:after="0" w:line="240" w:lineRule="auto"/>
        <w:ind w:left="20" w:right="20" w:firstLine="547"/>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Маркетинг тадқиқотларининг энг</w:t>
      </w:r>
      <w:r w:rsidRPr="008E578A">
        <w:rPr>
          <w:rFonts w:ascii="Times New Roman" w:eastAsia="Arial Unicode MS" w:hAnsi="Times New Roman" w:cs="Times New Roman"/>
          <w:i/>
          <w:iCs/>
          <w:sz w:val="28"/>
          <w:szCs w:val="28"/>
          <w:lang w:eastAsia="ru-RU"/>
        </w:rPr>
        <w:t xml:space="preserve"> одатий йўналишлари</w:t>
      </w:r>
      <w:r w:rsidRPr="008E578A">
        <w:rPr>
          <w:rFonts w:ascii="Times New Roman" w:eastAsia="Arial Unicode MS" w:hAnsi="Times New Roman" w:cs="Times New Roman"/>
          <w:sz w:val="28"/>
          <w:szCs w:val="28"/>
          <w:lang w:eastAsia="ru-RU"/>
        </w:rPr>
        <w:t xml:space="preserve">: </w:t>
      </w:r>
    </w:p>
    <w:p w:rsidR="008E578A" w:rsidRPr="008E578A" w:rsidRDefault="008E578A" w:rsidP="00363B96">
      <w:pPr>
        <w:numPr>
          <w:ilvl w:val="0"/>
          <w:numId w:val="30"/>
        </w:num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истеъмолчиларни ўрганиш: бозорни сегментлаш, мақсадли бозорни танлаб олиш, маркетинг стимулларига турли реакцияларни, харидорлар хул</w:t>
      </w:r>
      <w:proofErr w:type="gramStart"/>
      <w:r w:rsidRPr="008E578A">
        <w:rPr>
          <w:rFonts w:ascii="Times New Roman" w:eastAsia="Arial Unicode MS" w:hAnsi="Times New Roman" w:cs="Times New Roman"/>
          <w:sz w:val="28"/>
          <w:szCs w:val="28"/>
          <w:lang w:eastAsia="ru-RU"/>
        </w:rPr>
        <w:t>қ-</w:t>
      </w:r>
      <w:proofErr w:type="gramEnd"/>
      <w:r w:rsidRPr="008E578A">
        <w:rPr>
          <w:rFonts w:ascii="Times New Roman" w:eastAsia="Arial Unicode MS" w:hAnsi="Times New Roman" w:cs="Times New Roman"/>
          <w:sz w:val="28"/>
          <w:szCs w:val="28"/>
          <w:lang w:eastAsia="ru-RU"/>
        </w:rPr>
        <w:t>атвори, мотивация ва афзал кўришларни ўрганиш;</w:t>
      </w:r>
    </w:p>
    <w:p w:rsidR="008E578A" w:rsidRPr="008E578A" w:rsidRDefault="008E578A" w:rsidP="00363B96">
      <w:pPr>
        <w:numPr>
          <w:ilvl w:val="0"/>
          <w:numId w:val="30"/>
        </w:numPr>
        <w:tabs>
          <w:tab w:val="left" w:pos="216"/>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бозорни ўрганиш: бозор сиғимини </w:t>
      </w:r>
      <w:proofErr w:type="gramStart"/>
      <w:r w:rsidRPr="008E578A">
        <w:rPr>
          <w:rFonts w:ascii="Times New Roman" w:eastAsia="Arial Unicode MS" w:hAnsi="Times New Roman" w:cs="Times New Roman"/>
          <w:sz w:val="28"/>
          <w:szCs w:val="28"/>
          <w:lang w:eastAsia="ru-RU"/>
        </w:rPr>
        <w:t>ба</w:t>
      </w:r>
      <w:proofErr w:type="gramEnd"/>
      <w:r w:rsidRPr="008E578A">
        <w:rPr>
          <w:rFonts w:ascii="Times New Roman" w:eastAsia="Arial Unicode MS" w:hAnsi="Times New Roman" w:cs="Times New Roman"/>
          <w:sz w:val="28"/>
          <w:szCs w:val="28"/>
          <w:lang w:eastAsia="ru-RU"/>
        </w:rPr>
        <w:t>ҳолаш, бозор географияси ва структурасини, унинг салоҳияти, ривожланиш тенденцияларини ўрганиш;</w:t>
      </w:r>
    </w:p>
    <w:p w:rsidR="008E578A" w:rsidRPr="008E578A" w:rsidRDefault="008E578A" w:rsidP="00363B96">
      <w:pPr>
        <w:numPr>
          <w:ilvl w:val="0"/>
          <w:numId w:val="30"/>
        </w:numPr>
        <w:tabs>
          <w:tab w:val="left" w:pos="302"/>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макромуҳитни ўрганиш: ташқи имокниятлар ва таҳдидларни баҳолаш, фирмага энг кучли таъсир кўрсатадиган ташқи муҳит омилларини (ҳуқ</w:t>
      </w:r>
      <w:proofErr w:type="gramStart"/>
      <w:r w:rsidRPr="008E578A">
        <w:rPr>
          <w:rFonts w:ascii="Times New Roman" w:eastAsia="Arial Unicode MS" w:hAnsi="Times New Roman" w:cs="Times New Roman"/>
          <w:sz w:val="28"/>
          <w:szCs w:val="28"/>
          <w:lang w:eastAsia="ru-RU"/>
        </w:rPr>
        <w:t>у</w:t>
      </w:r>
      <w:proofErr w:type="gramEnd"/>
      <w:r w:rsidRPr="008E578A">
        <w:rPr>
          <w:rFonts w:ascii="Times New Roman" w:eastAsia="Arial Unicode MS" w:hAnsi="Times New Roman" w:cs="Times New Roman"/>
          <w:sz w:val="28"/>
          <w:szCs w:val="28"/>
          <w:lang w:eastAsia="ru-RU"/>
        </w:rPr>
        <w:t>қий, иқтисодий ва ҳюкю омиллар) ўрганиш;</w:t>
      </w:r>
    </w:p>
    <w:p w:rsidR="008E578A" w:rsidRPr="008E578A" w:rsidRDefault="008E578A" w:rsidP="00363B96">
      <w:pPr>
        <w:numPr>
          <w:ilvl w:val="0"/>
          <w:numId w:val="30"/>
        </w:numPr>
        <w:tabs>
          <w:tab w:val="left" w:pos="240"/>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фирманинг ички муҳитини ўрганиш: товар номенклатурасини шакллантириш, фирманинг кучли ва кучсиз томонларини, товар портфелини ўрганиш;</w:t>
      </w:r>
    </w:p>
    <w:p w:rsidR="008E578A" w:rsidRPr="008E578A" w:rsidRDefault="008E578A" w:rsidP="00363B96">
      <w:pPr>
        <w:numPr>
          <w:ilvl w:val="0"/>
          <w:numId w:val="30"/>
        </w:numPr>
        <w:tabs>
          <w:tab w:val="left" w:pos="326"/>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рақобатчиларни ўрганиш: фирмага рақобатли устунликларни таъминлаш, рақобатлашувчи товарларни ўрганиш, рақобатчиларнинг бозордаги ҳолатини </w:t>
      </w:r>
      <w:proofErr w:type="gramStart"/>
      <w:r w:rsidRPr="008E578A">
        <w:rPr>
          <w:rFonts w:ascii="Times New Roman" w:eastAsia="Arial Unicode MS" w:hAnsi="Times New Roman" w:cs="Times New Roman"/>
          <w:sz w:val="28"/>
          <w:szCs w:val="28"/>
          <w:lang w:eastAsia="ru-RU"/>
        </w:rPr>
        <w:t>ба</w:t>
      </w:r>
      <w:proofErr w:type="gramEnd"/>
      <w:r w:rsidRPr="008E578A">
        <w:rPr>
          <w:rFonts w:ascii="Times New Roman" w:eastAsia="Arial Unicode MS" w:hAnsi="Times New Roman" w:cs="Times New Roman"/>
          <w:sz w:val="28"/>
          <w:szCs w:val="28"/>
          <w:lang w:eastAsia="ru-RU"/>
        </w:rPr>
        <w:t>ҳолаш, «тинч яшаш» йўлларини излаш;</w:t>
      </w:r>
    </w:p>
    <w:p w:rsidR="008E578A" w:rsidRPr="008E578A" w:rsidRDefault="008E578A" w:rsidP="00363B96">
      <w:pPr>
        <w:numPr>
          <w:ilvl w:val="0"/>
          <w:numId w:val="30"/>
        </w:numPr>
        <w:tabs>
          <w:tab w:val="left" w:pos="398"/>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сотувни ўрганиш: самарали сотув тармоғи ташкил қилиш, турли сотув усулларини, турли хилдаги воситачилар хусусиятларини ўрганиш;</w:t>
      </w:r>
    </w:p>
    <w:p w:rsidR="008E578A" w:rsidRPr="008E578A" w:rsidRDefault="008E578A" w:rsidP="00363B96">
      <w:pPr>
        <w:numPr>
          <w:ilvl w:val="0"/>
          <w:numId w:val="30"/>
        </w:numPr>
        <w:tabs>
          <w:tab w:val="left" w:pos="432"/>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lastRenderedPageBreak/>
        <w:t xml:space="preserve">илгари сурини ўрганиш: фирма ва унинг </w:t>
      </w:r>
      <w:proofErr w:type="gramStart"/>
      <w:r w:rsidRPr="008E578A">
        <w:rPr>
          <w:rFonts w:ascii="Times New Roman" w:eastAsia="Arial Unicode MS" w:hAnsi="Times New Roman" w:cs="Times New Roman"/>
          <w:sz w:val="28"/>
          <w:szCs w:val="28"/>
          <w:lang w:eastAsia="ru-RU"/>
        </w:rPr>
        <w:t>товарлари</w:t>
      </w:r>
      <w:proofErr w:type="gramEnd"/>
      <w:r w:rsidRPr="008E578A">
        <w:rPr>
          <w:rFonts w:ascii="Times New Roman" w:eastAsia="Arial Unicode MS" w:hAnsi="Times New Roman" w:cs="Times New Roman"/>
          <w:sz w:val="28"/>
          <w:szCs w:val="28"/>
          <w:lang w:eastAsia="ru-RU"/>
        </w:rPr>
        <w:t xml:space="preserve"> ҳақида хабардорлик ва унга содиқлик даражасини ошириш, бренд, реклама, сотувни рағбатлантириш усулларини қабул қилишни ўрганиш;</w:t>
      </w:r>
    </w:p>
    <w:p w:rsidR="008E578A" w:rsidRPr="008E578A" w:rsidRDefault="008E578A" w:rsidP="00363B96">
      <w:pPr>
        <w:numPr>
          <w:ilvl w:val="0"/>
          <w:numId w:val="30"/>
        </w:numPr>
        <w:tabs>
          <w:tab w:val="left" w:pos="298"/>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нархларни ўрганиш: нархларни оптималлаш, талабнинг нарх эластиклигини, товар таннархи структураси, бозордаги нархлар динамикасини ўрганиш;</w:t>
      </w:r>
    </w:p>
    <w:p w:rsidR="008E578A" w:rsidRPr="008E578A" w:rsidRDefault="008E578A" w:rsidP="00363B96">
      <w:pPr>
        <w:numPr>
          <w:ilvl w:val="0"/>
          <w:numId w:val="30"/>
        </w:numPr>
        <w:tabs>
          <w:tab w:val="left" w:pos="355"/>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товарни ўрганиш: товар рақобатбардошлигини ошириш, истеъмолчиларнинг товардан қониққанлигини ўрганиш, товарни синаб кўриш.</w:t>
      </w:r>
    </w:p>
    <w:p w:rsidR="008E578A" w:rsidRPr="008E578A" w:rsidRDefault="008E578A" w:rsidP="008E578A">
      <w:pPr>
        <w:tabs>
          <w:tab w:val="left" w:pos="851"/>
        </w:tabs>
        <w:spacing w:after="0" w:line="240" w:lineRule="auto"/>
        <w:ind w:left="20" w:firstLine="547"/>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u w:val="single"/>
          <w:lang w:eastAsia="ru-RU"/>
        </w:rPr>
        <w:t>Маркетинг тадқиқотлари таснифи</w:t>
      </w:r>
      <w:r w:rsidRPr="008E578A">
        <w:rPr>
          <w:rFonts w:ascii="Times New Roman" w:eastAsia="Arial Unicode MS" w:hAnsi="Times New Roman" w:cs="Times New Roman"/>
          <w:sz w:val="28"/>
          <w:szCs w:val="28"/>
          <w:lang w:eastAsia="ru-RU"/>
        </w:rPr>
        <w:t>:</w:t>
      </w:r>
    </w:p>
    <w:p w:rsidR="008E578A" w:rsidRPr="008E578A" w:rsidRDefault="008E578A" w:rsidP="00363B96">
      <w:pPr>
        <w:numPr>
          <w:ilvl w:val="1"/>
          <w:numId w:val="27"/>
        </w:numPr>
        <w:tabs>
          <w:tab w:val="left" w:pos="851"/>
          <w:tab w:val="left" w:pos="1402"/>
        </w:tabs>
        <w:spacing w:after="0" w:line="240" w:lineRule="auto"/>
        <w:ind w:left="20" w:firstLine="547"/>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Ўтказиладиган жой бўйича: кабинет тадқиқотлари, дала тадқиқотлари.</w:t>
      </w:r>
    </w:p>
    <w:p w:rsidR="008E578A" w:rsidRPr="008E578A" w:rsidRDefault="008E578A" w:rsidP="00363B96">
      <w:pPr>
        <w:numPr>
          <w:ilvl w:val="1"/>
          <w:numId w:val="27"/>
        </w:numPr>
        <w:tabs>
          <w:tab w:val="left" w:pos="851"/>
          <w:tab w:val="left" w:pos="1426"/>
        </w:tabs>
        <w:spacing w:after="0" w:line="240" w:lineRule="auto"/>
        <w:ind w:left="20" w:firstLine="547"/>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Қамраб олиш даражаси бўйича: ялпи тадқиқотлар, танланма тадқиқотлар.</w:t>
      </w:r>
    </w:p>
    <w:p w:rsidR="008E578A" w:rsidRPr="008E578A" w:rsidRDefault="008E578A" w:rsidP="00363B96">
      <w:pPr>
        <w:numPr>
          <w:ilvl w:val="1"/>
          <w:numId w:val="27"/>
        </w:numPr>
        <w:tabs>
          <w:tab w:val="left" w:pos="851"/>
          <w:tab w:val="left" w:pos="1421"/>
        </w:tabs>
        <w:spacing w:after="0" w:line="240" w:lineRule="auto"/>
        <w:ind w:left="20" w:firstLine="547"/>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Мақ</w:t>
      </w:r>
      <w:proofErr w:type="gramStart"/>
      <w:r w:rsidRPr="008E578A">
        <w:rPr>
          <w:rFonts w:ascii="Times New Roman" w:eastAsia="Arial Unicode MS" w:hAnsi="Times New Roman" w:cs="Times New Roman"/>
          <w:sz w:val="28"/>
          <w:szCs w:val="28"/>
          <w:lang w:eastAsia="ru-RU"/>
        </w:rPr>
        <w:t>сад б</w:t>
      </w:r>
      <w:proofErr w:type="gramEnd"/>
      <w:r w:rsidRPr="008E578A">
        <w:rPr>
          <w:rFonts w:ascii="Times New Roman" w:eastAsia="Arial Unicode MS" w:hAnsi="Times New Roman" w:cs="Times New Roman"/>
          <w:sz w:val="28"/>
          <w:szCs w:val="28"/>
          <w:lang w:eastAsia="ru-RU"/>
        </w:rPr>
        <w:t>ўйича:</w:t>
      </w:r>
    </w:p>
    <w:p w:rsidR="008E578A" w:rsidRPr="008E578A" w:rsidRDefault="008E578A" w:rsidP="00363B96">
      <w:pPr>
        <w:numPr>
          <w:ilvl w:val="0"/>
          <w:numId w:val="31"/>
        </w:numPr>
        <w:tabs>
          <w:tab w:val="left" w:pos="178"/>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разведка (изланиш)</w:t>
      </w:r>
      <w:r w:rsidRPr="008E578A">
        <w:rPr>
          <w:rFonts w:ascii="Times New Roman" w:eastAsia="Arial Unicode MS" w:hAnsi="Times New Roman" w:cs="Times New Roman"/>
          <w:sz w:val="28"/>
          <w:szCs w:val="28"/>
          <w:lang w:eastAsia="ru-RU"/>
        </w:rPr>
        <w:t xml:space="preserve"> тадқиқотлари маркетинг фаолиятини улар доирасида амалга ошириш кутилаётган илгари суриладиган гипотезалар ва муаммоларни энг яхши тарзда аниқлаш учун амалга оширилади;</w:t>
      </w:r>
    </w:p>
    <w:p w:rsidR="008E578A" w:rsidRPr="008E578A" w:rsidRDefault="008E578A" w:rsidP="00363B96">
      <w:pPr>
        <w:numPr>
          <w:ilvl w:val="0"/>
          <w:numId w:val="31"/>
        </w:numPr>
        <w:tabs>
          <w:tab w:val="left" w:pos="350"/>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тавсифий</w:t>
      </w:r>
      <w:r w:rsidRPr="008E578A">
        <w:rPr>
          <w:rFonts w:ascii="Times New Roman" w:eastAsia="Arial Unicode MS" w:hAnsi="Times New Roman" w:cs="Times New Roman"/>
          <w:sz w:val="28"/>
          <w:szCs w:val="28"/>
          <w:lang w:eastAsia="ru-RU"/>
        </w:rPr>
        <w:t xml:space="preserve"> тадқиқотлар маркетинг муаммолари, вазиятлар ва бозорларни тавсифлашга йўналтирилади;</w:t>
      </w:r>
    </w:p>
    <w:p w:rsidR="008E578A" w:rsidRPr="008E578A" w:rsidRDefault="008E578A" w:rsidP="00363B96">
      <w:pPr>
        <w:numPr>
          <w:ilvl w:val="0"/>
          <w:numId w:val="31"/>
        </w:numPr>
        <w:tabs>
          <w:tab w:val="left" w:pos="240"/>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тасодифий (каузал)</w:t>
      </w:r>
      <w:r w:rsidRPr="008E578A">
        <w:rPr>
          <w:rFonts w:ascii="Times New Roman" w:eastAsia="Arial Unicode MS" w:hAnsi="Times New Roman" w:cs="Times New Roman"/>
          <w:sz w:val="28"/>
          <w:szCs w:val="28"/>
          <w:lang w:eastAsia="ru-RU"/>
        </w:rPr>
        <w:t xml:space="preserve"> тадқиқотлар сабаб-оқибат алоқалари борасида гипотезаларни текшириш учун амалга оширилади;</w:t>
      </w:r>
    </w:p>
    <w:p w:rsidR="008E578A" w:rsidRPr="008E578A" w:rsidRDefault="008E578A" w:rsidP="00363B96">
      <w:pPr>
        <w:numPr>
          <w:ilvl w:val="0"/>
          <w:numId w:val="31"/>
        </w:numPr>
        <w:tabs>
          <w:tab w:val="left" w:pos="294"/>
          <w:tab w:val="left" w:pos="851"/>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тест</w:t>
      </w:r>
      <w:r w:rsidRPr="008E578A">
        <w:rPr>
          <w:rFonts w:ascii="Times New Roman" w:eastAsia="Arial Unicode MS" w:hAnsi="Times New Roman" w:cs="Times New Roman"/>
          <w:sz w:val="28"/>
          <w:szCs w:val="28"/>
          <w:lang w:eastAsia="ru-RU"/>
        </w:rPr>
        <w:t xml:space="preserve"> тадқиқотлари қабул қилинган маркетинг қарорлари </w:t>
      </w:r>
      <w:proofErr w:type="gramStart"/>
      <w:r w:rsidRPr="008E578A">
        <w:rPr>
          <w:rFonts w:ascii="Times New Roman" w:eastAsia="Arial Unicode MS" w:hAnsi="Times New Roman" w:cs="Times New Roman"/>
          <w:sz w:val="28"/>
          <w:szCs w:val="28"/>
          <w:lang w:eastAsia="ru-RU"/>
        </w:rPr>
        <w:t>тўғри</w:t>
      </w:r>
      <w:proofErr w:type="gramEnd"/>
      <w:r w:rsidRPr="008E578A">
        <w:rPr>
          <w:rFonts w:ascii="Times New Roman" w:eastAsia="Arial Unicode MS" w:hAnsi="Times New Roman" w:cs="Times New Roman"/>
          <w:sz w:val="28"/>
          <w:szCs w:val="28"/>
          <w:lang w:eastAsia="ru-RU"/>
        </w:rPr>
        <w:t xml:space="preserve"> эканлигини текширишга йўналтирилади;</w:t>
      </w:r>
    </w:p>
    <w:p w:rsidR="008E578A" w:rsidRPr="008E578A" w:rsidRDefault="008E578A" w:rsidP="00363B96">
      <w:pPr>
        <w:numPr>
          <w:ilvl w:val="0"/>
          <w:numId w:val="31"/>
        </w:numPr>
        <w:tabs>
          <w:tab w:val="left" w:pos="279"/>
          <w:tab w:val="left" w:pos="851"/>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башорат</w:t>
      </w:r>
      <w:r w:rsidRPr="008E578A">
        <w:rPr>
          <w:rFonts w:ascii="Times New Roman" w:eastAsia="Arial Unicode MS" w:hAnsi="Times New Roman" w:cs="Times New Roman"/>
          <w:sz w:val="28"/>
          <w:szCs w:val="28"/>
          <w:lang w:eastAsia="ru-RU"/>
        </w:rPr>
        <w:t xml:space="preserve"> тадқиқотлари объектнинг келажакдаги ҳолатини олдиндан айти бериш билан </w:t>
      </w:r>
      <w:proofErr w:type="gramStart"/>
      <w:r w:rsidRPr="008E578A">
        <w:rPr>
          <w:rFonts w:ascii="Times New Roman" w:eastAsia="Arial Unicode MS" w:hAnsi="Times New Roman" w:cs="Times New Roman"/>
          <w:sz w:val="28"/>
          <w:szCs w:val="28"/>
          <w:lang w:eastAsia="ru-RU"/>
        </w:rPr>
        <w:t>боғли</w:t>
      </w:r>
      <w:proofErr w:type="gramEnd"/>
      <w:r w:rsidRPr="008E578A">
        <w:rPr>
          <w:rFonts w:ascii="Times New Roman" w:eastAsia="Arial Unicode MS" w:hAnsi="Times New Roman" w:cs="Times New Roman"/>
          <w:sz w:val="28"/>
          <w:szCs w:val="28"/>
          <w:lang w:eastAsia="ru-RU"/>
        </w:rPr>
        <w:t>қ.</w:t>
      </w:r>
    </w:p>
    <w:p w:rsidR="008E578A" w:rsidRPr="008E578A" w:rsidRDefault="008E578A" w:rsidP="008E578A">
      <w:pPr>
        <w:tabs>
          <w:tab w:val="left" w:pos="851"/>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Маркетинг тадқиқотларининг сценарий режаси қуйидаги бандларни ўз ичига олиши лозим:</w:t>
      </w:r>
    </w:p>
    <w:p w:rsidR="008E578A" w:rsidRPr="008E578A" w:rsidRDefault="008E578A" w:rsidP="00363B96">
      <w:pPr>
        <w:numPr>
          <w:ilvl w:val="0"/>
          <w:numId w:val="32"/>
        </w:numPr>
        <w:tabs>
          <w:tab w:val="left" w:pos="370"/>
          <w:tab w:val="left" w:pos="851"/>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тадқиқотлар йўналганлиги ва кўлами (тадқиқот объекти, танланма гуруҳ тавсифномалари);</w:t>
      </w:r>
    </w:p>
    <w:p w:rsidR="008E578A" w:rsidRPr="008E578A" w:rsidRDefault="008E578A" w:rsidP="00363B96">
      <w:pPr>
        <w:numPr>
          <w:ilvl w:val="0"/>
          <w:numId w:val="32"/>
        </w:numPr>
        <w:tabs>
          <w:tab w:val="left" w:pos="236"/>
          <w:tab w:val="left" w:pos="851"/>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маркетинг технологиялари горизонтлари – замон ва макон (тадқиқотлар бўлиб ўтадиган жой, </w:t>
      </w:r>
      <w:proofErr w:type="gramStart"/>
      <w:r w:rsidRPr="008E578A">
        <w:rPr>
          <w:rFonts w:ascii="Times New Roman" w:eastAsia="Arial Unicode MS" w:hAnsi="Times New Roman" w:cs="Times New Roman"/>
          <w:sz w:val="28"/>
          <w:szCs w:val="28"/>
          <w:lang w:eastAsia="ru-RU"/>
        </w:rPr>
        <w:t>вақт</w:t>
      </w:r>
      <w:proofErr w:type="gramEnd"/>
      <w:r w:rsidRPr="008E578A">
        <w:rPr>
          <w:rFonts w:ascii="Times New Roman" w:eastAsia="Arial Unicode MS" w:hAnsi="Times New Roman" w:cs="Times New Roman"/>
          <w:sz w:val="28"/>
          <w:szCs w:val="28"/>
          <w:lang w:eastAsia="ru-RU"/>
        </w:rPr>
        <w:t xml:space="preserve"> ва давом этиш муддати);</w:t>
      </w:r>
    </w:p>
    <w:p w:rsidR="008E578A" w:rsidRPr="008E578A" w:rsidRDefault="008E578A" w:rsidP="00363B96">
      <w:pPr>
        <w:numPr>
          <w:ilvl w:val="0"/>
          <w:numId w:val="32"/>
        </w:numPr>
        <w:tabs>
          <w:tab w:val="left" w:pos="567"/>
          <w:tab w:val="left" w:pos="851"/>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тадқиқот усуллари (эмпирик, экспертлар, иқтисодий-математик);</w:t>
      </w:r>
    </w:p>
    <w:p w:rsidR="008E578A" w:rsidRPr="008E578A" w:rsidRDefault="008E578A" w:rsidP="00363B96">
      <w:pPr>
        <w:numPr>
          <w:ilvl w:val="0"/>
          <w:numId w:val="32"/>
        </w:numPr>
        <w:tabs>
          <w:tab w:val="left" w:pos="183"/>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тадқиқот воситалари;</w:t>
      </w:r>
    </w:p>
    <w:p w:rsidR="008E578A" w:rsidRPr="008E578A" w:rsidRDefault="008E578A" w:rsidP="00363B96">
      <w:pPr>
        <w:numPr>
          <w:ilvl w:val="0"/>
          <w:numId w:val="32"/>
        </w:numPr>
        <w:tabs>
          <w:tab w:val="left" w:pos="183"/>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ишларни ташкил қилиш (тадқиқотчилар: сони, малакаси);</w:t>
      </w:r>
    </w:p>
    <w:p w:rsidR="008E578A" w:rsidRPr="008E578A" w:rsidRDefault="008E578A" w:rsidP="00363B96">
      <w:pPr>
        <w:numPr>
          <w:ilvl w:val="0"/>
          <w:numId w:val="32"/>
        </w:numPr>
        <w:tabs>
          <w:tab w:val="left" w:pos="183"/>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тадқиқот ўтказиш </w:t>
      </w:r>
      <w:proofErr w:type="gramStart"/>
      <w:r w:rsidRPr="008E578A">
        <w:rPr>
          <w:rFonts w:ascii="Times New Roman" w:eastAsia="Arial Unicode MS" w:hAnsi="Times New Roman" w:cs="Times New Roman"/>
          <w:sz w:val="28"/>
          <w:szCs w:val="28"/>
          <w:lang w:eastAsia="ru-RU"/>
        </w:rPr>
        <w:t>ба</w:t>
      </w:r>
      <w:proofErr w:type="gramEnd"/>
      <w:r w:rsidRPr="008E578A">
        <w:rPr>
          <w:rFonts w:ascii="Times New Roman" w:eastAsia="Arial Unicode MS" w:hAnsi="Times New Roman" w:cs="Times New Roman"/>
          <w:sz w:val="28"/>
          <w:szCs w:val="28"/>
          <w:lang w:eastAsia="ru-RU"/>
        </w:rPr>
        <w:t>ҳоси.</w:t>
      </w:r>
    </w:p>
    <w:p w:rsidR="008E578A" w:rsidRPr="008E578A" w:rsidRDefault="008E578A" w:rsidP="008E578A">
      <w:pPr>
        <w:tabs>
          <w:tab w:val="left" w:pos="851"/>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Маркетинг тадқиқотлари ишончлилиги тўртта кўрсаткич билан белгиланади:</w:t>
      </w:r>
    </w:p>
    <w:p w:rsidR="008E578A" w:rsidRPr="008E578A" w:rsidRDefault="008E578A" w:rsidP="00363B96">
      <w:pPr>
        <w:numPr>
          <w:ilvl w:val="0"/>
          <w:numId w:val="33"/>
        </w:numPr>
        <w:tabs>
          <w:tab w:val="left" w:pos="582"/>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танланма гуруҳ ҳажми;</w:t>
      </w:r>
    </w:p>
    <w:p w:rsidR="008E578A" w:rsidRPr="008E578A" w:rsidRDefault="008E578A" w:rsidP="00363B96">
      <w:pPr>
        <w:numPr>
          <w:ilvl w:val="0"/>
          <w:numId w:val="33"/>
        </w:numPr>
        <w:tabs>
          <w:tab w:val="left" w:pos="572"/>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тадқиқот хатоси</w:t>
      </w:r>
      <w:proofErr w:type="gramStart"/>
      <w:r w:rsidRPr="008E578A">
        <w:rPr>
          <w:rFonts w:ascii="Times New Roman" w:eastAsia="Arial Unicode MS" w:hAnsi="Times New Roman" w:cs="Times New Roman"/>
          <w:sz w:val="28"/>
          <w:szCs w:val="28"/>
          <w:lang w:eastAsia="ru-RU"/>
        </w:rPr>
        <w:t xml:space="preserve"> (%);</w:t>
      </w:r>
      <w:proofErr w:type="gramEnd"/>
    </w:p>
    <w:p w:rsidR="008E578A" w:rsidRPr="008E578A" w:rsidRDefault="008E578A" w:rsidP="00363B96">
      <w:pPr>
        <w:numPr>
          <w:ilvl w:val="0"/>
          <w:numId w:val="33"/>
        </w:numPr>
        <w:tabs>
          <w:tab w:val="left" w:pos="577"/>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репрезентативлик (танланма гуруҳ сифати);</w:t>
      </w:r>
    </w:p>
    <w:p w:rsidR="008E578A" w:rsidRPr="008E578A" w:rsidRDefault="008E578A" w:rsidP="00363B96">
      <w:pPr>
        <w:numPr>
          <w:ilvl w:val="0"/>
          <w:numId w:val="33"/>
        </w:numPr>
        <w:tabs>
          <w:tab w:val="left" w:pos="577"/>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тадқиқот ишончлиги</w:t>
      </w:r>
      <w:proofErr w:type="gramStart"/>
      <w:r w:rsidRPr="008E578A">
        <w:rPr>
          <w:rFonts w:ascii="Times New Roman" w:eastAsia="Arial Unicode MS" w:hAnsi="Times New Roman" w:cs="Times New Roman"/>
          <w:sz w:val="28"/>
          <w:szCs w:val="28"/>
          <w:lang w:eastAsia="ru-RU"/>
        </w:rPr>
        <w:t xml:space="preserve"> (%).</w:t>
      </w:r>
      <w:proofErr w:type="gramEnd"/>
    </w:p>
    <w:p w:rsidR="008E578A" w:rsidRPr="008E578A" w:rsidRDefault="008E578A" w:rsidP="008E578A">
      <w:pPr>
        <w:tabs>
          <w:tab w:val="left" w:pos="851"/>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b/>
          <w:bCs/>
          <w:sz w:val="28"/>
          <w:szCs w:val="28"/>
          <w:lang w:eastAsia="ru-RU"/>
        </w:rPr>
        <w:t xml:space="preserve">Маркетинг тадқиқотлари технологияси. </w:t>
      </w:r>
      <w:r w:rsidRPr="008E578A">
        <w:rPr>
          <w:rFonts w:ascii="Times New Roman" w:eastAsia="Arial Unicode MS" w:hAnsi="Times New Roman" w:cs="Times New Roman"/>
          <w:sz w:val="28"/>
          <w:szCs w:val="28"/>
          <w:lang w:eastAsia="ru-RU"/>
        </w:rPr>
        <w:t>Л.А.Иванов маркетинг тадқиқотлари ишлаб чиқиш ва амалга оширишнинг уч босқичини ажратиб кўрсатади:</w:t>
      </w:r>
    </w:p>
    <w:p w:rsidR="008E578A" w:rsidRPr="008E578A" w:rsidRDefault="008E578A" w:rsidP="00363B96">
      <w:pPr>
        <w:numPr>
          <w:ilvl w:val="1"/>
          <w:numId w:val="22"/>
        </w:numPr>
        <w:tabs>
          <w:tab w:val="left" w:pos="851"/>
          <w:tab w:val="left" w:pos="1422"/>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Тадқиқот режасини (концепциясини) ишлаб чиқиш </w:t>
      </w:r>
    </w:p>
    <w:p w:rsidR="008E578A" w:rsidRPr="008E578A" w:rsidRDefault="008E578A" w:rsidP="00363B96">
      <w:pPr>
        <w:numPr>
          <w:ilvl w:val="1"/>
          <w:numId w:val="22"/>
        </w:numPr>
        <w:tabs>
          <w:tab w:val="left" w:pos="851"/>
          <w:tab w:val="left" w:pos="1446"/>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Эмпирик маълумотлар олиш ва қайта ишлаш</w:t>
      </w:r>
    </w:p>
    <w:p w:rsidR="008E578A" w:rsidRPr="008E578A" w:rsidRDefault="008E578A" w:rsidP="00363B96">
      <w:pPr>
        <w:numPr>
          <w:ilvl w:val="1"/>
          <w:numId w:val="22"/>
        </w:numPr>
        <w:tabs>
          <w:tab w:val="left" w:pos="851"/>
          <w:tab w:val="left" w:pos="1430"/>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lastRenderedPageBreak/>
        <w:t xml:space="preserve">Хулосаларни ифодалаш ва тадқиқот натижаларини расмийлаштириш. </w:t>
      </w:r>
    </w:p>
    <w:p w:rsidR="008E578A" w:rsidRPr="008E578A" w:rsidRDefault="008E578A" w:rsidP="008E578A">
      <w:pPr>
        <w:tabs>
          <w:tab w:val="left" w:pos="851"/>
          <w:tab w:val="left" w:pos="1430"/>
        </w:tabs>
        <w:spacing w:after="0" w:line="240" w:lineRule="auto"/>
        <w:ind w:left="20" w:right="40" w:firstLine="547"/>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b/>
          <w:bCs/>
          <w:i/>
          <w:iCs/>
          <w:sz w:val="28"/>
          <w:szCs w:val="28"/>
          <w:lang w:eastAsia="ru-RU"/>
        </w:rPr>
        <w:t>1-босқич. Маркетинг тадқиқоти концепциясини ишлаб чиқиш</w:t>
      </w:r>
    </w:p>
    <w:p w:rsidR="008E578A" w:rsidRPr="008E578A" w:rsidRDefault="008E578A" w:rsidP="008E578A">
      <w:pPr>
        <w:tabs>
          <w:tab w:val="left" w:pos="851"/>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Маркетинг тадқиқоти концепциясини ишлаб чиқиш босқичи жуда муҳим щь, чунки бу </w:t>
      </w:r>
      <w:proofErr w:type="gramStart"/>
      <w:r w:rsidRPr="008E578A">
        <w:rPr>
          <w:rFonts w:ascii="Times New Roman" w:eastAsia="Arial Unicode MS" w:hAnsi="Times New Roman" w:cs="Times New Roman"/>
          <w:sz w:val="28"/>
          <w:szCs w:val="28"/>
          <w:lang w:eastAsia="ru-RU"/>
        </w:rPr>
        <w:t>босқичда йўл қўйилган хатоларни кейинги бос</w:t>
      </w:r>
      <w:proofErr w:type="gramEnd"/>
      <w:r w:rsidRPr="008E578A">
        <w:rPr>
          <w:rFonts w:ascii="Times New Roman" w:eastAsia="Arial Unicode MS" w:hAnsi="Times New Roman" w:cs="Times New Roman"/>
          <w:sz w:val="28"/>
          <w:szCs w:val="28"/>
          <w:lang w:eastAsia="ru-RU"/>
        </w:rPr>
        <w:t>қичларда амалда бартараф қилиб бўлмайди.</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Ўз навбтида, тадқиқот концепцияси ишлаб чиқишни қуйидаги босқичларга ажратиш мумкин:</w:t>
      </w:r>
    </w:p>
    <w:p w:rsidR="008E578A" w:rsidRPr="008E578A" w:rsidRDefault="008E578A" w:rsidP="008E578A">
      <w:pPr>
        <w:tabs>
          <w:tab w:val="left" w:pos="851"/>
        </w:tabs>
        <w:spacing w:after="0" w:line="240" w:lineRule="auto"/>
        <w:ind w:left="20" w:firstLine="547"/>
        <w:rPr>
          <w:rFonts w:ascii="Times New Roman" w:eastAsia="Arial Unicode MS" w:hAnsi="Times New Roman" w:cs="Times New Roman"/>
          <w:b/>
          <w:sz w:val="28"/>
          <w:szCs w:val="28"/>
          <w:lang w:eastAsia="ru-RU"/>
        </w:rPr>
      </w:pPr>
      <w:r w:rsidRPr="008E578A">
        <w:rPr>
          <w:rFonts w:ascii="Times New Roman" w:eastAsia="Arial Unicode MS" w:hAnsi="Times New Roman" w:cs="Times New Roman"/>
          <w:b/>
          <w:sz w:val="28"/>
          <w:szCs w:val="28"/>
          <w:lang w:eastAsia="ru-RU"/>
        </w:rPr>
        <w:t xml:space="preserve">1.1. </w:t>
      </w:r>
      <w:r w:rsidRPr="008E578A">
        <w:rPr>
          <w:rFonts w:ascii="Times New Roman" w:eastAsia="Arial Unicode MS" w:hAnsi="Times New Roman" w:cs="Times New Roman"/>
          <w:b/>
          <w:sz w:val="28"/>
          <w:szCs w:val="28"/>
          <w:u w:val="single"/>
          <w:lang w:eastAsia="ru-RU"/>
        </w:rPr>
        <w:t>Маркетинг муаммосини таҳлил қилиш</w:t>
      </w:r>
      <w:r w:rsidRPr="008E578A">
        <w:rPr>
          <w:rFonts w:ascii="Times New Roman" w:eastAsia="Arial Unicode MS" w:hAnsi="Times New Roman" w:cs="Times New Roman"/>
          <w:b/>
          <w:sz w:val="28"/>
          <w:szCs w:val="28"/>
          <w:lang w:eastAsia="ru-RU"/>
        </w:rPr>
        <w:t>.</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Маркетинг муаммоси – вазиятга қараб таҳдид ёки имконият мазмунига эга бўлиши мумкин бўлган корхонанинг ички ва ташқи муҳ</w:t>
      </w:r>
      <w:proofErr w:type="gramStart"/>
      <w:r w:rsidRPr="008E578A">
        <w:rPr>
          <w:rFonts w:ascii="Times New Roman" w:eastAsia="Arial Unicode MS" w:hAnsi="Times New Roman" w:cs="Times New Roman"/>
          <w:sz w:val="28"/>
          <w:szCs w:val="28"/>
          <w:lang w:eastAsia="ru-RU"/>
        </w:rPr>
        <w:t>ит</w:t>
      </w:r>
      <w:proofErr w:type="gramEnd"/>
      <w:r w:rsidRPr="008E578A">
        <w:rPr>
          <w:rFonts w:ascii="Times New Roman" w:eastAsia="Arial Unicode MS" w:hAnsi="Times New Roman" w:cs="Times New Roman"/>
          <w:sz w:val="28"/>
          <w:szCs w:val="28"/>
          <w:lang w:eastAsia="ru-RU"/>
        </w:rPr>
        <w:t xml:space="preserve"> омиллари.</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i/>
          <w:sz w:val="28"/>
          <w:szCs w:val="28"/>
          <w:lang w:eastAsia="ru-RU"/>
        </w:rPr>
      </w:pPr>
      <w:r w:rsidRPr="008E578A">
        <w:rPr>
          <w:rFonts w:ascii="Times New Roman" w:eastAsia="Arial Unicode MS" w:hAnsi="Times New Roman" w:cs="Times New Roman"/>
          <w:i/>
          <w:sz w:val="28"/>
          <w:szCs w:val="28"/>
          <w:lang w:eastAsia="ru-RU"/>
        </w:rPr>
        <w:t xml:space="preserve">Масалан: мавсумда сотув даражаси етарли эмаслиги, нархни пасайтириш мақсадга мувофиқлиги, ўтказилган реклама кампанияси самарасининг пастлиги. </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Маркетинг муаммосини таҳлил қилиш қуйидаги йўналишлар бўйича амалга оширилиши лозим:</w:t>
      </w:r>
    </w:p>
    <w:p w:rsidR="008E578A" w:rsidRPr="008E578A" w:rsidRDefault="008E578A" w:rsidP="00363B96">
      <w:pPr>
        <w:numPr>
          <w:ilvl w:val="0"/>
          <w:numId w:val="37"/>
        </w:numPr>
        <w:tabs>
          <w:tab w:val="left" w:pos="284"/>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таҳдид даражаси. Эҳтимол, у билвосита ҳисобланади ва маълум </w:t>
      </w:r>
      <w:proofErr w:type="gramStart"/>
      <w:r w:rsidRPr="008E578A">
        <w:rPr>
          <w:rFonts w:ascii="Times New Roman" w:eastAsia="Arial Unicode MS" w:hAnsi="Times New Roman" w:cs="Times New Roman"/>
          <w:sz w:val="28"/>
          <w:szCs w:val="28"/>
          <w:lang w:eastAsia="ru-RU"/>
        </w:rPr>
        <w:t>вақт</w:t>
      </w:r>
      <w:proofErr w:type="gramEnd"/>
      <w:r w:rsidRPr="008E578A">
        <w:rPr>
          <w:rFonts w:ascii="Times New Roman" w:eastAsia="Arial Unicode MS" w:hAnsi="Times New Roman" w:cs="Times New Roman"/>
          <w:sz w:val="28"/>
          <w:szCs w:val="28"/>
          <w:lang w:eastAsia="ru-RU"/>
        </w:rPr>
        <w:t xml:space="preserve"> ўтганидан сўнг бартараф бўлади;</w:t>
      </w:r>
    </w:p>
    <w:p w:rsidR="008E578A" w:rsidRPr="008E578A" w:rsidRDefault="008E578A" w:rsidP="00363B96">
      <w:pPr>
        <w:numPr>
          <w:ilvl w:val="0"/>
          <w:numId w:val="37"/>
        </w:numPr>
        <w:tabs>
          <w:tab w:val="left" w:pos="298"/>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муаммо туфайли қандайдир маркетинг қарорлари қабул қилиш зарурати, бу қадамлар шошилинчлиги;</w:t>
      </w:r>
    </w:p>
    <w:p w:rsidR="008E578A" w:rsidRPr="008E578A" w:rsidRDefault="008E578A" w:rsidP="00363B96">
      <w:pPr>
        <w:numPr>
          <w:ilvl w:val="0"/>
          <w:numId w:val="37"/>
        </w:numPr>
        <w:tabs>
          <w:tab w:val="left" w:pos="418"/>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муаммонинг очи</w:t>
      </w:r>
      <w:proofErr w:type="gramStart"/>
      <w:r w:rsidRPr="008E578A">
        <w:rPr>
          <w:rFonts w:ascii="Times New Roman" w:eastAsia="Arial Unicode MS" w:hAnsi="Times New Roman" w:cs="Times New Roman"/>
          <w:sz w:val="28"/>
          <w:szCs w:val="28"/>
          <w:lang w:eastAsia="ru-RU"/>
        </w:rPr>
        <w:t>қ-</w:t>
      </w:r>
      <w:proofErr w:type="gramEnd"/>
      <w:r w:rsidRPr="008E578A">
        <w:rPr>
          <w:rFonts w:ascii="Times New Roman" w:eastAsia="Arial Unicode MS" w:hAnsi="Times New Roman" w:cs="Times New Roman"/>
          <w:sz w:val="28"/>
          <w:szCs w:val="28"/>
          <w:lang w:eastAsia="ru-RU"/>
        </w:rPr>
        <w:t>ойдинлиги, унинг маркетинг муҳитидаги бошқа омиллар билан сабаб-оқибат алоқалари;</w:t>
      </w:r>
    </w:p>
    <w:p w:rsidR="008E578A" w:rsidRPr="008E578A" w:rsidRDefault="008E578A" w:rsidP="00363B96">
      <w:pPr>
        <w:numPr>
          <w:ilvl w:val="0"/>
          <w:numId w:val="37"/>
        </w:numPr>
        <w:tabs>
          <w:tab w:val="left" w:pos="241"/>
          <w:tab w:val="left" w:pos="851"/>
        </w:tabs>
        <w:spacing w:after="0" w:line="240" w:lineRule="auto"/>
        <w:ind w:left="20" w:firstLine="547"/>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мавжуд ахборотлар асосида қарор қабул қилишнинг риск даражаси.</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Агар тадқиқот ўтказиш зарурати исботлаб берилган бўлса, кейинги қадам ушбу тадқиқот натижалари негизида қандай бошқарув қарорлари қабул қилинишини аниқлаш бўлади.</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 xml:space="preserve">Масалан, «Тошкент-нон» ОАЖнинг маркетинг муаммоси Тошкент </w:t>
      </w:r>
      <w:proofErr w:type="gramStart"/>
      <w:r w:rsidRPr="008E578A">
        <w:rPr>
          <w:rFonts w:ascii="Times New Roman" w:eastAsia="Arial Unicode MS" w:hAnsi="Times New Roman" w:cs="Times New Roman"/>
          <w:i/>
          <w:iCs/>
          <w:sz w:val="28"/>
          <w:szCs w:val="28"/>
          <w:lang w:eastAsia="ru-RU"/>
        </w:rPr>
        <w:t>ша</w:t>
      </w:r>
      <w:proofErr w:type="gramEnd"/>
      <w:r w:rsidRPr="008E578A">
        <w:rPr>
          <w:rFonts w:ascii="Times New Roman" w:eastAsia="Arial Unicode MS" w:hAnsi="Times New Roman" w:cs="Times New Roman"/>
          <w:i/>
          <w:iCs/>
          <w:sz w:val="28"/>
          <w:szCs w:val="28"/>
          <w:lang w:eastAsia="ru-RU"/>
        </w:rPr>
        <w:t xml:space="preserve">ҳридаги чакана савдо нуқталарида нон маҳсулотлари сотув ҳажмининг суткасига 20 тоннадан 18 тоннагача тушиб кетганлиги ҳисобланади. </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b/>
          <w:i/>
          <w:iCs/>
          <w:sz w:val="28"/>
          <w:szCs w:val="28"/>
          <w:lang w:eastAsia="ru-RU"/>
        </w:rPr>
      </w:pPr>
      <w:r w:rsidRPr="008E578A">
        <w:rPr>
          <w:rFonts w:ascii="Times New Roman" w:eastAsia="Arial Unicode MS" w:hAnsi="Times New Roman" w:cs="Times New Roman"/>
          <w:b/>
          <w:iCs/>
          <w:sz w:val="28"/>
          <w:szCs w:val="28"/>
          <w:lang w:eastAsia="ru-RU"/>
        </w:rPr>
        <w:t xml:space="preserve">1.2. </w:t>
      </w:r>
      <w:r w:rsidRPr="008E578A">
        <w:rPr>
          <w:rFonts w:ascii="Times New Roman" w:eastAsia="Arial Unicode MS" w:hAnsi="Times New Roman" w:cs="Times New Roman"/>
          <w:b/>
          <w:iCs/>
          <w:sz w:val="28"/>
          <w:szCs w:val="28"/>
          <w:u w:val="single"/>
          <w:lang w:eastAsia="ru-RU"/>
        </w:rPr>
        <w:t>Тадқиқот мақ</w:t>
      </w:r>
      <w:proofErr w:type="gramStart"/>
      <w:r w:rsidRPr="008E578A">
        <w:rPr>
          <w:rFonts w:ascii="Times New Roman" w:eastAsia="Arial Unicode MS" w:hAnsi="Times New Roman" w:cs="Times New Roman"/>
          <w:b/>
          <w:iCs/>
          <w:sz w:val="28"/>
          <w:szCs w:val="28"/>
          <w:u w:val="single"/>
          <w:lang w:eastAsia="ru-RU"/>
        </w:rPr>
        <w:t>сади</w:t>
      </w:r>
      <w:proofErr w:type="gramEnd"/>
      <w:r w:rsidRPr="008E578A">
        <w:rPr>
          <w:rFonts w:ascii="Times New Roman" w:eastAsia="Arial Unicode MS" w:hAnsi="Times New Roman" w:cs="Times New Roman"/>
          <w:b/>
          <w:iCs/>
          <w:sz w:val="28"/>
          <w:szCs w:val="28"/>
          <w:u w:val="single"/>
          <w:lang w:eastAsia="ru-RU"/>
        </w:rPr>
        <w:t xml:space="preserve"> ва вазифаларини белгилаш</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Мақсадлар бошқарув қарорлари қабул қилиш соҳасидаги эҳтиёжларни акс эттиради. Вазифалар </w:t>
      </w:r>
      <w:proofErr w:type="gramStart"/>
      <w:r w:rsidRPr="008E578A">
        <w:rPr>
          <w:rFonts w:ascii="Times New Roman" w:eastAsia="Arial Unicode MS" w:hAnsi="Times New Roman" w:cs="Times New Roman"/>
          <w:sz w:val="28"/>
          <w:szCs w:val="28"/>
          <w:lang w:eastAsia="ru-RU"/>
        </w:rPr>
        <w:t>бу – ма</w:t>
      </w:r>
      <w:proofErr w:type="gramEnd"/>
      <w:r w:rsidRPr="008E578A">
        <w:rPr>
          <w:rFonts w:ascii="Times New Roman" w:eastAsia="Arial Unicode MS" w:hAnsi="Times New Roman" w:cs="Times New Roman"/>
          <w:sz w:val="28"/>
          <w:szCs w:val="28"/>
          <w:lang w:eastAsia="ru-RU"/>
        </w:rPr>
        <w:t>қсадни муайян ҳаракатларга ажратишдир. Улар қуйидаги тамойил бўйича ташкил этилади: тадқиқотнинг белгиланган мақсадига эришиш учун кандай ахборот тўплаш керак.</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 xml:space="preserve">Масалан: тадқиқот мақсади – «Тошкент-нон» ОАЖ улар билан ҳамкорлик қиладиган Тошкент </w:t>
      </w:r>
      <w:proofErr w:type="gramStart"/>
      <w:r w:rsidRPr="008E578A">
        <w:rPr>
          <w:rFonts w:ascii="Times New Roman" w:eastAsia="Arial Unicode MS" w:hAnsi="Times New Roman" w:cs="Times New Roman"/>
          <w:i/>
          <w:iCs/>
          <w:sz w:val="28"/>
          <w:szCs w:val="28"/>
          <w:lang w:eastAsia="ru-RU"/>
        </w:rPr>
        <w:t>ша</w:t>
      </w:r>
      <w:proofErr w:type="gramEnd"/>
      <w:r w:rsidRPr="008E578A">
        <w:rPr>
          <w:rFonts w:ascii="Times New Roman" w:eastAsia="Arial Unicode MS" w:hAnsi="Times New Roman" w:cs="Times New Roman"/>
          <w:i/>
          <w:iCs/>
          <w:sz w:val="28"/>
          <w:szCs w:val="28"/>
          <w:lang w:eastAsia="ru-RU"/>
        </w:rPr>
        <w:t xml:space="preserve">ҳри савдо нуқталарида нон маҳсулотлари сотув ҳажмини ошириш имкониятларини аниқлаш. </w:t>
      </w:r>
      <w:proofErr w:type="gramStart"/>
      <w:r w:rsidRPr="008E578A">
        <w:rPr>
          <w:rFonts w:ascii="Times New Roman" w:eastAsia="Arial Unicode MS" w:hAnsi="Times New Roman" w:cs="Times New Roman"/>
          <w:i/>
          <w:iCs/>
          <w:sz w:val="28"/>
          <w:szCs w:val="28"/>
          <w:lang w:eastAsia="ru-RU"/>
        </w:rPr>
        <w:t>Тадқиқот вазифалари: буюртмалар ҳажмининг пасайиш сабабларини аниқлаш, савдо нуқталарининг ишлаб чиқарилаётган маҳсулот сифатидан, таклиф этилаётган ассортиментдан, маҳсулот етказиб беришдан, хизмат кўрсатишдан қониққанлик даражасини аниқлаш, савдо нуқталари уларга кўра кўпроқ ва (ёки) тезроқ буюртма бериши мумкин бўлган омилларни аниқлаш.</w:t>
      </w:r>
      <w:proofErr w:type="gramEnd"/>
    </w:p>
    <w:p w:rsidR="008E578A" w:rsidRPr="008E578A" w:rsidRDefault="008E578A" w:rsidP="00363B96">
      <w:pPr>
        <w:numPr>
          <w:ilvl w:val="0"/>
          <w:numId w:val="34"/>
        </w:numPr>
        <w:tabs>
          <w:tab w:val="left" w:pos="587"/>
          <w:tab w:val="left" w:pos="993"/>
        </w:tabs>
        <w:spacing w:after="0" w:line="240" w:lineRule="auto"/>
        <w:ind w:left="20" w:firstLine="547"/>
        <w:jc w:val="both"/>
        <w:rPr>
          <w:rFonts w:ascii="Times New Roman" w:eastAsia="Arial Unicode MS" w:hAnsi="Times New Roman" w:cs="Times New Roman"/>
          <w:b/>
          <w:sz w:val="28"/>
          <w:szCs w:val="28"/>
          <w:lang w:eastAsia="ru-RU"/>
        </w:rPr>
      </w:pPr>
      <w:r w:rsidRPr="008E578A">
        <w:rPr>
          <w:rFonts w:ascii="Times New Roman" w:eastAsia="Arial Unicode MS" w:hAnsi="Times New Roman" w:cs="Times New Roman"/>
          <w:b/>
          <w:sz w:val="28"/>
          <w:szCs w:val="28"/>
          <w:u w:val="single"/>
          <w:lang w:eastAsia="ru-RU"/>
        </w:rPr>
        <w:t>Ишчи гипотеза шакллантириш.</w:t>
      </w:r>
    </w:p>
    <w:p w:rsidR="008E578A" w:rsidRPr="008E578A" w:rsidRDefault="008E578A" w:rsidP="008E578A">
      <w:pPr>
        <w:tabs>
          <w:tab w:val="left" w:pos="993"/>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Тадқиқотнинг ишчи гипотезаси </w:t>
      </w:r>
      <w:proofErr w:type="gramStart"/>
      <w:r w:rsidRPr="008E578A">
        <w:rPr>
          <w:rFonts w:ascii="Times New Roman" w:eastAsia="Arial Unicode MS" w:hAnsi="Times New Roman" w:cs="Times New Roman"/>
          <w:sz w:val="28"/>
          <w:szCs w:val="28"/>
          <w:lang w:eastAsia="ru-RU"/>
        </w:rPr>
        <w:t>бу – к</w:t>
      </w:r>
      <w:proofErr w:type="gramEnd"/>
      <w:r w:rsidRPr="008E578A">
        <w:rPr>
          <w:rFonts w:ascii="Times New Roman" w:eastAsia="Arial Unicode MS" w:hAnsi="Times New Roman" w:cs="Times New Roman"/>
          <w:sz w:val="28"/>
          <w:szCs w:val="28"/>
          <w:lang w:eastAsia="ru-RU"/>
        </w:rPr>
        <w:t xml:space="preserve">ўриб чиқилаётган муаммони ҳал қилиш йўллари бораси эҳтимолий таклифдир. Ишчи гипотезаларнинг энг тарқалган </w:t>
      </w:r>
      <w:proofErr w:type="gramStart"/>
      <w:r w:rsidRPr="008E578A">
        <w:rPr>
          <w:rFonts w:ascii="Times New Roman" w:eastAsia="Arial Unicode MS" w:hAnsi="Times New Roman" w:cs="Times New Roman"/>
          <w:sz w:val="28"/>
          <w:szCs w:val="28"/>
          <w:lang w:eastAsia="ru-RU"/>
        </w:rPr>
        <w:t>тури</w:t>
      </w:r>
      <w:proofErr w:type="gramEnd"/>
      <w:r w:rsidRPr="008E578A">
        <w:rPr>
          <w:rFonts w:ascii="Times New Roman" w:eastAsia="Arial Unicode MS" w:hAnsi="Times New Roman" w:cs="Times New Roman"/>
          <w:sz w:val="28"/>
          <w:szCs w:val="28"/>
          <w:lang w:eastAsia="ru-RU"/>
        </w:rPr>
        <w:t xml:space="preserve"> бу – бирон-бир маркетинг қарори вариантларидир. Ишчи </w:t>
      </w:r>
      <w:r w:rsidRPr="008E578A">
        <w:rPr>
          <w:rFonts w:ascii="Times New Roman" w:eastAsia="Arial Unicode MS" w:hAnsi="Times New Roman" w:cs="Times New Roman"/>
          <w:sz w:val="28"/>
          <w:szCs w:val="28"/>
          <w:lang w:eastAsia="ru-RU"/>
        </w:rPr>
        <w:lastRenderedPageBreak/>
        <w:t>гипотеза ишончли, текшириш мумкин бўлган, олдиндай айтиш мумкин бўлган (нафақат муаммони изоҳлаши, балки уни ҳ</w:t>
      </w:r>
      <w:proofErr w:type="gramStart"/>
      <w:r w:rsidRPr="008E578A">
        <w:rPr>
          <w:rFonts w:ascii="Times New Roman" w:eastAsia="Arial Unicode MS" w:hAnsi="Times New Roman" w:cs="Times New Roman"/>
          <w:sz w:val="28"/>
          <w:szCs w:val="28"/>
          <w:lang w:eastAsia="ru-RU"/>
        </w:rPr>
        <w:t>ал</w:t>
      </w:r>
      <w:proofErr w:type="gramEnd"/>
      <w:r w:rsidRPr="008E578A">
        <w:rPr>
          <w:rFonts w:ascii="Times New Roman" w:eastAsia="Arial Unicode MS" w:hAnsi="Times New Roman" w:cs="Times New Roman"/>
          <w:sz w:val="28"/>
          <w:szCs w:val="28"/>
          <w:lang w:eastAsia="ru-RU"/>
        </w:rPr>
        <w:t xml:space="preserve"> этишга хизмат қилиши ҳам лозим), расмийлаштириладиган бўлиши лозим.</w:t>
      </w:r>
    </w:p>
    <w:p w:rsidR="008E578A" w:rsidRPr="008E578A" w:rsidRDefault="008E578A" w:rsidP="008E578A">
      <w:pPr>
        <w:tabs>
          <w:tab w:val="left" w:pos="993"/>
        </w:tabs>
        <w:spacing w:after="0" w:line="240" w:lineRule="auto"/>
        <w:ind w:left="20" w:right="4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 xml:space="preserve">Масалан: мазкур тадқиқотнинг ишчи гипотезаси: Биз тахмин қиламизки, нон маҳсулотлари сотув ҳажмининг пасайиши савдо нуқталарининг хизмат кўрсатиш ва маҳсулот сифатидан норози эканлиги билан </w:t>
      </w:r>
      <w:proofErr w:type="gramStart"/>
      <w:r w:rsidRPr="008E578A">
        <w:rPr>
          <w:rFonts w:ascii="Times New Roman" w:eastAsia="Arial Unicode MS" w:hAnsi="Times New Roman" w:cs="Times New Roman"/>
          <w:i/>
          <w:iCs/>
          <w:sz w:val="28"/>
          <w:szCs w:val="28"/>
          <w:lang w:eastAsia="ru-RU"/>
        </w:rPr>
        <w:t>боғли</w:t>
      </w:r>
      <w:proofErr w:type="gramEnd"/>
      <w:r w:rsidRPr="008E578A">
        <w:rPr>
          <w:rFonts w:ascii="Times New Roman" w:eastAsia="Arial Unicode MS" w:hAnsi="Times New Roman" w:cs="Times New Roman"/>
          <w:i/>
          <w:iCs/>
          <w:sz w:val="28"/>
          <w:szCs w:val="28"/>
          <w:lang w:eastAsia="ru-RU"/>
        </w:rPr>
        <w:t>қ. Сотув ҳажми бутун маҳсулот ассортиментига арзонроқ нарх таклиф қилиш ва сифатни яхшилаш ҳисобига оширилиши мумкин.</w:t>
      </w:r>
    </w:p>
    <w:p w:rsidR="008E578A" w:rsidRPr="008E578A" w:rsidRDefault="008E578A" w:rsidP="00363B96">
      <w:pPr>
        <w:numPr>
          <w:ilvl w:val="0"/>
          <w:numId w:val="34"/>
        </w:numPr>
        <w:tabs>
          <w:tab w:val="left" w:pos="587"/>
          <w:tab w:val="left" w:pos="993"/>
        </w:tabs>
        <w:spacing w:after="0" w:line="240" w:lineRule="auto"/>
        <w:ind w:left="20" w:firstLine="547"/>
        <w:jc w:val="both"/>
        <w:rPr>
          <w:rFonts w:ascii="Times New Roman" w:eastAsia="Arial Unicode MS" w:hAnsi="Times New Roman" w:cs="Times New Roman"/>
          <w:b/>
          <w:sz w:val="28"/>
          <w:szCs w:val="28"/>
          <w:lang w:eastAsia="ru-RU"/>
        </w:rPr>
      </w:pPr>
      <w:r w:rsidRPr="008E578A">
        <w:rPr>
          <w:rFonts w:ascii="Times New Roman" w:eastAsia="Arial Unicode MS" w:hAnsi="Times New Roman" w:cs="Times New Roman"/>
          <w:b/>
          <w:sz w:val="28"/>
          <w:szCs w:val="28"/>
          <w:u w:val="single"/>
          <w:lang w:eastAsia="ru-RU"/>
        </w:rPr>
        <w:t>Якуний кўрсаткичлар, мезонлар ва чекловларни аниқлаш</w:t>
      </w:r>
      <w:r w:rsidRPr="008E578A">
        <w:rPr>
          <w:rFonts w:ascii="Times New Roman" w:eastAsia="Arial Unicode MS" w:hAnsi="Times New Roman" w:cs="Times New Roman"/>
          <w:b/>
          <w:sz w:val="28"/>
          <w:szCs w:val="28"/>
          <w:lang w:eastAsia="ru-RU"/>
        </w:rPr>
        <w:t>.</w:t>
      </w:r>
    </w:p>
    <w:p w:rsidR="008E578A" w:rsidRPr="008E578A" w:rsidRDefault="008E578A" w:rsidP="00363B96">
      <w:pPr>
        <w:numPr>
          <w:ilvl w:val="0"/>
          <w:numId w:val="38"/>
        </w:numPr>
        <w:tabs>
          <w:tab w:val="left" w:pos="342"/>
          <w:tab w:val="left" w:pos="993"/>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тадқиқот натижасида олинадиган сифат ва сон кўрсаткичлари;</w:t>
      </w:r>
    </w:p>
    <w:p w:rsidR="008E578A" w:rsidRPr="008E578A" w:rsidRDefault="008E578A" w:rsidP="00363B96">
      <w:pPr>
        <w:numPr>
          <w:ilvl w:val="0"/>
          <w:numId w:val="38"/>
        </w:numPr>
        <w:tabs>
          <w:tab w:val="left" w:pos="251"/>
          <w:tab w:val="left" w:pos="993"/>
        </w:tabs>
        <w:spacing w:after="0" w:line="240" w:lineRule="auto"/>
        <w:ind w:left="20" w:firstLine="547"/>
        <w:jc w:val="both"/>
        <w:rPr>
          <w:rFonts w:ascii="Times New Roman" w:eastAsia="Arial Unicode MS" w:hAnsi="Times New Roman" w:cs="Times New Roman"/>
          <w:sz w:val="28"/>
          <w:szCs w:val="28"/>
          <w:lang w:eastAsia="ru-RU"/>
        </w:rPr>
      </w:pPr>
      <w:proofErr w:type="gramStart"/>
      <w:r w:rsidRPr="008E578A">
        <w:rPr>
          <w:rFonts w:ascii="Times New Roman" w:eastAsia="Arial Unicode MS" w:hAnsi="Times New Roman" w:cs="Times New Roman"/>
          <w:sz w:val="28"/>
          <w:szCs w:val="28"/>
          <w:lang w:eastAsia="ru-RU"/>
        </w:rPr>
        <w:t>ба</w:t>
      </w:r>
      <w:proofErr w:type="gramEnd"/>
      <w:r w:rsidRPr="008E578A">
        <w:rPr>
          <w:rFonts w:ascii="Times New Roman" w:eastAsia="Arial Unicode MS" w:hAnsi="Times New Roman" w:cs="Times New Roman"/>
          <w:sz w:val="28"/>
          <w:szCs w:val="28"/>
          <w:lang w:eastAsia="ru-RU"/>
        </w:rPr>
        <w:t>ҳолаш усуллари ва мезонлари;</w:t>
      </w:r>
    </w:p>
    <w:p w:rsidR="008E578A" w:rsidRPr="008E578A" w:rsidRDefault="008E578A" w:rsidP="00363B96">
      <w:pPr>
        <w:numPr>
          <w:ilvl w:val="0"/>
          <w:numId w:val="38"/>
        </w:numPr>
        <w:tabs>
          <w:tab w:val="left" w:pos="2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кўрсаткичларнинг ўлчов бирликлари;</w:t>
      </w:r>
    </w:p>
    <w:p w:rsidR="008E578A" w:rsidRPr="008E578A" w:rsidRDefault="008E578A" w:rsidP="00363B96">
      <w:pPr>
        <w:numPr>
          <w:ilvl w:val="0"/>
          <w:numId w:val="38"/>
        </w:numPr>
        <w:tabs>
          <w:tab w:val="left" w:pos="347"/>
          <w:tab w:val="left" w:pos="993"/>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тадқиқот ўтказиш вақти </w:t>
      </w:r>
      <w:proofErr w:type="gramStart"/>
      <w:r w:rsidRPr="008E578A">
        <w:rPr>
          <w:rFonts w:ascii="Times New Roman" w:eastAsia="Arial Unicode MS" w:hAnsi="Times New Roman" w:cs="Times New Roman"/>
          <w:sz w:val="28"/>
          <w:szCs w:val="28"/>
          <w:lang w:eastAsia="ru-RU"/>
        </w:rPr>
        <w:t>ва ми</w:t>
      </w:r>
      <w:proofErr w:type="gramEnd"/>
      <w:r w:rsidRPr="008E578A">
        <w:rPr>
          <w:rFonts w:ascii="Times New Roman" w:eastAsia="Arial Unicode MS" w:hAnsi="Times New Roman" w:cs="Times New Roman"/>
          <w:sz w:val="28"/>
          <w:szCs w:val="28"/>
          <w:lang w:eastAsia="ru-RU"/>
        </w:rPr>
        <w:t>қдорий маълумотлар аниқлиги зарур даражаси билан боғлиқ тадқиқот чекларлари.</w:t>
      </w:r>
    </w:p>
    <w:p w:rsidR="008E578A" w:rsidRPr="008E578A" w:rsidRDefault="008E578A" w:rsidP="008E578A">
      <w:pPr>
        <w:tabs>
          <w:tab w:val="left" w:pos="993"/>
        </w:tabs>
        <w:spacing w:after="0" w:line="240" w:lineRule="auto"/>
        <w:ind w:left="2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Масалан: бизнинг тадқиқотда якуний мезонлар қуйидагича бўлади:</w:t>
      </w:r>
    </w:p>
    <w:p w:rsidR="008E578A" w:rsidRPr="008E578A" w:rsidRDefault="008E578A" w:rsidP="00363B96">
      <w:pPr>
        <w:numPr>
          <w:ilvl w:val="0"/>
          <w:numId w:val="39"/>
        </w:numPr>
        <w:tabs>
          <w:tab w:val="left" w:pos="290"/>
          <w:tab w:val="left" w:pos="993"/>
        </w:tabs>
        <w:spacing w:after="0" w:line="240" w:lineRule="auto"/>
        <w:ind w:left="20" w:right="4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буюртмалар ҳажмини оширишга тайёр бўлган савдо нуқталари улуши (миқдори, умумий сондан %да);</w:t>
      </w:r>
    </w:p>
    <w:p w:rsidR="008E578A" w:rsidRPr="008E578A" w:rsidRDefault="008E578A" w:rsidP="00363B96">
      <w:pPr>
        <w:numPr>
          <w:ilvl w:val="0"/>
          <w:numId w:val="39"/>
        </w:numPr>
        <w:tabs>
          <w:tab w:val="left" w:pos="194"/>
          <w:tab w:val="left" w:pos="993"/>
        </w:tabs>
        <w:spacing w:after="0" w:line="240" w:lineRule="auto"/>
        <w:ind w:left="2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«Тошкент-нон» ОАЖда буюртмаларнинг камайиш сабаблари, уларнинг рейтинги;</w:t>
      </w:r>
    </w:p>
    <w:p w:rsidR="008E578A" w:rsidRPr="008E578A" w:rsidRDefault="008E578A" w:rsidP="00363B96">
      <w:pPr>
        <w:numPr>
          <w:ilvl w:val="0"/>
          <w:numId w:val="39"/>
        </w:numPr>
        <w:tabs>
          <w:tab w:val="left" w:pos="270"/>
          <w:tab w:val="left" w:pos="993"/>
        </w:tabs>
        <w:spacing w:after="0" w:line="240" w:lineRule="auto"/>
        <w:ind w:left="20" w:right="4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савдо нуқталарининг маҳсулот сифати, нархлар, ассортимент, хизмат кўрсатиш даражаси ва етказиб беришдан қониққанлик даражаси;</w:t>
      </w:r>
    </w:p>
    <w:p w:rsidR="008E578A" w:rsidRPr="008E578A" w:rsidRDefault="008E578A" w:rsidP="00363B96">
      <w:pPr>
        <w:numPr>
          <w:ilvl w:val="0"/>
          <w:numId w:val="39"/>
        </w:numPr>
        <w:tabs>
          <w:tab w:val="left" w:pos="174"/>
          <w:tab w:val="left" w:pos="993"/>
        </w:tabs>
        <w:spacing w:after="0" w:line="240" w:lineRule="auto"/>
        <w:ind w:left="2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савдо нуқталарида сотув ҳажмини ошириш мумкин бўлган шароитлар.</w:t>
      </w:r>
    </w:p>
    <w:p w:rsidR="008E578A" w:rsidRPr="008E578A" w:rsidRDefault="008E578A" w:rsidP="008E578A">
      <w:pPr>
        <w:tabs>
          <w:tab w:val="left" w:pos="993"/>
        </w:tabs>
        <w:spacing w:after="0" w:line="240" w:lineRule="auto"/>
        <w:ind w:left="20" w:right="1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Чекловлар: тадқиқот ўтказиш вақти, чунки режалаштирилган савдо ҳажмини ҳисобга олган ҳолда ишлаб чиқаришда ишчилар сонига ўгартирши киритиш ва ишлаб чиқариш қувватларини юклаш борасида тезкор қарор қабул қилиш зарур.</w:t>
      </w:r>
    </w:p>
    <w:p w:rsidR="008E578A" w:rsidRPr="008E578A" w:rsidRDefault="008E578A" w:rsidP="00363B96">
      <w:pPr>
        <w:numPr>
          <w:ilvl w:val="0"/>
          <w:numId w:val="34"/>
        </w:numPr>
        <w:tabs>
          <w:tab w:val="left" w:pos="587"/>
          <w:tab w:val="left" w:pos="993"/>
        </w:tabs>
        <w:spacing w:after="0" w:line="240" w:lineRule="auto"/>
        <w:ind w:left="20" w:firstLine="547"/>
        <w:jc w:val="both"/>
        <w:rPr>
          <w:rFonts w:ascii="Times New Roman" w:eastAsia="Arial Unicode MS" w:hAnsi="Times New Roman" w:cs="Times New Roman"/>
          <w:b/>
          <w:sz w:val="28"/>
          <w:szCs w:val="28"/>
          <w:lang w:eastAsia="ru-RU"/>
        </w:rPr>
      </w:pPr>
      <w:r w:rsidRPr="008E578A">
        <w:rPr>
          <w:rFonts w:ascii="Times New Roman" w:eastAsia="Arial Unicode MS" w:hAnsi="Times New Roman" w:cs="Times New Roman"/>
          <w:b/>
          <w:sz w:val="28"/>
          <w:szCs w:val="28"/>
          <w:u w:val="single"/>
          <w:lang w:eastAsia="ru-RU"/>
        </w:rPr>
        <w:t>Ишчи воситалар яратиш</w:t>
      </w:r>
      <w:r w:rsidRPr="008E578A">
        <w:rPr>
          <w:rFonts w:ascii="Times New Roman" w:eastAsia="Arial Unicode MS" w:hAnsi="Times New Roman" w:cs="Times New Roman"/>
          <w:b/>
          <w:sz w:val="28"/>
          <w:szCs w:val="28"/>
          <w:lang w:eastAsia="ru-RU"/>
        </w:rPr>
        <w:t>.</w:t>
      </w:r>
    </w:p>
    <w:p w:rsidR="008E578A" w:rsidRPr="008E578A" w:rsidRDefault="008E578A" w:rsidP="008E578A">
      <w:pPr>
        <w:tabs>
          <w:tab w:val="left" w:pos="993"/>
        </w:tabs>
        <w:spacing w:after="0" w:line="240" w:lineRule="auto"/>
        <w:ind w:left="20" w:right="1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Тадқиқотнинг ишчи воситалари – ишчи гипотезани текшириш учун зарур бўлган маркетинг ахборотлари тўплаш, қайта ишлаш </w:t>
      </w:r>
      <w:proofErr w:type="gramStart"/>
      <w:r w:rsidRPr="008E578A">
        <w:rPr>
          <w:rFonts w:ascii="Times New Roman" w:eastAsia="Arial Unicode MS" w:hAnsi="Times New Roman" w:cs="Times New Roman"/>
          <w:sz w:val="28"/>
          <w:szCs w:val="28"/>
          <w:lang w:eastAsia="ru-RU"/>
        </w:rPr>
        <w:t>ва та</w:t>
      </w:r>
      <w:proofErr w:type="gramEnd"/>
      <w:r w:rsidRPr="008E578A">
        <w:rPr>
          <w:rFonts w:ascii="Times New Roman" w:eastAsia="Arial Unicode MS" w:hAnsi="Times New Roman" w:cs="Times New Roman"/>
          <w:sz w:val="28"/>
          <w:szCs w:val="28"/>
          <w:lang w:eastAsia="ru-RU"/>
        </w:rPr>
        <w:t xml:space="preserve">ҳлил қилиш усулларининг ҳар бир тадқиқот учун индивидуал бўлган комплекси. Мазкур </w:t>
      </w:r>
      <w:proofErr w:type="gramStart"/>
      <w:r w:rsidRPr="008E578A">
        <w:rPr>
          <w:rFonts w:ascii="Times New Roman" w:eastAsia="Arial Unicode MS" w:hAnsi="Times New Roman" w:cs="Times New Roman"/>
          <w:sz w:val="28"/>
          <w:szCs w:val="28"/>
          <w:lang w:eastAsia="ru-RU"/>
        </w:rPr>
        <w:t>бос</w:t>
      </w:r>
      <w:proofErr w:type="gramEnd"/>
      <w:r w:rsidRPr="008E578A">
        <w:rPr>
          <w:rFonts w:ascii="Times New Roman" w:eastAsia="Arial Unicode MS" w:hAnsi="Times New Roman" w:cs="Times New Roman"/>
          <w:sz w:val="28"/>
          <w:szCs w:val="28"/>
          <w:lang w:eastAsia="ru-RU"/>
        </w:rPr>
        <w:t xml:space="preserve">қичда режалаштирилган тадқиқотнинг мураккаблиги ва меҳнат сиғими узил-кесил аниқланади. Тадқиқотни ўз кучи билан ёки ёлланма мутахассислар кучи билан ўтказиш имконияти аниқланади. Ишчи воситалар концепциясига танланма гуруҳ ҳажми ва структураси киради. Танланма гуруҳ ҳажми </w:t>
      </w:r>
      <w:proofErr w:type="gramStart"/>
      <w:r w:rsidRPr="008E578A">
        <w:rPr>
          <w:rFonts w:ascii="Times New Roman" w:eastAsia="Arial Unicode MS" w:hAnsi="Times New Roman" w:cs="Times New Roman"/>
          <w:sz w:val="28"/>
          <w:szCs w:val="28"/>
          <w:lang w:eastAsia="ru-RU"/>
        </w:rPr>
        <w:t>бу – тад</w:t>
      </w:r>
      <w:proofErr w:type="gramEnd"/>
      <w:r w:rsidRPr="008E578A">
        <w:rPr>
          <w:rFonts w:ascii="Times New Roman" w:eastAsia="Arial Unicode MS" w:hAnsi="Times New Roman" w:cs="Times New Roman"/>
          <w:sz w:val="28"/>
          <w:szCs w:val="28"/>
          <w:lang w:eastAsia="ru-RU"/>
        </w:rPr>
        <w:t>қиқ этиладиган объектлар сони. Танланма гуруҳ структураси – турли объектлар тоифаларининг нисбати. Ишчи воситалар тавсифида қуйидагилар ўрин олиши лозим:</w:t>
      </w:r>
    </w:p>
    <w:p w:rsidR="008E578A" w:rsidRPr="008E578A" w:rsidRDefault="008E578A" w:rsidP="00363B96">
      <w:pPr>
        <w:numPr>
          <w:ilvl w:val="0"/>
          <w:numId w:val="40"/>
        </w:numPr>
        <w:tabs>
          <w:tab w:val="left" w:pos="261"/>
          <w:tab w:val="left" w:pos="993"/>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бирламчи ахборотни қайд қилиш шакллари (анкеталар, кузатув варақлари);</w:t>
      </w:r>
    </w:p>
    <w:p w:rsidR="008E578A" w:rsidRPr="008E578A" w:rsidRDefault="008E578A" w:rsidP="00363B96">
      <w:pPr>
        <w:numPr>
          <w:ilvl w:val="0"/>
          <w:numId w:val="40"/>
        </w:numPr>
        <w:tabs>
          <w:tab w:val="left" w:pos="2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тадқиқот ўтказадиган персонал учун йўриқномалар;</w:t>
      </w:r>
    </w:p>
    <w:p w:rsidR="008E578A" w:rsidRPr="008E578A" w:rsidRDefault="008E578A" w:rsidP="00363B96">
      <w:pPr>
        <w:numPr>
          <w:ilvl w:val="0"/>
          <w:numId w:val="40"/>
        </w:numPr>
        <w:tabs>
          <w:tab w:val="left" w:pos="443"/>
          <w:tab w:val="left" w:pos="993"/>
        </w:tabs>
        <w:spacing w:after="0" w:line="240" w:lineRule="auto"/>
        <w:ind w:left="20" w:right="1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тадқиқот объектларини танлаб олиш шакллари – потенциал респондентлар ва сўров ўтказиладиган жойлар </w:t>
      </w:r>
      <w:proofErr w:type="gramStart"/>
      <w:r w:rsidRPr="008E578A">
        <w:rPr>
          <w:rFonts w:ascii="Times New Roman" w:eastAsia="Arial Unicode MS" w:hAnsi="Times New Roman" w:cs="Times New Roman"/>
          <w:sz w:val="28"/>
          <w:szCs w:val="28"/>
          <w:lang w:eastAsia="ru-RU"/>
        </w:rPr>
        <w:t>р</w:t>
      </w:r>
      <w:proofErr w:type="gramEnd"/>
      <w:r w:rsidRPr="008E578A">
        <w:rPr>
          <w:rFonts w:ascii="Times New Roman" w:eastAsia="Arial Unicode MS" w:hAnsi="Times New Roman" w:cs="Times New Roman"/>
          <w:sz w:val="28"/>
          <w:szCs w:val="28"/>
          <w:lang w:eastAsia="ru-RU"/>
        </w:rPr>
        <w:t>ўйхати;</w:t>
      </w:r>
    </w:p>
    <w:p w:rsidR="008E578A" w:rsidRPr="008E578A" w:rsidRDefault="008E578A" w:rsidP="00363B96">
      <w:pPr>
        <w:numPr>
          <w:ilvl w:val="0"/>
          <w:numId w:val="40"/>
        </w:numPr>
        <w:tabs>
          <w:tab w:val="left" w:pos="261"/>
          <w:tab w:val="left" w:pos="993"/>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респондентларни рағбатлантириш шакллари;</w:t>
      </w:r>
    </w:p>
    <w:p w:rsidR="008E578A" w:rsidRPr="008E578A" w:rsidRDefault="008E578A" w:rsidP="00363B96">
      <w:pPr>
        <w:numPr>
          <w:ilvl w:val="0"/>
          <w:numId w:val="40"/>
        </w:numPr>
        <w:tabs>
          <w:tab w:val="left" w:pos="2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ахборотни қайта ишлаш </w:t>
      </w:r>
      <w:proofErr w:type="gramStart"/>
      <w:r w:rsidRPr="008E578A">
        <w:rPr>
          <w:rFonts w:ascii="Times New Roman" w:eastAsia="Arial Unicode MS" w:hAnsi="Times New Roman" w:cs="Times New Roman"/>
          <w:sz w:val="28"/>
          <w:szCs w:val="28"/>
          <w:lang w:eastAsia="ru-RU"/>
        </w:rPr>
        <w:t>ва та</w:t>
      </w:r>
      <w:proofErr w:type="gramEnd"/>
      <w:r w:rsidRPr="008E578A">
        <w:rPr>
          <w:rFonts w:ascii="Times New Roman" w:eastAsia="Arial Unicode MS" w:hAnsi="Times New Roman" w:cs="Times New Roman"/>
          <w:sz w:val="28"/>
          <w:szCs w:val="28"/>
          <w:lang w:eastAsia="ru-RU"/>
        </w:rPr>
        <w:t>ҳлил қилиш усуллари.</w:t>
      </w:r>
    </w:p>
    <w:p w:rsidR="008E578A" w:rsidRPr="008E578A" w:rsidRDefault="008E578A" w:rsidP="00363B96">
      <w:pPr>
        <w:numPr>
          <w:ilvl w:val="0"/>
          <w:numId w:val="34"/>
        </w:numPr>
        <w:tabs>
          <w:tab w:val="left" w:pos="587"/>
          <w:tab w:val="left" w:pos="993"/>
        </w:tabs>
        <w:spacing w:after="0" w:line="240" w:lineRule="auto"/>
        <w:ind w:left="20" w:firstLine="547"/>
        <w:jc w:val="both"/>
        <w:rPr>
          <w:rFonts w:ascii="Times New Roman" w:eastAsia="Arial Unicode MS" w:hAnsi="Times New Roman" w:cs="Times New Roman"/>
          <w:b/>
          <w:sz w:val="28"/>
          <w:szCs w:val="28"/>
          <w:lang w:eastAsia="ru-RU"/>
        </w:rPr>
      </w:pPr>
      <w:r w:rsidRPr="008E578A">
        <w:rPr>
          <w:rFonts w:ascii="Times New Roman" w:eastAsia="Arial Unicode MS" w:hAnsi="Times New Roman" w:cs="Times New Roman"/>
          <w:b/>
          <w:sz w:val="28"/>
          <w:szCs w:val="28"/>
          <w:u w:val="single"/>
          <w:lang w:eastAsia="ru-RU"/>
        </w:rPr>
        <w:lastRenderedPageBreak/>
        <w:t>Тадқиқот ўтказиш бюджети ва вақтини аниқлаш.</w:t>
      </w:r>
    </w:p>
    <w:p w:rsidR="008E578A" w:rsidRDefault="008E578A" w:rsidP="008E578A">
      <w:pPr>
        <w:tabs>
          <w:tab w:val="left" w:pos="851"/>
        </w:tabs>
        <w:spacing w:after="0" w:line="240" w:lineRule="auto"/>
        <w:ind w:left="20" w:right="120" w:firstLine="547"/>
        <w:jc w:val="both"/>
        <w:rPr>
          <w:rFonts w:ascii="Times New Roman" w:eastAsia="Arial Unicode MS" w:hAnsi="Times New Roman" w:cs="Times New Roman"/>
          <w:i/>
          <w:iCs/>
          <w:sz w:val="28"/>
          <w:szCs w:val="28"/>
          <w:lang w:val="uz-Cyrl-UZ" w:eastAsia="ru-RU"/>
        </w:rPr>
      </w:pPr>
      <w:r w:rsidRPr="008E578A">
        <w:rPr>
          <w:rFonts w:ascii="Times New Roman" w:eastAsia="Arial Unicode MS" w:hAnsi="Times New Roman" w:cs="Times New Roman"/>
          <w:i/>
          <w:iCs/>
          <w:sz w:val="28"/>
          <w:szCs w:val="28"/>
          <w:lang w:eastAsia="ru-RU"/>
        </w:rPr>
        <w:t xml:space="preserve">Масалан, тадқиқотнинг асосий усули – сўров. Тадқиқот мақсадлари учун анкета ишлаб чиқилади. Танланма гуруҳ ҳажми – корхона ҳозирги пайтда улар билан шартномаларга эга бўлган чакана савдо нуқталарининг 100%и. танлама гуруҳ структураси – дўконлар директорлари ёки товарлашунослари, харид учун жавоб берадиган ходимлар. Савдо нуқталари </w:t>
      </w:r>
      <w:proofErr w:type="gramStart"/>
      <w:r w:rsidRPr="008E578A">
        <w:rPr>
          <w:rFonts w:ascii="Times New Roman" w:eastAsia="Arial Unicode MS" w:hAnsi="Times New Roman" w:cs="Times New Roman"/>
          <w:i/>
          <w:iCs/>
          <w:sz w:val="28"/>
          <w:szCs w:val="28"/>
          <w:lang w:eastAsia="ru-RU"/>
        </w:rPr>
        <w:t>р</w:t>
      </w:r>
      <w:proofErr w:type="gramEnd"/>
      <w:r w:rsidRPr="008E578A">
        <w:rPr>
          <w:rFonts w:ascii="Times New Roman" w:eastAsia="Arial Unicode MS" w:hAnsi="Times New Roman" w:cs="Times New Roman"/>
          <w:i/>
          <w:iCs/>
          <w:sz w:val="28"/>
          <w:szCs w:val="28"/>
          <w:lang w:eastAsia="ru-RU"/>
        </w:rPr>
        <w:t>ўйхатини сотув бўлими қуйидаги белгиланган шаклда тақим этади:</w:t>
      </w:r>
    </w:p>
    <w:p w:rsidR="008E578A" w:rsidRPr="008E578A" w:rsidRDefault="008E578A" w:rsidP="008E578A">
      <w:pPr>
        <w:tabs>
          <w:tab w:val="left" w:pos="851"/>
        </w:tabs>
        <w:spacing w:after="0" w:line="240" w:lineRule="auto"/>
        <w:ind w:left="20" w:right="120" w:firstLine="547"/>
        <w:jc w:val="both"/>
        <w:rPr>
          <w:rFonts w:ascii="Times New Roman" w:eastAsia="Arial Unicode MS" w:hAnsi="Times New Roman" w:cs="Times New Roman"/>
          <w:i/>
          <w:iCs/>
          <w:sz w:val="28"/>
          <w:szCs w:val="28"/>
          <w:lang w:val="uz-Cyrl-UZ" w:eastAsia="ru-RU"/>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
        <w:gridCol w:w="2362"/>
        <w:gridCol w:w="1536"/>
        <w:gridCol w:w="1546"/>
        <w:gridCol w:w="2323"/>
        <w:gridCol w:w="1421"/>
      </w:tblGrid>
      <w:tr w:rsidR="008E578A" w:rsidRPr="008E578A" w:rsidTr="000E2BAA">
        <w:trPr>
          <w:trHeight w:val="442"/>
          <w:jc w:val="center"/>
        </w:trPr>
        <w:tc>
          <w:tcPr>
            <w:tcW w:w="576" w:type="dxa"/>
            <w:shd w:val="clear" w:color="auto" w:fill="FFFFFF"/>
          </w:tcPr>
          <w:p w:rsidR="008E578A" w:rsidRPr="008E578A" w:rsidRDefault="008E578A" w:rsidP="008E578A">
            <w:pPr>
              <w:framePr w:wrap="notBeside" w:vAnchor="text" w:hAnchor="text" w:xAlign="center" w:y="1"/>
              <w:tabs>
                <w:tab w:val="left" w:pos="851"/>
              </w:tabs>
              <w:spacing w:after="0" w:line="240" w:lineRule="auto"/>
              <w:ind w:left="20" w:firstLine="547"/>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w:t>
            </w:r>
          </w:p>
        </w:tc>
        <w:tc>
          <w:tcPr>
            <w:tcW w:w="2362" w:type="dxa"/>
            <w:shd w:val="clear" w:color="auto" w:fill="FFFFFF"/>
          </w:tcPr>
          <w:p w:rsidR="008E578A" w:rsidRPr="008E578A" w:rsidRDefault="008E578A" w:rsidP="008E578A">
            <w:pPr>
              <w:framePr w:wrap="notBeside" w:vAnchor="text" w:hAnchor="text" w:xAlign="center" w:y="1"/>
              <w:tabs>
                <w:tab w:val="left" w:pos="851"/>
              </w:tabs>
              <w:spacing w:after="0" w:line="240" w:lineRule="auto"/>
              <w:ind w:left="20" w:hanging="20"/>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Савдо нуқтасининг номи</w:t>
            </w:r>
          </w:p>
        </w:tc>
        <w:tc>
          <w:tcPr>
            <w:tcW w:w="1536" w:type="dxa"/>
            <w:shd w:val="clear" w:color="auto" w:fill="FFFFFF"/>
          </w:tcPr>
          <w:p w:rsidR="008E578A" w:rsidRPr="008E578A" w:rsidRDefault="008E578A" w:rsidP="008E578A">
            <w:pPr>
              <w:framePr w:wrap="notBeside" w:vAnchor="text" w:hAnchor="text" w:xAlign="center" w:y="1"/>
              <w:tabs>
                <w:tab w:val="left" w:pos="851"/>
              </w:tabs>
              <w:spacing w:after="0" w:line="240" w:lineRule="auto"/>
              <w:ind w:left="20" w:hanging="20"/>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Манзили</w:t>
            </w:r>
          </w:p>
        </w:tc>
        <w:tc>
          <w:tcPr>
            <w:tcW w:w="1546" w:type="dxa"/>
            <w:shd w:val="clear" w:color="auto" w:fill="FFFFFF"/>
          </w:tcPr>
          <w:p w:rsidR="008E578A" w:rsidRPr="008E578A" w:rsidRDefault="008E578A" w:rsidP="008E578A">
            <w:pPr>
              <w:framePr w:wrap="notBeside" w:vAnchor="text" w:hAnchor="text" w:xAlign="center" w:y="1"/>
              <w:tabs>
                <w:tab w:val="left" w:pos="851"/>
              </w:tabs>
              <w:spacing w:after="0" w:line="240" w:lineRule="auto"/>
              <w:ind w:left="20" w:hanging="20"/>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Телефон рақами</w:t>
            </w:r>
          </w:p>
        </w:tc>
        <w:tc>
          <w:tcPr>
            <w:tcW w:w="3744" w:type="dxa"/>
            <w:gridSpan w:val="2"/>
            <w:shd w:val="clear" w:color="auto" w:fill="FFFFFF"/>
          </w:tcPr>
          <w:p w:rsidR="008E578A" w:rsidRPr="008E578A" w:rsidRDefault="008E578A" w:rsidP="008E578A">
            <w:pPr>
              <w:framePr w:wrap="notBeside" w:vAnchor="text" w:hAnchor="text" w:xAlign="center" w:y="1"/>
              <w:tabs>
                <w:tab w:val="left" w:pos="851"/>
              </w:tabs>
              <w:spacing w:after="0" w:line="240" w:lineRule="auto"/>
              <w:ind w:left="20" w:hanging="20"/>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Мулоқот қилувчи шахс, унинг лавозими</w:t>
            </w:r>
          </w:p>
        </w:tc>
      </w:tr>
      <w:tr w:rsidR="008E578A" w:rsidRPr="008E578A" w:rsidTr="000E2BAA">
        <w:trPr>
          <w:trHeight w:val="547"/>
          <w:jc w:val="center"/>
        </w:trPr>
        <w:tc>
          <w:tcPr>
            <w:tcW w:w="576" w:type="dxa"/>
            <w:shd w:val="clear" w:color="auto" w:fill="FFFFFF"/>
          </w:tcPr>
          <w:p w:rsidR="008E578A" w:rsidRPr="008E578A" w:rsidRDefault="008E578A" w:rsidP="008E578A">
            <w:pPr>
              <w:framePr w:wrap="notBeside" w:vAnchor="text" w:hAnchor="text" w:xAlign="center" w:y="1"/>
              <w:tabs>
                <w:tab w:val="left" w:pos="851"/>
              </w:tabs>
              <w:spacing w:after="0" w:line="240" w:lineRule="auto"/>
              <w:ind w:left="20" w:firstLine="547"/>
              <w:rPr>
                <w:rFonts w:ascii="Arial Unicode MS" w:eastAsia="Arial Unicode MS" w:hAnsi="Arial Unicode MS" w:cs="Times New Roman"/>
                <w:sz w:val="28"/>
                <w:szCs w:val="28"/>
                <w:lang w:eastAsia="ru-RU"/>
              </w:rPr>
            </w:pPr>
          </w:p>
        </w:tc>
        <w:tc>
          <w:tcPr>
            <w:tcW w:w="2362" w:type="dxa"/>
            <w:shd w:val="clear" w:color="auto" w:fill="FFFFFF"/>
          </w:tcPr>
          <w:p w:rsidR="008E578A" w:rsidRPr="008E578A" w:rsidRDefault="008E578A" w:rsidP="008E578A">
            <w:pPr>
              <w:framePr w:wrap="notBeside" w:vAnchor="text" w:hAnchor="text" w:xAlign="center" w:y="1"/>
              <w:tabs>
                <w:tab w:val="left" w:pos="851"/>
              </w:tabs>
              <w:spacing w:after="0" w:line="240" w:lineRule="auto"/>
              <w:ind w:left="20" w:firstLine="547"/>
              <w:rPr>
                <w:rFonts w:ascii="Arial Unicode MS" w:eastAsia="Arial Unicode MS" w:hAnsi="Arial Unicode MS" w:cs="Times New Roman"/>
                <w:sz w:val="28"/>
                <w:szCs w:val="28"/>
                <w:lang w:eastAsia="ru-RU"/>
              </w:rPr>
            </w:pPr>
          </w:p>
        </w:tc>
        <w:tc>
          <w:tcPr>
            <w:tcW w:w="1536" w:type="dxa"/>
            <w:shd w:val="clear" w:color="auto" w:fill="FFFFFF"/>
          </w:tcPr>
          <w:p w:rsidR="008E578A" w:rsidRPr="008E578A" w:rsidRDefault="008E578A" w:rsidP="008E578A">
            <w:pPr>
              <w:framePr w:wrap="notBeside" w:vAnchor="text" w:hAnchor="text" w:xAlign="center" w:y="1"/>
              <w:tabs>
                <w:tab w:val="left" w:pos="851"/>
              </w:tabs>
              <w:spacing w:after="0" w:line="240" w:lineRule="auto"/>
              <w:ind w:left="20" w:firstLine="547"/>
              <w:rPr>
                <w:rFonts w:ascii="Arial Unicode MS" w:eastAsia="Arial Unicode MS" w:hAnsi="Arial Unicode MS" w:cs="Times New Roman"/>
                <w:sz w:val="28"/>
                <w:szCs w:val="28"/>
                <w:lang w:eastAsia="ru-RU"/>
              </w:rPr>
            </w:pPr>
          </w:p>
        </w:tc>
        <w:tc>
          <w:tcPr>
            <w:tcW w:w="1546" w:type="dxa"/>
            <w:shd w:val="clear" w:color="auto" w:fill="FFFFFF"/>
          </w:tcPr>
          <w:p w:rsidR="008E578A" w:rsidRPr="008E578A" w:rsidRDefault="008E578A" w:rsidP="008E578A">
            <w:pPr>
              <w:framePr w:wrap="notBeside" w:vAnchor="text" w:hAnchor="text" w:xAlign="center" w:y="1"/>
              <w:tabs>
                <w:tab w:val="left" w:pos="851"/>
              </w:tabs>
              <w:spacing w:after="0" w:line="240" w:lineRule="auto"/>
              <w:ind w:left="20" w:firstLine="547"/>
              <w:rPr>
                <w:rFonts w:ascii="Arial Unicode MS" w:eastAsia="Arial Unicode MS" w:hAnsi="Arial Unicode MS" w:cs="Times New Roman"/>
                <w:sz w:val="28"/>
                <w:szCs w:val="28"/>
                <w:lang w:eastAsia="ru-RU"/>
              </w:rPr>
            </w:pPr>
          </w:p>
        </w:tc>
        <w:tc>
          <w:tcPr>
            <w:tcW w:w="2323" w:type="dxa"/>
            <w:shd w:val="clear" w:color="auto" w:fill="FFFFFF"/>
          </w:tcPr>
          <w:p w:rsidR="008E578A" w:rsidRPr="008E578A" w:rsidRDefault="008E578A" w:rsidP="008E578A">
            <w:pPr>
              <w:framePr w:wrap="notBeside" w:vAnchor="text" w:hAnchor="text" w:xAlign="center" w:y="1"/>
              <w:tabs>
                <w:tab w:val="left" w:pos="851"/>
              </w:tabs>
              <w:spacing w:after="0" w:line="240" w:lineRule="auto"/>
              <w:ind w:left="20" w:firstLine="547"/>
              <w:rPr>
                <w:rFonts w:ascii="Times New Roman" w:eastAsia="Arial Unicode MS" w:hAnsi="Times New Roman" w:cs="Times New Roman"/>
                <w:i/>
                <w:iCs/>
                <w:sz w:val="28"/>
                <w:szCs w:val="28"/>
                <w:lang w:eastAsia="ru-RU"/>
              </w:rPr>
            </w:pPr>
          </w:p>
        </w:tc>
        <w:tc>
          <w:tcPr>
            <w:tcW w:w="1421" w:type="dxa"/>
            <w:shd w:val="clear" w:color="auto" w:fill="FFFFFF"/>
          </w:tcPr>
          <w:p w:rsidR="008E578A" w:rsidRPr="008E578A" w:rsidRDefault="008E578A" w:rsidP="008E578A">
            <w:pPr>
              <w:framePr w:wrap="notBeside" w:vAnchor="text" w:hAnchor="text" w:xAlign="center" w:y="1"/>
              <w:tabs>
                <w:tab w:val="left" w:pos="851"/>
              </w:tabs>
              <w:spacing w:after="0" w:line="240" w:lineRule="auto"/>
              <w:ind w:left="20" w:firstLine="547"/>
              <w:rPr>
                <w:rFonts w:ascii="Arial Unicode MS" w:eastAsia="Arial Unicode MS" w:hAnsi="Arial Unicode MS" w:cs="Times New Roman"/>
                <w:sz w:val="28"/>
                <w:szCs w:val="28"/>
                <w:lang w:eastAsia="ru-RU"/>
              </w:rPr>
            </w:pPr>
          </w:p>
        </w:tc>
      </w:tr>
    </w:tbl>
    <w:p w:rsidR="008E578A" w:rsidRPr="008E578A" w:rsidRDefault="008E578A" w:rsidP="008E578A">
      <w:pPr>
        <w:tabs>
          <w:tab w:val="left" w:pos="851"/>
        </w:tabs>
        <w:spacing w:after="0" w:line="240" w:lineRule="auto"/>
        <w:ind w:left="20" w:firstLine="547"/>
        <w:rPr>
          <w:rFonts w:ascii="Arial Unicode MS" w:eastAsia="Arial Unicode MS" w:hAnsi="Arial Unicode MS" w:cs="Times New Roman"/>
          <w:sz w:val="28"/>
          <w:szCs w:val="28"/>
          <w:lang w:eastAsia="ru-RU"/>
        </w:rPr>
      </w:pPr>
    </w:p>
    <w:p w:rsidR="008E578A" w:rsidRPr="008E578A" w:rsidRDefault="008E578A" w:rsidP="008E578A">
      <w:pPr>
        <w:tabs>
          <w:tab w:val="left" w:pos="851"/>
        </w:tabs>
        <w:spacing w:after="0" w:line="240" w:lineRule="auto"/>
        <w:ind w:left="20" w:right="4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 xml:space="preserve">Сўровни телефон орқали ўтказиш режалаштирилган, шу сабабли сўров кам </w:t>
      </w:r>
      <w:proofErr w:type="gramStart"/>
      <w:r w:rsidRPr="008E578A">
        <w:rPr>
          <w:rFonts w:ascii="Times New Roman" w:eastAsia="Arial Unicode MS" w:hAnsi="Times New Roman" w:cs="Times New Roman"/>
          <w:i/>
          <w:iCs/>
          <w:sz w:val="28"/>
          <w:szCs w:val="28"/>
          <w:lang w:eastAsia="ru-RU"/>
        </w:rPr>
        <w:t>вақт</w:t>
      </w:r>
      <w:proofErr w:type="gramEnd"/>
      <w:r w:rsidRPr="008E578A">
        <w:rPr>
          <w:rFonts w:ascii="Times New Roman" w:eastAsia="Arial Unicode MS" w:hAnsi="Times New Roman" w:cs="Times New Roman"/>
          <w:i/>
          <w:iCs/>
          <w:sz w:val="28"/>
          <w:szCs w:val="28"/>
          <w:lang w:eastAsia="ru-RU"/>
        </w:rPr>
        <w:t xml:space="preserve"> талаб қилиши, саволлар уларни эшитиш ва тушуниш учун енгил ва қулай бўлиши лозим. Сўров ўтказадиган персонал учун йўриқнома:</w:t>
      </w:r>
    </w:p>
    <w:p w:rsidR="008E578A" w:rsidRPr="008E578A" w:rsidRDefault="008E578A" w:rsidP="00363B96">
      <w:pPr>
        <w:numPr>
          <w:ilvl w:val="1"/>
          <w:numId w:val="34"/>
        </w:numPr>
        <w:tabs>
          <w:tab w:val="left" w:pos="553"/>
          <w:tab w:val="left" w:pos="851"/>
        </w:tabs>
        <w:spacing w:after="0" w:line="240" w:lineRule="auto"/>
        <w:ind w:left="20" w:right="4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Мазкур сўров «Тошкент-нон» ОАЖ билан ҳамкорликдан қониққанлик даражасини ўрганиш учун мўлжалланган.</w:t>
      </w:r>
    </w:p>
    <w:p w:rsidR="008E578A" w:rsidRPr="008E578A" w:rsidRDefault="008E578A" w:rsidP="00363B96">
      <w:pPr>
        <w:numPr>
          <w:ilvl w:val="1"/>
          <w:numId w:val="34"/>
        </w:numPr>
        <w:tabs>
          <w:tab w:val="left" w:pos="404"/>
          <w:tab w:val="left" w:pos="851"/>
        </w:tabs>
        <w:spacing w:after="0" w:line="240" w:lineRule="auto"/>
        <w:ind w:left="20" w:right="4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 xml:space="preserve">Интервью олиш (сўров ўтказиш) фақат мулоқот варақасида кўрсатилган шахс томонидан амалга оширилиши зарур. У </w:t>
      </w:r>
      <w:proofErr w:type="gramStart"/>
      <w:r w:rsidRPr="008E578A">
        <w:rPr>
          <w:rFonts w:ascii="Times New Roman" w:eastAsia="Arial Unicode MS" w:hAnsi="Times New Roman" w:cs="Times New Roman"/>
          <w:i/>
          <w:iCs/>
          <w:sz w:val="28"/>
          <w:szCs w:val="28"/>
          <w:lang w:eastAsia="ru-RU"/>
        </w:rPr>
        <w:t>бош</w:t>
      </w:r>
      <w:proofErr w:type="gramEnd"/>
      <w:r w:rsidRPr="008E578A">
        <w:rPr>
          <w:rFonts w:ascii="Times New Roman" w:eastAsia="Arial Unicode MS" w:hAnsi="Times New Roman" w:cs="Times New Roman"/>
          <w:i/>
          <w:iCs/>
          <w:sz w:val="28"/>
          <w:szCs w:val="28"/>
          <w:lang w:eastAsia="ru-RU"/>
        </w:rPr>
        <w:t>қа иш билан банд бўлган ёки ўз ўз ўрнида бўлмаган ҳолларда бошқа қулайроқ вақтда қайта қўнғироқ қилиш зарур.</w:t>
      </w:r>
    </w:p>
    <w:p w:rsidR="008E578A" w:rsidRPr="008E578A" w:rsidRDefault="008E578A" w:rsidP="00363B96">
      <w:pPr>
        <w:numPr>
          <w:ilvl w:val="1"/>
          <w:numId w:val="34"/>
        </w:numPr>
        <w:tabs>
          <w:tab w:val="left" w:pos="289"/>
          <w:tab w:val="left" w:pos="851"/>
        </w:tabs>
        <w:spacing w:after="0" w:line="240" w:lineRule="auto"/>
        <w:ind w:left="20" w:right="40" w:firstLine="547"/>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 xml:space="preserve">Сўров бошлашдан олдин ўзини таништириш ва ҳикояни бошлаш зарур: Салом, Шокир Салимович! Мен «Тошкент-нон» ОАЖ </w:t>
      </w:r>
      <w:proofErr w:type="gramStart"/>
      <w:r w:rsidRPr="008E578A">
        <w:rPr>
          <w:rFonts w:ascii="Times New Roman" w:eastAsia="Arial Unicode MS" w:hAnsi="Times New Roman" w:cs="Times New Roman"/>
          <w:i/>
          <w:iCs/>
          <w:sz w:val="28"/>
          <w:szCs w:val="28"/>
          <w:lang w:eastAsia="ru-RU"/>
        </w:rPr>
        <w:t>маркетинг б</w:t>
      </w:r>
      <w:proofErr w:type="gramEnd"/>
      <w:r w:rsidRPr="008E578A">
        <w:rPr>
          <w:rFonts w:ascii="Times New Roman" w:eastAsia="Arial Unicode MS" w:hAnsi="Times New Roman" w:cs="Times New Roman"/>
          <w:i/>
          <w:iCs/>
          <w:sz w:val="28"/>
          <w:szCs w:val="28"/>
          <w:lang w:eastAsia="ru-RU"/>
        </w:rPr>
        <w:t xml:space="preserve">ўлими ходими Омон Султоновман. Биз савдо нуқталарининг корхонамиз билан ҳамкорликдан қониққанлик даражасини ўрганмоқдамиз. Бизнинг бир нечта саволларимизга жавоб бера оласизми? Бу сизнинг атиги </w:t>
      </w:r>
      <w:proofErr w:type="gramStart"/>
      <w:r w:rsidRPr="008E578A">
        <w:rPr>
          <w:rFonts w:ascii="Times New Roman" w:eastAsia="Arial Unicode MS" w:hAnsi="Times New Roman" w:cs="Times New Roman"/>
          <w:i/>
          <w:iCs/>
          <w:sz w:val="28"/>
          <w:szCs w:val="28"/>
          <w:lang w:eastAsia="ru-RU"/>
        </w:rPr>
        <w:t>5</w:t>
      </w:r>
      <w:proofErr w:type="gramEnd"/>
      <w:r w:rsidRPr="008E578A">
        <w:rPr>
          <w:rFonts w:ascii="Times New Roman" w:eastAsia="Arial Unicode MS" w:hAnsi="Times New Roman" w:cs="Times New Roman"/>
          <w:i/>
          <w:iCs/>
          <w:sz w:val="28"/>
          <w:szCs w:val="28"/>
          <w:lang w:eastAsia="ru-RU"/>
        </w:rPr>
        <w:t xml:space="preserve"> дақиқа вақтингизни оладим, холос.</w:t>
      </w:r>
    </w:p>
    <w:p w:rsidR="008E578A" w:rsidRPr="008E578A" w:rsidRDefault="008E578A" w:rsidP="00363B96">
      <w:pPr>
        <w:numPr>
          <w:ilvl w:val="1"/>
          <w:numId w:val="34"/>
        </w:numPr>
        <w:tabs>
          <w:tab w:val="left" w:pos="356"/>
          <w:tab w:val="left" w:pos="851"/>
        </w:tabs>
        <w:spacing w:after="0" w:line="240" w:lineRule="auto"/>
        <w:ind w:left="20" w:right="4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Ижобий жавоб олинганидан сўнг сўровга киришинг. Саволлар қатъий тартиб бўйича берилади, қўшимча (аниқлаштирувчи) саволлар фақат айрим саволларга салбий жавоб олинган ҳолларда берилади. Саволлар баланд овозжа аниқ ва шошилмасдан ўқиб берилади.</w:t>
      </w:r>
    </w:p>
    <w:p w:rsidR="008E578A" w:rsidRPr="008E578A" w:rsidRDefault="008E578A" w:rsidP="00363B96">
      <w:pPr>
        <w:numPr>
          <w:ilvl w:val="1"/>
          <w:numId w:val="34"/>
        </w:numPr>
        <w:tabs>
          <w:tab w:val="left" w:pos="303"/>
          <w:tab w:val="left" w:pos="851"/>
        </w:tabs>
        <w:spacing w:after="0" w:line="240" w:lineRule="auto"/>
        <w:ind w:left="2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Респондентнинг жавоби белги билан қайд этилади.</w:t>
      </w:r>
    </w:p>
    <w:p w:rsidR="008E578A" w:rsidRPr="008E578A" w:rsidRDefault="008E578A" w:rsidP="00363B96">
      <w:pPr>
        <w:numPr>
          <w:ilvl w:val="1"/>
          <w:numId w:val="34"/>
        </w:numPr>
        <w:tabs>
          <w:tab w:val="left" w:pos="342"/>
          <w:tab w:val="left" w:pos="851"/>
        </w:tabs>
        <w:spacing w:after="0" w:line="240" w:lineRule="auto"/>
        <w:ind w:left="20" w:right="4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Суҳбат якунлангач, албатта миннатдорчилик билдиринг: «Сўровда иштирок этганингиз учун раҳмат, Шокир Салимович. Биз албатта сизнинг фикрингизни ҳисобга оламиз».</w:t>
      </w:r>
    </w:p>
    <w:p w:rsidR="008E578A" w:rsidRPr="008E578A" w:rsidRDefault="008E578A" w:rsidP="008E578A">
      <w:pPr>
        <w:tabs>
          <w:tab w:val="left" w:pos="851"/>
        </w:tabs>
        <w:spacing w:after="0" w:line="240" w:lineRule="auto"/>
        <w:ind w:left="20" w:firstLine="547"/>
        <w:jc w:val="both"/>
        <w:rPr>
          <w:rFonts w:ascii="Times New Roman" w:eastAsia="Arial Unicode MS" w:hAnsi="Times New Roman" w:cs="Times New Roman"/>
          <w:b/>
          <w:sz w:val="28"/>
          <w:szCs w:val="28"/>
          <w:lang w:eastAsia="ru-RU"/>
        </w:rPr>
      </w:pPr>
      <w:r w:rsidRPr="008E578A">
        <w:rPr>
          <w:rFonts w:ascii="Times New Roman" w:eastAsia="Arial Unicode MS" w:hAnsi="Times New Roman" w:cs="Times New Roman"/>
          <w:b/>
          <w:sz w:val="28"/>
          <w:szCs w:val="28"/>
          <w:lang w:eastAsia="ru-RU"/>
        </w:rPr>
        <w:t xml:space="preserve">1.7. </w:t>
      </w:r>
      <w:r w:rsidRPr="008E578A">
        <w:rPr>
          <w:rFonts w:ascii="Times New Roman" w:eastAsia="Arial Unicode MS" w:hAnsi="Times New Roman" w:cs="Times New Roman"/>
          <w:b/>
          <w:sz w:val="28"/>
          <w:szCs w:val="28"/>
          <w:u w:val="single"/>
          <w:lang w:eastAsia="ru-RU"/>
        </w:rPr>
        <w:t>Ишчи воситаларни синаб кўриш</w:t>
      </w:r>
    </w:p>
    <w:p w:rsidR="008E578A" w:rsidRPr="008E578A" w:rsidRDefault="008E578A" w:rsidP="008E578A">
      <w:pPr>
        <w:tabs>
          <w:tab w:val="left" w:pos="851"/>
        </w:tabs>
        <w:spacing w:after="0" w:line="240" w:lineRule="auto"/>
        <w:ind w:left="20" w:right="40" w:firstLine="547"/>
        <w:jc w:val="both"/>
        <w:rPr>
          <w:rFonts w:ascii="Times New Roman" w:eastAsia="Arial Unicode MS" w:hAnsi="Times New Roman" w:cs="Times New Roman"/>
          <w:sz w:val="28"/>
          <w:szCs w:val="28"/>
          <w:lang w:eastAsia="ru-RU"/>
        </w:rPr>
      </w:pPr>
      <w:bookmarkStart w:id="15" w:name="OLE_LINK10"/>
      <w:r w:rsidRPr="008E578A">
        <w:rPr>
          <w:rFonts w:ascii="Times New Roman" w:eastAsia="Arial Unicode MS" w:hAnsi="Times New Roman" w:cs="Times New Roman"/>
          <w:sz w:val="28"/>
          <w:szCs w:val="28"/>
          <w:lang w:eastAsia="ru-RU"/>
        </w:rPr>
        <w:t xml:space="preserve">Ишчи воситаларни синаб кўриш </w:t>
      </w:r>
      <w:bookmarkEnd w:id="15"/>
      <w:r w:rsidRPr="008E578A">
        <w:rPr>
          <w:rFonts w:ascii="Times New Roman" w:eastAsia="Arial Unicode MS" w:hAnsi="Times New Roman" w:cs="Times New Roman"/>
          <w:sz w:val="28"/>
          <w:szCs w:val="28"/>
          <w:lang w:eastAsia="ru-RU"/>
        </w:rPr>
        <w:t xml:space="preserve">ахборот тўплаш усулларига ўзгартириш киритиш, тўпланган маркетинг ахборотлари тўғрилигини жиддий равишда пасайтириши ва тадқиқот вақтини чўзиб юбориши мумкин бўлган ишчи воситалар камчиликларини бартараф қилишга имкон беради. Бу саволларни ифодалашни, интервью давом этадиган вақтни аниқлаштириш, респондентларга </w:t>
      </w:r>
      <w:proofErr w:type="gramStart"/>
      <w:r w:rsidRPr="008E578A">
        <w:rPr>
          <w:rFonts w:ascii="Times New Roman" w:eastAsia="Arial Unicode MS" w:hAnsi="Times New Roman" w:cs="Times New Roman"/>
          <w:sz w:val="28"/>
          <w:szCs w:val="28"/>
          <w:lang w:eastAsia="ru-RU"/>
        </w:rPr>
        <w:t>сов</w:t>
      </w:r>
      <w:proofErr w:type="gramEnd"/>
      <w:r w:rsidRPr="008E578A">
        <w:rPr>
          <w:rFonts w:ascii="Times New Roman" w:eastAsia="Arial Unicode MS" w:hAnsi="Times New Roman" w:cs="Times New Roman"/>
          <w:sz w:val="28"/>
          <w:szCs w:val="28"/>
          <w:lang w:eastAsia="ru-RU"/>
        </w:rPr>
        <w:t xml:space="preserve">ға бериш ёки тақдирлашнинг бошқа турларидан фойдаланишнинг рағбатлантирувчи таъсирини текширишга имкон беради. </w:t>
      </w:r>
      <w:r w:rsidRPr="008E578A">
        <w:rPr>
          <w:rFonts w:ascii="Times New Roman" w:eastAsia="Arial Unicode MS" w:hAnsi="Times New Roman" w:cs="Times New Roman"/>
          <w:sz w:val="28"/>
          <w:szCs w:val="28"/>
          <w:lang w:eastAsia="ru-RU"/>
        </w:rPr>
        <w:lastRenderedPageBreak/>
        <w:t>Ишчи воситаларни синаб кўриш амалга ошириланидан сўнг керакли тузатишлар киритилади ва асосий сўров ўтказиш муддатлари белгиланади.</w:t>
      </w:r>
    </w:p>
    <w:p w:rsidR="008E578A" w:rsidRPr="008E578A" w:rsidRDefault="008E578A" w:rsidP="008E578A">
      <w:pPr>
        <w:keepNext/>
        <w:keepLines/>
        <w:tabs>
          <w:tab w:val="left" w:pos="851"/>
        </w:tabs>
        <w:spacing w:after="0" w:line="240" w:lineRule="auto"/>
        <w:ind w:left="20" w:firstLine="547"/>
        <w:outlineLvl w:val="4"/>
        <w:rPr>
          <w:rFonts w:ascii="Times New Roman" w:eastAsia="Arial Unicode MS" w:hAnsi="Times New Roman" w:cs="Times New Roman"/>
          <w:b/>
          <w:bCs/>
          <w:i/>
          <w:iCs/>
          <w:sz w:val="28"/>
          <w:szCs w:val="28"/>
          <w:lang w:eastAsia="ru-RU"/>
        </w:rPr>
      </w:pPr>
      <w:bookmarkStart w:id="16" w:name="bookmark13"/>
      <w:r w:rsidRPr="008E578A">
        <w:rPr>
          <w:rFonts w:ascii="Times New Roman" w:eastAsia="Arial Unicode MS" w:hAnsi="Times New Roman" w:cs="Times New Roman"/>
          <w:b/>
          <w:bCs/>
          <w:i/>
          <w:iCs/>
          <w:sz w:val="28"/>
          <w:szCs w:val="28"/>
          <w:lang w:eastAsia="ru-RU"/>
        </w:rPr>
        <w:t xml:space="preserve">2-босқич. Эмпирик маълумотлар олиш ва қайта ишлаш </w:t>
      </w:r>
      <w:bookmarkEnd w:id="16"/>
    </w:p>
    <w:p w:rsidR="008E578A" w:rsidRPr="008E578A" w:rsidRDefault="008E578A" w:rsidP="008E578A">
      <w:pPr>
        <w:tabs>
          <w:tab w:val="left" w:pos="851"/>
        </w:tabs>
        <w:spacing w:after="0" w:line="240" w:lineRule="auto"/>
        <w:ind w:left="20" w:right="2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1. Ахборот тўплаш – дала тадқиқотларини ҳам, бирламчи ёки иккиламчи ички фирма манбаларидан ахборот тўплашни ҳам англатиши мумкин. </w:t>
      </w:r>
    </w:p>
    <w:p w:rsidR="008E578A" w:rsidRPr="008E578A" w:rsidRDefault="008E578A" w:rsidP="008E578A">
      <w:pPr>
        <w:tabs>
          <w:tab w:val="left" w:pos="851"/>
        </w:tabs>
        <w:spacing w:after="0" w:line="240" w:lineRule="auto"/>
        <w:ind w:left="20" w:right="2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sz w:val="28"/>
          <w:szCs w:val="28"/>
          <w:lang w:eastAsia="ru-RU"/>
        </w:rPr>
        <w:t>Сўров</w:t>
      </w:r>
      <w:r w:rsidRPr="008E578A">
        <w:rPr>
          <w:rFonts w:ascii="Times New Roman" w:eastAsia="Arial Unicode MS" w:hAnsi="Times New Roman" w:cs="Times New Roman"/>
          <w:sz w:val="28"/>
          <w:szCs w:val="28"/>
          <w:lang w:eastAsia="ru-RU"/>
        </w:rPr>
        <w:t xml:space="preserve"> усули – маркетингда маълумотлар тўплашнинг энг тарқалган ва муҳим шаклидир. Сўров деганда одамлардан бирон-бир масала бўйича маълумот олиш ёки уларнинг позицияларини аниқлаш тушунилади. Тадқиқотларнинг тахминан 90%ида ушбу усулдан фойдаланилади. Сўров оғзаки ёки ёзма шаклда ўтказилиши мумкин. Оғзаки ва телефон орқали сўровлар одатда интервью деб аталади. </w:t>
      </w:r>
      <w:proofErr w:type="gramStart"/>
      <w:r w:rsidRPr="008E578A">
        <w:rPr>
          <w:rFonts w:ascii="Times New Roman" w:eastAsia="Arial Unicode MS" w:hAnsi="Times New Roman" w:cs="Times New Roman"/>
          <w:sz w:val="28"/>
          <w:szCs w:val="28"/>
          <w:lang w:eastAsia="ru-RU"/>
        </w:rPr>
        <w:t>Сўровлар қуйидагича тақсимланади: сўровда иштирок этадиган шахслар доираси бўйича (хусусий шахслар, экспертлар, тадбиркорлар ва б.); бир вақтнинг ўзида сўровда иштирок этадиганлар сони бўйича (ёлғиз ёки гуруҳ интервьюси); сўровга кирадиган мавзулар бўйича (битта ёки бир нечта мавзу); стандартлаштириш даражаси бўйича (эркин схема ёки структураланган, тўлиқ стандартлаштирилган);</w:t>
      </w:r>
      <w:proofErr w:type="gramEnd"/>
      <w:r w:rsidRPr="008E578A">
        <w:rPr>
          <w:rFonts w:ascii="Times New Roman" w:eastAsia="Arial Unicode MS" w:hAnsi="Times New Roman" w:cs="Times New Roman"/>
          <w:sz w:val="28"/>
          <w:szCs w:val="28"/>
          <w:lang w:eastAsia="ru-RU"/>
        </w:rPr>
        <w:t xml:space="preserve"> сўров ўтказиш тез-тезлиги бўйича (бир марталик ёки кў</w:t>
      </w:r>
      <w:proofErr w:type="gramStart"/>
      <w:r w:rsidRPr="008E578A">
        <w:rPr>
          <w:rFonts w:ascii="Times New Roman" w:eastAsia="Arial Unicode MS" w:hAnsi="Times New Roman" w:cs="Times New Roman"/>
          <w:sz w:val="28"/>
          <w:szCs w:val="28"/>
          <w:lang w:eastAsia="ru-RU"/>
        </w:rPr>
        <w:t>п</w:t>
      </w:r>
      <w:proofErr w:type="gramEnd"/>
      <w:r w:rsidRPr="008E578A">
        <w:rPr>
          <w:rFonts w:ascii="Times New Roman" w:eastAsia="Arial Unicode MS" w:hAnsi="Times New Roman" w:cs="Times New Roman"/>
          <w:sz w:val="28"/>
          <w:szCs w:val="28"/>
          <w:lang w:eastAsia="ru-RU"/>
        </w:rPr>
        <w:t xml:space="preserve"> марталик сўров). Ёзма сўровда қатнашчилар сўров варақалари олиб, уларни тўлдириши ва  белгиланган манзил бўйича юбориши талаб этилади.</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 xml:space="preserve">Кузатув </w:t>
      </w:r>
      <w:r w:rsidRPr="008E578A">
        <w:rPr>
          <w:rFonts w:ascii="Times New Roman" w:eastAsia="Arial Unicode MS" w:hAnsi="Times New Roman" w:cs="Times New Roman"/>
          <w:sz w:val="28"/>
          <w:szCs w:val="28"/>
          <w:lang w:eastAsia="ru-RU"/>
        </w:rPr>
        <w:t>усули ахборот олиш усули сифатида бозорни тадқиқ этишда сўров усулидан кўра камроқ фойдаланилади. Илмий кузатув бунда белгиланган тадқиқотчилик мақсадига хизмат қиладиган; режа асосида ва тизимли равишда бўлиб ўтадиган; умумлаштирувчи мулоҳазалар учун хизмат қиладиган, фақат қизиқарли маълумотлар тўплашнигина ифодаламайдиган; ишончлилик ва аниқлик нуқтаи назаридан доимий назорат қилинадиган жараён сифатида тушунилади.</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Кузатув усулининг қуйидаги шаклларини ажратиб кўрсатиш мумкин: дала кузатуви – бу жараёнлар табиий вазиятда (магазинда, витрина олдида) бўлиб ўтишини англатади; лаборатория кузатуви, яъни сунъий равишда вужудга келтирлиган вазиятда бўлиб ўтадиган кузатув.</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Эксперимент</w:t>
      </w:r>
      <w:r w:rsidRPr="008E578A">
        <w:rPr>
          <w:rFonts w:ascii="Times New Roman" w:eastAsia="Arial Unicode MS" w:hAnsi="Times New Roman" w:cs="Times New Roman"/>
          <w:sz w:val="28"/>
          <w:szCs w:val="28"/>
          <w:lang w:eastAsia="ru-RU"/>
        </w:rPr>
        <w:t xml:space="preserve"> деб битта ёки бир нечта мустақил ўзгарувчан кўрсаткич ўзгариши битта (ёки бир нечта) боғланган ўзгарувчан кўрсаткичга таъсир кўрсатиини аниқлаш мумкин бўлган тадқиқотга айтилади.</w:t>
      </w:r>
    </w:p>
    <w:p w:rsidR="008E578A" w:rsidRPr="008E578A" w:rsidRDefault="008E578A" w:rsidP="008E578A">
      <w:pPr>
        <w:tabs>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Экспериментнинг энг муҳим белгилари қуйидагилар:</w:t>
      </w:r>
    </w:p>
    <w:p w:rsidR="008E578A" w:rsidRPr="008E578A" w:rsidRDefault="008E578A" w:rsidP="00363B96">
      <w:pPr>
        <w:numPr>
          <w:ilvl w:val="0"/>
          <w:numId w:val="41"/>
        </w:numPr>
        <w:tabs>
          <w:tab w:val="left" w:pos="250"/>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бошқалардан ажратиладиган ўзгаришлар (алоҳида кўрсаткичлар тадқиқотчи томонидан турли вариантларда ишланади, бошқалар имкон қадар доимий бўлади);</w:t>
      </w:r>
    </w:p>
    <w:p w:rsidR="008E578A" w:rsidRPr="008E578A" w:rsidRDefault="008E578A" w:rsidP="00363B96">
      <w:pPr>
        <w:numPr>
          <w:ilvl w:val="0"/>
          <w:numId w:val="41"/>
        </w:numPr>
        <w:tabs>
          <w:tab w:val="left" w:pos="216"/>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тадқиқотчи маълумотлар вужудга келиш жараёнига фаол аралашади;</w:t>
      </w:r>
    </w:p>
    <w:p w:rsidR="008E578A" w:rsidRPr="008E578A" w:rsidRDefault="008E578A" w:rsidP="00363B96">
      <w:pPr>
        <w:numPr>
          <w:ilvl w:val="0"/>
          <w:numId w:val="41"/>
        </w:numPr>
        <w:tabs>
          <w:tab w:val="left" w:pos="216"/>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сабаб-оқибат алоқалари текширилади (ўров рангининг таъсири).</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Панель</w:t>
      </w:r>
      <w:r w:rsidRPr="008E578A">
        <w:rPr>
          <w:rFonts w:ascii="Times New Roman" w:eastAsia="Arial Unicode MS" w:hAnsi="Times New Roman" w:cs="Times New Roman"/>
          <w:sz w:val="28"/>
          <w:szCs w:val="28"/>
          <w:lang w:eastAsia="ru-RU"/>
        </w:rPr>
        <w:t xml:space="preserve"> қуйидаги асосий белгиларга эга: тадқиқот предмети ва мавзуси доимий, маълумотлар тўплаш тенг </w:t>
      </w:r>
      <w:proofErr w:type="gramStart"/>
      <w:r w:rsidRPr="008E578A">
        <w:rPr>
          <w:rFonts w:ascii="Times New Roman" w:eastAsia="Arial Unicode MS" w:hAnsi="Times New Roman" w:cs="Times New Roman"/>
          <w:sz w:val="28"/>
          <w:szCs w:val="28"/>
          <w:lang w:eastAsia="ru-RU"/>
        </w:rPr>
        <w:t>вақт</w:t>
      </w:r>
      <w:proofErr w:type="gramEnd"/>
      <w:r w:rsidRPr="008E578A">
        <w:rPr>
          <w:rFonts w:ascii="Times New Roman" w:eastAsia="Arial Unicode MS" w:hAnsi="Times New Roman" w:cs="Times New Roman"/>
          <w:sz w:val="28"/>
          <w:szCs w:val="28"/>
          <w:lang w:eastAsia="ru-RU"/>
        </w:rPr>
        <w:t xml:space="preserve"> оралиқлари орқали такрорланади, тадқиқот объектлари доимий йиғиндиси – уй хўжаликлари, савдо корхоналари, ишлаб чиқариш истеъмолчилари.</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lastRenderedPageBreak/>
        <w:t>Сир сақланадиган ахборот тўплаш усуллари:</w:t>
      </w:r>
      <w:r w:rsidRPr="008E578A">
        <w:rPr>
          <w:rFonts w:ascii="Times New Roman" w:eastAsia="Arial Unicode MS" w:hAnsi="Times New Roman" w:cs="Times New Roman"/>
          <w:sz w:val="28"/>
          <w:szCs w:val="28"/>
          <w:lang w:eastAsia="ru-RU"/>
        </w:rPr>
        <w:t xml:space="preserve"> фирма ходимлари (ишга киритилган, ишдан бўшатилган); банклар; солиқ инспекциялари; аудиторлар; консалтинг фирмалари; суғурта компаниялари.</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Яхши ахборот маркетологларга қуйидагиларга имкон беради: муайян устунликларга эга бўлиш, намуна учун молиявий риск ва хавфни пасайтириш, истеъмолчилар муносабатларини аниқлаш, ташқи муҳитни кузатиб бориш, стратегияни мувофиқлаштириш, фаолиятни </w:t>
      </w:r>
      <w:proofErr w:type="gramStart"/>
      <w:r w:rsidRPr="008E578A">
        <w:rPr>
          <w:rFonts w:ascii="Times New Roman" w:eastAsia="Arial Unicode MS" w:hAnsi="Times New Roman" w:cs="Times New Roman"/>
          <w:sz w:val="28"/>
          <w:szCs w:val="28"/>
          <w:lang w:eastAsia="ru-RU"/>
        </w:rPr>
        <w:t>ба</w:t>
      </w:r>
      <w:proofErr w:type="gramEnd"/>
      <w:r w:rsidRPr="008E578A">
        <w:rPr>
          <w:rFonts w:ascii="Times New Roman" w:eastAsia="Arial Unicode MS" w:hAnsi="Times New Roman" w:cs="Times New Roman"/>
          <w:sz w:val="28"/>
          <w:szCs w:val="28"/>
          <w:lang w:eastAsia="ru-RU"/>
        </w:rPr>
        <w:t>ҳолаш, рекламага ишончни ошириш, қарорларда мададга эга бўлиш, ички ҳиссиётларни кучайтириш, самарадорликни яхшилаш.</w:t>
      </w:r>
    </w:p>
    <w:p w:rsidR="008E578A" w:rsidRPr="008E578A" w:rsidRDefault="008E578A" w:rsidP="00363B96">
      <w:pPr>
        <w:numPr>
          <w:ilvl w:val="1"/>
          <w:numId w:val="35"/>
        </w:numPr>
        <w:tabs>
          <w:tab w:val="left" w:pos="851"/>
          <w:tab w:val="left" w:pos="1416"/>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Сифатни назорат қилиш – ишончлилик, бир маънолилик, мақсадли йўналтирилганлик, долзарблик борасида текшириш. Бирламчи ахборотнинг киришдаги сифатида  фальсификат (сохталик, қалбакилик), танланма гуруҳ ҳажмининг етарлилиги, репрезентативлик белгилари, сўров тўлиқлиги </w:t>
      </w:r>
      <w:proofErr w:type="gramStart"/>
      <w:r w:rsidRPr="008E578A">
        <w:rPr>
          <w:rFonts w:ascii="Times New Roman" w:eastAsia="Arial Unicode MS" w:hAnsi="Times New Roman" w:cs="Times New Roman"/>
          <w:sz w:val="28"/>
          <w:szCs w:val="28"/>
          <w:lang w:eastAsia="ru-RU"/>
        </w:rPr>
        <w:t>ба</w:t>
      </w:r>
      <w:proofErr w:type="gramEnd"/>
      <w:r w:rsidRPr="008E578A">
        <w:rPr>
          <w:rFonts w:ascii="Times New Roman" w:eastAsia="Arial Unicode MS" w:hAnsi="Times New Roman" w:cs="Times New Roman"/>
          <w:sz w:val="28"/>
          <w:szCs w:val="28"/>
          <w:lang w:eastAsia="ru-RU"/>
        </w:rPr>
        <w:t xml:space="preserve">ҳоланади. Иккиламчи ахборотнинг киришдаги назоратида манбалар ишончлилиги ва нуфузи, маълумот тўплаш, қайта ишлаш </w:t>
      </w:r>
      <w:proofErr w:type="gramStart"/>
      <w:r w:rsidRPr="008E578A">
        <w:rPr>
          <w:rFonts w:ascii="Times New Roman" w:eastAsia="Arial Unicode MS" w:hAnsi="Times New Roman" w:cs="Times New Roman"/>
          <w:sz w:val="28"/>
          <w:szCs w:val="28"/>
          <w:lang w:eastAsia="ru-RU"/>
        </w:rPr>
        <w:t>ва та</w:t>
      </w:r>
      <w:proofErr w:type="gramEnd"/>
      <w:r w:rsidRPr="008E578A">
        <w:rPr>
          <w:rFonts w:ascii="Times New Roman" w:eastAsia="Arial Unicode MS" w:hAnsi="Times New Roman" w:cs="Times New Roman"/>
          <w:sz w:val="28"/>
          <w:szCs w:val="28"/>
          <w:lang w:eastAsia="ru-RU"/>
        </w:rPr>
        <w:t>ҳлил қилиш усулларининг илмий асосланганлиги текширилади.</w:t>
      </w:r>
    </w:p>
    <w:p w:rsidR="008E578A" w:rsidRPr="008E578A" w:rsidRDefault="008E578A" w:rsidP="00363B96">
      <w:pPr>
        <w:numPr>
          <w:ilvl w:val="1"/>
          <w:numId w:val="35"/>
        </w:numPr>
        <w:tabs>
          <w:tab w:val="left" w:pos="851"/>
          <w:tab w:val="left" w:pos="1410"/>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Дастурий таъминот ёрдамида акс эттириш.</w:t>
      </w:r>
    </w:p>
    <w:p w:rsidR="008E578A" w:rsidRPr="008E578A" w:rsidRDefault="008E578A" w:rsidP="00363B96">
      <w:pPr>
        <w:numPr>
          <w:ilvl w:val="1"/>
          <w:numId w:val="35"/>
        </w:numPr>
        <w:tabs>
          <w:tab w:val="left" w:pos="851"/>
          <w:tab w:val="left" w:pos="1450"/>
        </w:tabs>
        <w:spacing w:after="0" w:line="240" w:lineRule="auto"/>
        <w:ind w:left="20" w:firstLine="547"/>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Акс эттирилган маълумотларни таҳлил қилиш. </w:t>
      </w:r>
    </w:p>
    <w:p w:rsidR="008E578A" w:rsidRPr="008E578A" w:rsidRDefault="008E578A" w:rsidP="008E578A">
      <w:pPr>
        <w:tabs>
          <w:tab w:val="left" w:pos="851"/>
          <w:tab w:val="left" w:pos="1450"/>
        </w:tabs>
        <w:spacing w:after="0" w:line="240" w:lineRule="auto"/>
        <w:ind w:left="20" w:firstLine="547"/>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i/>
          <w:iCs/>
          <w:sz w:val="28"/>
          <w:szCs w:val="28"/>
          <w:lang w:eastAsia="ru-RU"/>
        </w:rPr>
        <w:t>Ҳужжатларни таҳлил қилиш усуллари:</w:t>
      </w:r>
    </w:p>
    <w:p w:rsidR="008E578A" w:rsidRPr="008E578A" w:rsidRDefault="008E578A" w:rsidP="00363B96">
      <w:pPr>
        <w:numPr>
          <w:ilvl w:val="0"/>
          <w:numId w:val="42"/>
        </w:num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анъанавий таҳлил (ташқи, ички, юридик, психологик);</w:t>
      </w:r>
    </w:p>
    <w:p w:rsidR="008E578A" w:rsidRPr="008E578A" w:rsidRDefault="008E578A" w:rsidP="00363B96">
      <w:pPr>
        <w:numPr>
          <w:ilvl w:val="0"/>
          <w:numId w:val="42"/>
        </w:numPr>
        <w:tabs>
          <w:tab w:val="left" w:pos="221"/>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контент-таҳлил.</w:t>
      </w:r>
    </w:p>
    <w:p w:rsidR="008E578A" w:rsidRPr="008E578A" w:rsidRDefault="008E578A" w:rsidP="008E578A">
      <w:pPr>
        <w:tabs>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 xml:space="preserve">Потенциал </w:t>
      </w:r>
      <w:r w:rsidRPr="008E578A">
        <w:rPr>
          <w:rFonts w:ascii="Times New Roman" w:eastAsia="Arial Unicode MS" w:hAnsi="Times New Roman" w:cs="Times New Roman"/>
          <w:i/>
          <w:sz w:val="28"/>
          <w:szCs w:val="28"/>
          <w:lang w:eastAsia="ru-RU"/>
        </w:rPr>
        <w:t>хато</w:t>
      </w:r>
      <w:r w:rsidRPr="008E578A">
        <w:rPr>
          <w:rFonts w:ascii="Times New Roman" w:eastAsia="Arial Unicode MS" w:hAnsi="Times New Roman" w:cs="Times New Roman"/>
          <w:sz w:val="28"/>
          <w:szCs w:val="28"/>
          <w:lang w:eastAsia="ru-RU"/>
        </w:rPr>
        <w:t xml:space="preserve"> манбалари:</w:t>
      </w:r>
    </w:p>
    <w:p w:rsidR="008E578A" w:rsidRPr="008E578A" w:rsidRDefault="008E578A" w:rsidP="00363B96">
      <w:pPr>
        <w:numPr>
          <w:ilvl w:val="0"/>
          <w:numId w:val="43"/>
        </w:numPr>
        <w:tabs>
          <w:tab w:val="left" w:pos="404"/>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тадқиқотчининг хатолари: хулосалар ва маълумотларни талқин қилиш, маълумотларни қайта ишлаш, танланма гуруҳ моделлари, асосий йиғиндини аниқлаш, ўлчашни, ахборотни алмаштириб қўйиш;</w:t>
      </w:r>
    </w:p>
    <w:p w:rsidR="008E578A" w:rsidRPr="008E578A" w:rsidRDefault="008E578A" w:rsidP="00363B96">
      <w:pPr>
        <w:numPr>
          <w:ilvl w:val="0"/>
          <w:numId w:val="43"/>
        </w:numPr>
        <w:tabs>
          <w:tab w:val="left" w:pos="404"/>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интервьюер ўтказувчининг хатолари: респондентни, ёзувни, саволни танлаш;</w:t>
      </w:r>
    </w:p>
    <w:p w:rsidR="008E578A" w:rsidRPr="008E578A" w:rsidRDefault="008E578A" w:rsidP="00363B96">
      <w:pPr>
        <w:numPr>
          <w:ilvl w:val="0"/>
          <w:numId w:val="43"/>
        </w:numPr>
        <w:tabs>
          <w:tab w:val="left" w:pos="404"/>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респондентнинг хатолари: жавоб беришни истамаслик, жавоб бера олмаслик.</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Анкеталар назорат танланма гуруҳи 12%</w:t>
      </w:r>
      <w:proofErr w:type="gramStart"/>
      <w:r w:rsidRPr="008E578A">
        <w:rPr>
          <w:rFonts w:ascii="Times New Roman" w:eastAsia="Arial Unicode MS" w:hAnsi="Times New Roman" w:cs="Times New Roman"/>
          <w:sz w:val="28"/>
          <w:szCs w:val="28"/>
          <w:lang w:eastAsia="ru-RU"/>
        </w:rPr>
        <w:t>дан 25%гача бўлиши</w:t>
      </w:r>
      <w:proofErr w:type="gramEnd"/>
      <w:r w:rsidRPr="008E578A">
        <w:rPr>
          <w:rFonts w:ascii="Times New Roman" w:eastAsia="Arial Unicode MS" w:hAnsi="Times New Roman" w:cs="Times New Roman"/>
          <w:sz w:val="28"/>
          <w:szCs w:val="28"/>
          <w:lang w:eastAsia="ru-RU"/>
        </w:rPr>
        <w:t xml:space="preserve"> лозим. Назорат ахбороти таркиби: респондент кўрсатилган манзил (телефон) бўйича яшайдими, интервью бўлиб ўтганми, қаерда ва қачон бўлиб ўтган, респондент танлов мезонларига мос келадими, интервью давом этган </w:t>
      </w:r>
      <w:proofErr w:type="gramStart"/>
      <w:r w:rsidRPr="008E578A">
        <w:rPr>
          <w:rFonts w:ascii="Times New Roman" w:eastAsia="Arial Unicode MS" w:hAnsi="Times New Roman" w:cs="Times New Roman"/>
          <w:sz w:val="28"/>
          <w:szCs w:val="28"/>
          <w:lang w:eastAsia="ru-RU"/>
        </w:rPr>
        <w:t>вақт</w:t>
      </w:r>
      <w:proofErr w:type="gramEnd"/>
      <w:r w:rsidRPr="008E578A">
        <w:rPr>
          <w:rFonts w:ascii="Times New Roman" w:eastAsia="Arial Unicode MS" w:hAnsi="Times New Roman" w:cs="Times New Roman"/>
          <w:sz w:val="28"/>
          <w:szCs w:val="28"/>
          <w:lang w:eastAsia="ru-RU"/>
        </w:rPr>
        <w:t>, 2-3 та назорат саволига респондентнинг жавоблари. Инструментал назорат: алоҳида анкеталар бир-бирига зид келиши, анкеталар такрорланиши.</w:t>
      </w:r>
    </w:p>
    <w:p w:rsidR="008E578A" w:rsidRPr="008E578A" w:rsidRDefault="008E578A" w:rsidP="008E578A">
      <w:pPr>
        <w:keepNext/>
        <w:keepLines/>
        <w:tabs>
          <w:tab w:val="left" w:pos="851"/>
        </w:tabs>
        <w:spacing w:after="0" w:line="240" w:lineRule="auto"/>
        <w:ind w:left="20" w:firstLine="547"/>
        <w:jc w:val="center"/>
        <w:outlineLvl w:val="5"/>
        <w:rPr>
          <w:rFonts w:ascii="Times New Roman" w:eastAsia="Arial Unicode MS" w:hAnsi="Times New Roman" w:cs="Times New Roman"/>
          <w:b/>
          <w:bCs/>
          <w:i/>
          <w:iCs/>
          <w:sz w:val="28"/>
          <w:szCs w:val="28"/>
          <w:lang w:eastAsia="ru-RU"/>
        </w:rPr>
      </w:pPr>
      <w:bookmarkStart w:id="17" w:name="bookmark14"/>
      <w:r w:rsidRPr="008E578A">
        <w:rPr>
          <w:rFonts w:ascii="Times New Roman" w:eastAsia="Arial Unicode MS" w:hAnsi="Times New Roman" w:cs="Times New Roman"/>
          <w:b/>
          <w:bCs/>
          <w:i/>
          <w:iCs/>
          <w:sz w:val="28"/>
          <w:szCs w:val="28"/>
          <w:lang w:eastAsia="ru-RU"/>
        </w:rPr>
        <w:t>3-босқич. Ҳисобот ёзиш. Хулоса ва тавсиялар</w:t>
      </w:r>
    </w:p>
    <w:p w:rsidR="008E578A" w:rsidRPr="008E578A" w:rsidRDefault="008E578A" w:rsidP="008E578A">
      <w:pPr>
        <w:keepNext/>
        <w:keepLines/>
        <w:tabs>
          <w:tab w:val="left" w:pos="851"/>
        </w:tabs>
        <w:spacing w:after="0" w:line="240" w:lineRule="auto"/>
        <w:ind w:left="20" w:firstLine="547"/>
        <w:jc w:val="both"/>
        <w:outlineLvl w:val="5"/>
        <w:rPr>
          <w:rFonts w:ascii="Times New Roman" w:eastAsia="Arial Unicode MS" w:hAnsi="Times New Roman" w:cs="Times New Roman"/>
          <w:bCs/>
          <w:iCs/>
          <w:sz w:val="28"/>
          <w:szCs w:val="28"/>
          <w:lang w:eastAsia="ru-RU"/>
        </w:rPr>
      </w:pPr>
      <w:r w:rsidRPr="008E578A">
        <w:rPr>
          <w:rFonts w:ascii="Times New Roman" w:eastAsia="Arial Unicode MS" w:hAnsi="Times New Roman" w:cs="Times New Roman"/>
          <w:bCs/>
          <w:iCs/>
          <w:sz w:val="28"/>
          <w:szCs w:val="28"/>
          <w:lang w:eastAsia="ru-RU"/>
        </w:rPr>
        <w:t xml:space="preserve"> Ҳисоботларнинг 3 хил шакли мавжуд:</w:t>
      </w:r>
      <w:bookmarkEnd w:id="17"/>
    </w:p>
    <w:p w:rsidR="008E578A" w:rsidRPr="008E578A" w:rsidRDefault="008E578A" w:rsidP="00363B96">
      <w:pPr>
        <w:numPr>
          <w:ilvl w:val="0"/>
          <w:numId w:val="36"/>
        </w:numPr>
        <w:tabs>
          <w:tab w:val="left" w:pos="851"/>
          <w:tab w:val="left" w:pos="143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Тўлиқ илмий ахборот-таҳлилий ҳисобот. Тадқиқот тўлиқ тавсифланган 40-300 бетли ҳисобот.</w:t>
      </w:r>
    </w:p>
    <w:p w:rsidR="008E578A" w:rsidRPr="008E578A" w:rsidRDefault="008E578A" w:rsidP="00363B96">
      <w:pPr>
        <w:numPr>
          <w:ilvl w:val="0"/>
          <w:numId w:val="36"/>
        </w:numPr>
        <w:tabs>
          <w:tab w:val="left" w:pos="851"/>
          <w:tab w:val="left" w:pos="1436"/>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Қ</w:t>
      </w:r>
      <w:proofErr w:type="gramStart"/>
      <w:r w:rsidRPr="008E578A">
        <w:rPr>
          <w:rFonts w:ascii="Times New Roman" w:eastAsia="Arial Unicode MS" w:hAnsi="Times New Roman" w:cs="Times New Roman"/>
          <w:sz w:val="28"/>
          <w:szCs w:val="28"/>
          <w:lang w:eastAsia="ru-RU"/>
        </w:rPr>
        <w:t>ис</w:t>
      </w:r>
      <w:proofErr w:type="gramEnd"/>
      <w:r w:rsidRPr="008E578A">
        <w:rPr>
          <w:rFonts w:ascii="Times New Roman" w:eastAsia="Arial Unicode MS" w:hAnsi="Times New Roman" w:cs="Times New Roman"/>
          <w:sz w:val="28"/>
          <w:szCs w:val="28"/>
          <w:lang w:eastAsia="ru-RU"/>
        </w:rPr>
        <w:t xml:space="preserve">қа ҳисобот (генералча) – компания менежерлари ва мулкдорлари учун 5-25 бетли ҳисобот. </w:t>
      </w:r>
    </w:p>
    <w:p w:rsidR="008E578A" w:rsidRPr="008E578A" w:rsidRDefault="008E578A" w:rsidP="00363B96">
      <w:pPr>
        <w:numPr>
          <w:ilvl w:val="0"/>
          <w:numId w:val="36"/>
        </w:numPr>
        <w:tabs>
          <w:tab w:val="left" w:pos="851"/>
          <w:tab w:val="left" w:pos="1436"/>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Экспресс-тадқиқот натижалари бўйича 1 бетли резюме (таҳлилий хат).</w:t>
      </w:r>
    </w:p>
    <w:p w:rsidR="008E578A" w:rsidRPr="008E578A" w:rsidRDefault="008E578A" w:rsidP="008E578A">
      <w:pPr>
        <w:tabs>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Якуний ҳисобот мундарижаси:</w:t>
      </w:r>
    </w:p>
    <w:p w:rsidR="008E578A" w:rsidRPr="008E578A" w:rsidRDefault="008E578A" w:rsidP="00363B96">
      <w:pPr>
        <w:numPr>
          <w:ilvl w:val="0"/>
          <w:numId w:val="44"/>
        </w:numPr>
        <w:tabs>
          <w:tab w:val="left" w:pos="174"/>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кириш (вазият, муаммонинг моҳияти, ишчи гипотезалар, маркетинг тадқиқотининг мақсадларини тавсифи);</w:t>
      </w:r>
    </w:p>
    <w:p w:rsidR="008E578A" w:rsidRPr="008E578A" w:rsidRDefault="008E578A" w:rsidP="00363B96">
      <w:pPr>
        <w:numPr>
          <w:ilvl w:val="0"/>
          <w:numId w:val="44"/>
        </w:numPr>
        <w:tabs>
          <w:tab w:val="left" w:pos="222"/>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lastRenderedPageBreak/>
        <w:t>ахборот олиш усулларини тавсифи, тадқиқот ўтказиш муддати, мақсадли танланма гуруҳ шакллантириш;</w:t>
      </w:r>
    </w:p>
    <w:p w:rsidR="008E578A" w:rsidRPr="008E578A" w:rsidRDefault="008E578A" w:rsidP="00363B96">
      <w:pPr>
        <w:numPr>
          <w:ilvl w:val="0"/>
          <w:numId w:val="44"/>
        </w:numPr>
        <w:tabs>
          <w:tab w:val="left" w:pos="289"/>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ахборотни тақдим этишнинг кўргазмали усулларидан фойдаланиш ёрдамида олинган натижалар тавсифи;</w:t>
      </w:r>
    </w:p>
    <w:p w:rsidR="008E578A" w:rsidRPr="008E578A" w:rsidRDefault="008E578A" w:rsidP="00363B96">
      <w:pPr>
        <w:numPr>
          <w:ilvl w:val="0"/>
          <w:numId w:val="44"/>
        </w:numPr>
        <w:tabs>
          <w:tab w:val="left" w:pos="279"/>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тадқиқ этилаётган муаммо бўйича хулоса ва тавсиялар ишлаб чиқиш (гипотезани тасдиқлаш ёки инкор қилиш).</w:t>
      </w:r>
    </w:p>
    <w:p w:rsidR="008E578A" w:rsidRPr="008E578A" w:rsidRDefault="008E578A" w:rsidP="00363B96">
      <w:pPr>
        <w:numPr>
          <w:ilvl w:val="0"/>
          <w:numId w:val="44"/>
        </w:numPr>
        <w:tabs>
          <w:tab w:val="left" w:pos="174"/>
          <w:tab w:val="left" w:pos="851"/>
        </w:tabs>
        <w:spacing w:after="0" w:line="240" w:lineRule="auto"/>
        <w:ind w:lef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иловалар.</w:t>
      </w:r>
    </w:p>
    <w:p w:rsidR="008E578A" w:rsidRPr="008E578A" w:rsidRDefault="008E578A" w:rsidP="008E578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Маркетинг тадқиқотлари керакли гуруҳ билан норасмий коммуникация ўрнатиш усулига айланиши мумкин.</w:t>
      </w:r>
    </w:p>
    <w:p w:rsidR="008E578A" w:rsidRPr="008E578A" w:rsidRDefault="008E578A" w:rsidP="008E578A">
      <w:pPr>
        <w:tabs>
          <w:tab w:val="left" w:pos="851"/>
        </w:tabs>
        <w:spacing w:after="0" w:line="240" w:lineRule="auto"/>
        <w:ind w:left="20" w:right="40" w:firstLine="547"/>
        <w:jc w:val="both"/>
        <w:rPr>
          <w:rFonts w:ascii="Times New Roman" w:eastAsia="Arial Unicode MS" w:hAnsi="Times New Roman" w:cs="Times New Roman"/>
          <w:i/>
          <w:iCs/>
          <w:sz w:val="28"/>
          <w:szCs w:val="28"/>
          <w:lang w:eastAsia="ru-RU"/>
        </w:rPr>
      </w:pPr>
      <w:r w:rsidRPr="008E578A">
        <w:rPr>
          <w:rFonts w:ascii="Times New Roman" w:eastAsia="Arial Unicode MS" w:hAnsi="Times New Roman" w:cs="Times New Roman"/>
          <w:i/>
          <w:iCs/>
          <w:sz w:val="28"/>
          <w:szCs w:val="28"/>
          <w:lang w:eastAsia="ru-RU"/>
        </w:rPr>
        <w:t xml:space="preserve">Масалан, сайлов кампанияси вақтида телесўровлар </w:t>
      </w:r>
      <w:proofErr w:type="gramStart"/>
      <w:r w:rsidRPr="008E578A">
        <w:rPr>
          <w:rFonts w:ascii="Times New Roman" w:eastAsia="Arial Unicode MS" w:hAnsi="Times New Roman" w:cs="Times New Roman"/>
          <w:i/>
          <w:iCs/>
          <w:sz w:val="28"/>
          <w:szCs w:val="28"/>
          <w:lang w:eastAsia="ru-RU"/>
        </w:rPr>
        <w:t>номзод</w:t>
      </w:r>
      <w:proofErr w:type="gramEnd"/>
      <w:r w:rsidRPr="008E578A">
        <w:rPr>
          <w:rFonts w:ascii="Times New Roman" w:eastAsia="Arial Unicode MS" w:hAnsi="Times New Roman" w:cs="Times New Roman"/>
          <w:i/>
          <w:iCs/>
          <w:sz w:val="28"/>
          <w:szCs w:val="28"/>
          <w:lang w:eastAsia="ru-RU"/>
        </w:rPr>
        <w:t xml:space="preserve"> ҳақида эслатиш воситаси ҳисобланади.</w:t>
      </w:r>
    </w:p>
    <w:p w:rsidR="008E578A" w:rsidRPr="008E578A" w:rsidRDefault="008E578A" w:rsidP="008E578A">
      <w:pPr>
        <w:tabs>
          <w:tab w:val="left" w:pos="851"/>
        </w:tabs>
        <w:spacing w:after="0" w:line="240" w:lineRule="auto"/>
        <w:ind w:left="20" w:right="40" w:firstLine="547"/>
        <w:jc w:val="both"/>
        <w:rPr>
          <w:rFonts w:ascii="Times New Roman" w:eastAsia="Arial Unicode MS" w:hAnsi="Times New Roman" w:cs="Times New Roman"/>
          <w:sz w:val="28"/>
          <w:szCs w:val="28"/>
          <w:lang w:eastAsia="ru-RU"/>
        </w:rPr>
      </w:pPr>
      <w:r w:rsidRPr="008E578A">
        <w:rPr>
          <w:rFonts w:ascii="Times New Roman" w:eastAsia="Arial Unicode MS" w:hAnsi="Times New Roman" w:cs="Times New Roman"/>
          <w:sz w:val="28"/>
          <w:szCs w:val="28"/>
          <w:lang w:eastAsia="ru-RU"/>
        </w:rPr>
        <w:t>Тескари жараён – ҳар қандай маркетинг ҳодисаси – янги тадқиқот учун майдон ва имкониятлар яратади, бу эса бюджетларни сезиларли даражада оптималлашга имкон беради.</w:t>
      </w:r>
    </w:p>
    <w:p w:rsidR="00A60C11" w:rsidRPr="008E578A" w:rsidRDefault="00A60C11" w:rsidP="00F2582F">
      <w:pPr>
        <w:tabs>
          <w:tab w:val="left" w:pos="851"/>
        </w:tabs>
        <w:spacing w:after="0" w:line="240" w:lineRule="auto"/>
        <w:ind w:firstLine="567"/>
        <w:jc w:val="both"/>
        <w:rPr>
          <w:rFonts w:ascii="Times New Roman" w:eastAsia="Times New Roman" w:hAnsi="Times New Roman" w:cs="Times New Roman"/>
          <w:sz w:val="28"/>
          <w:szCs w:val="24"/>
          <w:lang w:eastAsia="ru-RU"/>
        </w:rPr>
      </w:pPr>
    </w:p>
    <w:p w:rsidR="00525A70" w:rsidRPr="008E578A" w:rsidRDefault="00525A70" w:rsidP="00525A70">
      <w:pPr>
        <w:tabs>
          <w:tab w:val="left" w:pos="1134"/>
        </w:tabs>
        <w:spacing w:after="0" w:line="240" w:lineRule="auto"/>
        <w:ind w:left="709"/>
        <w:jc w:val="center"/>
        <w:rPr>
          <w:rFonts w:ascii="Times New Roman" w:hAnsi="Times New Roman" w:cs="Times New Roman"/>
          <w:b/>
          <w:sz w:val="28"/>
          <w:szCs w:val="28"/>
          <w:lang w:val="uz-Cyrl-UZ"/>
        </w:rPr>
      </w:pPr>
      <w:r w:rsidRPr="008E578A">
        <w:rPr>
          <w:rFonts w:ascii="Times New Roman" w:eastAsia="Times New Roman" w:hAnsi="Times New Roman" w:cs="Times New Roman"/>
          <w:b/>
          <w:sz w:val="28"/>
          <w:szCs w:val="28"/>
          <w:lang w:val="uz-Cyrl-UZ" w:eastAsia="ru-RU"/>
        </w:rPr>
        <w:t>1.3.</w:t>
      </w:r>
      <w:r w:rsidRPr="008E578A">
        <w:rPr>
          <w:rFonts w:ascii="Times New Roman" w:hAnsi="Times New Roman" w:cs="Times New Roman"/>
          <w:b/>
          <w:sz w:val="28"/>
          <w:szCs w:val="28"/>
          <w:lang w:val="uz-Cyrl-UZ"/>
        </w:rPr>
        <w:t xml:space="preserve"> </w:t>
      </w:r>
      <w:r w:rsidR="008E578A" w:rsidRPr="008E578A">
        <w:rPr>
          <w:rFonts w:ascii="Times New Roman" w:eastAsia="Arial Unicode MS" w:hAnsi="Times New Roman" w:cs="Times New Roman"/>
          <w:b/>
          <w:color w:val="000000"/>
          <w:sz w:val="28"/>
          <w:szCs w:val="28"/>
          <w:lang w:val="en-US"/>
        </w:rPr>
        <w:t>CRM</w:t>
      </w:r>
      <w:r w:rsidR="008E578A" w:rsidRPr="008E578A">
        <w:rPr>
          <w:rFonts w:ascii="Times New Roman" w:eastAsia="Arial Unicode MS" w:hAnsi="Times New Roman" w:cs="Times New Roman"/>
          <w:b/>
          <w:color w:val="000000"/>
          <w:sz w:val="28"/>
          <w:szCs w:val="28"/>
          <w:lang w:eastAsia="ru-RU"/>
        </w:rPr>
        <w:t>-технологиялар асосида маркетингни бошқариш</w:t>
      </w:r>
    </w:p>
    <w:p w:rsidR="00525A70" w:rsidRDefault="00525A70" w:rsidP="00525A70">
      <w:pPr>
        <w:spacing w:after="0" w:line="240" w:lineRule="auto"/>
        <w:ind w:firstLine="709"/>
        <w:jc w:val="both"/>
        <w:rPr>
          <w:rFonts w:ascii="Times New Roman" w:eastAsia="Calibri" w:hAnsi="Times New Roman" w:cs="Times New Roman"/>
          <w:sz w:val="26"/>
          <w:szCs w:val="26"/>
          <w:lang w:val="uz-Cyrl-UZ"/>
        </w:rPr>
      </w:pPr>
    </w:p>
    <w:p w:rsidR="00934485" w:rsidRPr="00934485" w:rsidRDefault="00934485" w:rsidP="00934485">
      <w:pPr>
        <w:spacing w:after="0" w:line="240" w:lineRule="auto"/>
        <w:ind w:left="40" w:right="20" w:firstLine="720"/>
        <w:jc w:val="both"/>
        <w:rPr>
          <w:rFonts w:ascii="Times New Roman" w:eastAsia="Arial Unicode MS" w:hAnsi="Times New Roman" w:cs="Times New Roman"/>
          <w:sz w:val="28"/>
          <w:szCs w:val="28"/>
          <w:lang w:val="uz-Cyrl-UZ" w:eastAsia="ru-RU"/>
        </w:rPr>
      </w:pPr>
      <w:r w:rsidRPr="00934485">
        <w:rPr>
          <w:rFonts w:ascii="Times New Roman" w:eastAsia="Arial Unicode MS" w:hAnsi="Times New Roman" w:cs="Times New Roman"/>
          <w:b/>
          <w:bCs/>
          <w:sz w:val="28"/>
          <w:szCs w:val="28"/>
          <w:lang w:val="uz-Cyrl-UZ"/>
        </w:rPr>
        <w:t>CRM</w:t>
      </w:r>
      <w:r w:rsidRPr="00934485">
        <w:rPr>
          <w:rFonts w:ascii="Times New Roman" w:eastAsia="Arial Unicode MS" w:hAnsi="Times New Roman" w:cs="Times New Roman"/>
          <w:sz w:val="28"/>
          <w:szCs w:val="28"/>
          <w:lang w:val="uz-Cyrl-UZ"/>
        </w:rPr>
        <w:t xml:space="preserve"> (Customer relationship management)</w:t>
      </w:r>
      <w:r w:rsidRPr="00934485">
        <w:rPr>
          <w:rFonts w:ascii="Times New Roman" w:eastAsia="Arial Unicode MS" w:hAnsi="Times New Roman" w:cs="Times New Roman"/>
          <w:b/>
          <w:bCs/>
          <w:sz w:val="28"/>
          <w:szCs w:val="28"/>
          <w:lang w:val="uz-Cyrl-UZ"/>
        </w:rPr>
        <w:t xml:space="preserve"> </w:t>
      </w:r>
      <w:r w:rsidRPr="00934485">
        <w:rPr>
          <w:rFonts w:ascii="Times New Roman" w:eastAsia="Arial Unicode MS" w:hAnsi="Times New Roman" w:cs="Times New Roman"/>
          <w:b/>
          <w:bCs/>
          <w:sz w:val="28"/>
          <w:szCs w:val="28"/>
          <w:lang w:val="uz-Cyrl-UZ" w:eastAsia="ru-RU"/>
        </w:rPr>
        <w:t>–</w:t>
      </w:r>
      <w:r w:rsidRPr="00934485">
        <w:rPr>
          <w:rFonts w:ascii="Times New Roman" w:eastAsia="Arial Unicode MS" w:hAnsi="Times New Roman" w:cs="Times New Roman"/>
          <w:sz w:val="28"/>
          <w:szCs w:val="28"/>
          <w:lang w:val="uz-Cyrl-UZ" w:eastAsia="ru-RU"/>
        </w:rPr>
        <w:t xml:space="preserve"> мижозлар билан ўзаро муносабатларни бошқариш, корпоратив бошқарувни автоматлаштириш соҳасидаги замонавий йўналишдир</w:t>
      </w:r>
      <w:r w:rsidRPr="00934485">
        <w:rPr>
          <w:rFonts w:ascii="Times New Roman" w:eastAsia="Arial Unicode MS" w:hAnsi="Times New Roman" w:cs="Times New Roman"/>
          <w:sz w:val="28"/>
          <w:szCs w:val="28"/>
          <w:vertAlign w:val="superscript"/>
          <w:lang w:eastAsia="ru-RU"/>
        </w:rPr>
        <w:footnoteReference w:id="1"/>
      </w:r>
      <w:r w:rsidRPr="00934485">
        <w:rPr>
          <w:rFonts w:ascii="Times New Roman" w:eastAsia="Arial Unicode MS" w:hAnsi="Times New Roman" w:cs="Times New Roman"/>
          <w:sz w:val="28"/>
          <w:szCs w:val="28"/>
          <w:lang w:val="uz-Cyrl-UZ" w:eastAsia="ru-RU"/>
        </w:rPr>
        <w:t>.</w:t>
      </w:r>
    </w:p>
    <w:p w:rsidR="00934485" w:rsidRPr="00934485" w:rsidRDefault="00934485" w:rsidP="00934485">
      <w:pPr>
        <w:spacing w:after="0" w:line="240" w:lineRule="auto"/>
        <w:ind w:left="20" w:right="20" w:firstLine="700"/>
        <w:jc w:val="both"/>
        <w:rPr>
          <w:rFonts w:ascii="Times New Roman" w:eastAsia="Arial Unicode MS" w:hAnsi="Times New Roman" w:cs="Times New Roman"/>
          <w:sz w:val="28"/>
          <w:szCs w:val="28"/>
          <w:lang w:val="uz-Cyrl-UZ" w:eastAsia="ru-RU"/>
        </w:rPr>
      </w:pPr>
      <w:r w:rsidRPr="00934485">
        <w:rPr>
          <w:rFonts w:ascii="Times New Roman" w:eastAsia="Arial Unicode MS" w:hAnsi="Times New Roman" w:cs="Times New Roman"/>
          <w:sz w:val="28"/>
          <w:szCs w:val="28"/>
          <w:lang w:val="uz-Cyrl-UZ" w:eastAsia="ru-RU"/>
        </w:rPr>
        <w:t xml:space="preserve">Мамлакатимиз иқтисодиётида рақобатнинг кучайиши ва бозорнинг ривожланиши корхоналарни рақобатли устунликлар излаб топишга мажбур қилмоқда. Бундай устунликларни ёки ички ишлаб чиқариш самарадорлиги, ёки рақобатчилар билан таққослаганда бозорга яхшироқ йўналтирилганлик таъминлаши мумкин. Бозорга самарали йўналтирилганликн таъминлайдиган ахборот тизимлари </w:t>
      </w:r>
      <w:r w:rsidRPr="00934485">
        <w:rPr>
          <w:rFonts w:ascii="Times New Roman" w:eastAsia="Arial Unicode MS" w:hAnsi="Times New Roman" w:cs="Times New Roman"/>
          <w:sz w:val="28"/>
          <w:szCs w:val="28"/>
          <w:lang w:val="uz-Cyrl-UZ"/>
        </w:rPr>
        <w:t>CRM синфига оида тизимлар ҳисобланади. Ушбу тизимлар</w:t>
      </w:r>
      <w:r w:rsidRPr="00934485">
        <w:rPr>
          <w:rFonts w:ascii="Times New Roman" w:eastAsia="Arial Unicode MS" w:hAnsi="Times New Roman" w:cs="Times New Roman"/>
          <w:sz w:val="28"/>
          <w:szCs w:val="28"/>
          <w:lang w:val="uz-Cyrl-UZ" w:eastAsia="ru-RU"/>
        </w:rPr>
        <w:t xml:space="preserve"> айнан кўрсаткич учун узоқ муддатли рақобатли устунлик ҳисобланган «содиқ» мижозлар кенг базасини яратишга йўналтирилади. Бундай тизимлар 90-йилларнинг ўрталарида вужудга келган бўлиб, ҳозирги пайта ривожланиш босқичида турибди.</w:t>
      </w:r>
    </w:p>
    <w:p w:rsidR="00934485" w:rsidRPr="00934485" w:rsidRDefault="00934485" w:rsidP="00934485">
      <w:pPr>
        <w:spacing w:after="0" w:line="240" w:lineRule="auto"/>
        <w:ind w:left="20" w:right="20" w:firstLine="700"/>
        <w:jc w:val="both"/>
        <w:rPr>
          <w:rFonts w:ascii="Times New Roman" w:eastAsia="Arial Unicode MS" w:hAnsi="Times New Roman" w:cs="Times New Roman"/>
          <w:sz w:val="28"/>
          <w:szCs w:val="28"/>
          <w:lang w:val="uz-Cyrl-UZ" w:eastAsia="ru-RU"/>
        </w:rPr>
      </w:pPr>
      <w:r w:rsidRPr="00934485">
        <w:rPr>
          <w:rFonts w:ascii="Times New Roman" w:eastAsia="Arial Unicode MS" w:hAnsi="Times New Roman" w:cs="Times New Roman"/>
          <w:sz w:val="28"/>
          <w:szCs w:val="28"/>
          <w:lang w:val="uz-Cyrl-UZ" w:eastAsia="ru-RU"/>
        </w:rPr>
        <w:t xml:space="preserve">Юқорида келтирилган таърифга кўра, </w:t>
      </w:r>
      <w:r w:rsidRPr="00934485">
        <w:rPr>
          <w:rFonts w:ascii="Times New Roman" w:eastAsia="Arial Unicode MS" w:hAnsi="Times New Roman" w:cs="Times New Roman"/>
          <w:sz w:val="28"/>
          <w:szCs w:val="28"/>
          <w:lang w:val="uz-Cyrl-UZ"/>
        </w:rPr>
        <w:t xml:space="preserve">CRM бу </w:t>
      </w:r>
      <w:r w:rsidRPr="00934485">
        <w:rPr>
          <w:rFonts w:ascii="Times New Roman" w:eastAsia="Arial Unicode MS" w:hAnsi="Times New Roman" w:cs="Times New Roman"/>
          <w:sz w:val="28"/>
          <w:szCs w:val="28"/>
          <w:lang w:val="uz-Cyrl-UZ" w:eastAsia="ru-RU"/>
        </w:rPr>
        <w:t xml:space="preserve">– мавжуд ва потенциал мижозлар ҳақида барча ахборот манбаларини интеграция қилиш ва улардан максимал даражада фойдаланиш имкониятидир. Шундай қилиб, </w:t>
      </w:r>
      <w:r w:rsidRPr="00934485">
        <w:rPr>
          <w:rFonts w:ascii="Times New Roman" w:eastAsia="Arial Unicode MS" w:hAnsi="Times New Roman" w:cs="Times New Roman"/>
          <w:sz w:val="28"/>
          <w:szCs w:val="28"/>
          <w:lang w:val="uz-Cyrl-UZ"/>
        </w:rPr>
        <w:t>CRM технологиялари биринчи навбатда, ахборот тўплаш, кайта ишлаш ва самарали фойдаланиш имкониятларини белгилаб беради</w:t>
      </w:r>
      <w:r w:rsidRPr="00934485">
        <w:rPr>
          <w:rFonts w:ascii="Times New Roman" w:eastAsia="Arial Unicode MS" w:hAnsi="Times New Roman" w:cs="Times New Roman"/>
          <w:sz w:val="28"/>
          <w:szCs w:val="28"/>
          <w:lang w:val="uz-Cyrl-UZ" w:eastAsia="ru-RU"/>
        </w:rPr>
        <w:t>.</w:t>
      </w:r>
    </w:p>
    <w:p w:rsidR="00934485" w:rsidRPr="00934485" w:rsidRDefault="00934485" w:rsidP="00934485">
      <w:pPr>
        <w:spacing w:after="0" w:line="240" w:lineRule="auto"/>
        <w:ind w:left="20" w:right="20" w:firstLine="700"/>
        <w:jc w:val="both"/>
        <w:rPr>
          <w:rFonts w:ascii="Times New Roman" w:eastAsia="Arial Unicode MS" w:hAnsi="Times New Roman" w:cs="Times New Roman"/>
          <w:sz w:val="28"/>
          <w:szCs w:val="28"/>
          <w:lang w:val="uz-Cyrl-UZ" w:eastAsia="ru-RU"/>
        </w:rPr>
      </w:pPr>
      <w:r w:rsidRPr="00934485">
        <w:rPr>
          <w:rFonts w:ascii="Times New Roman" w:eastAsia="Arial Unicode MS" w:hAnsi="Times New Roman" w:cs="Times New Roman"/>
          <w:sz w:val="28"/>
          <w:szCs w:val="28"/>
          <w:lang w:val="uz-Cyrl-UZ" w:eastAsia="ru-RU"/>
        </w:rPr>
        <w:t xml:space="preserve">Мамлакатимизда </w:t>
      </w:r>
      <w:r w:rsidRPr="00934485">
        <w:rPr>
          <w:rFonts w:ascii="Times New Roman" w:eastAsia="Arial Unicode MS" w:hAnsi="Times New Roman" w:cs="Times New Roman"/>
          <w:sz w:val="28"/>
          <w:szCs w:val="28"/>
          <w:lang w:val="uz-Cyrl-UZ"/>
        </w:rPr>
        <w:t>CRM</w:t>
      </w:r>
      <w:r w:rsidRPr="00934485">
        <w:rPr>
          <w:rFonts w:ascii="Times New Roman" w:eastAsia="Arial Unicode MS" w:hAnsi="Times New Roman" w:cs="Times New Roman"/>
          <w:sz w:val="28"/>
          <w:szCs w:val="28"/>
          <w:lang w:val="uz-Cyrl-UZ" w:eastAsia="ru-RU"/>
        </w:rPr>
        <w:t xml:space="preserve">-тизимлар энди оммалашмоқда. Турли семинарлар, тақдимотлар ўтказилмоқда, дастурий маҳсулотлар намойиш этилмоқда, мақолалар чоп этилмоқда. Бироқ </w:t>
      </w:r>
      <w:r w:rsidRPr="00934485">
        <w:rPr>
          <w:rFonts w:ascii="Times New Roman" w:eastAsia="Arial Unicode MS" w:hAnsi="Times New Roman" w:cs="Times New Roman"/>
          <w:sz w:val="28"/>
          <w:szCs w:val="28"/>
          <w:lang w:val="uz-Cyrl-UZ"/>
        </w:rPr>
        <w:t>CRM</w:t>
      </w:r>
      <w:r w:rsidRPr="00934485">
        <w:rPr>
          <w:rFonts w:ascii="Times New Roman" w:eastAsia="Arial Unicode MS" w:hAnsi="Times New Roman" w:cs="Times New Roman"/>
          <w:sz w:val="28"/>
          <w:szCs w:val="28"/>
          <w:lang w:val="uz-Cyrl-UZ" w:eastAsia="ru-RU"/>
        </w:rPr>
        <w:t xml:space="preserve">-технологияларни оммалаштири бу акияларда ҳозиргача асосий эътибор мижозлар билан маҳсулот ва хизматларни илгари суриш, сотиш ва қўллаб-қувватлаш билан боғлиқ масалалар бўйича узлуксиз алоқа қилиш имкониятига, яъни операцион фаолликка қаратилади. Шубҳасизки, ушбу фаолият </w:t>
      </w:r>
      <w:r w:rsidRPr="00934485">
        <w:rPr>
          <w:rFonts w:ascii="Times New Roman" w:eastAsia="Arial Unicode MS" w:hAnsi="Times New Roman" w:cs="Times New Roman"/>
          <w:sz w:val="28"/>
          <w:szCs w:val="28"/>
          <w:lang w:val="uz-Cyrl-UZ"/>
        </w:rPr>
        <w:t>CRM</w:t>
      </w:r>
      <w:r w:rsidRPr="00934485">
        <w:rPr>
          <w:rFonts w:ascii="Times New Roman" w:eastAsia="Arial Unicode MS" w:hAnsi="Times New Roman" w:cs="Times New Roman"/>
          <w:sz w:val="28"/>
          <w:szCs w:val="28"/>
          <w:lang w:val="uz-Cyrl-UZ" w:eastAsia="ru-RU"/>
        </w:rPr>
        <w:t xml:space="preserve">-технологияларнинг жуда муҳим элементи </w:t>
      </w:r>
      <w:r w:rsidRPr="00934485">
        <w:rPr>
          <w:rFonts w:ascii="Times New Roman" w:eastAsia="Arial Unicode MS" w:hAnsi="Times New Roman" w:cs="Times New Roman"/>
          <w:sz w:val="28"/>
          <w:szCs w:val="28"/>
          <w:lang w:val="uz-Cyrl-UZ" w:eastAsia="ru-RU"/>
        </w:rPr>
        <w:lastRenderedPageBreak/>
        <w:t xml:space="preserve">ҳисобланади. Бироқ у мижозга йўналтирилганлик стратегияси бериши мумкин бўлган имкониятларнинг фақат бир қисминигина амалга оширади. </w:t>
      </w:r>
      <w:r w:rsidRPr="00934485">
        <w:rPr>
          <w:rFonts w:ascii="Times New Roman" w:eastAsia="Arial Unicode MS" w:hAnsi="Times New Roman" w:cs="Times New Roman"/>
          <w:sz w:val="28"/>
          <w:szCs w:val="28"/>
          <w:lang w:val="uz-Cyrl-UZ"/>
        </w:rPr>
        <w:t>CRM</w:t>
      </w:r>
      <w:r w:rsidRPr="00934485">
        <w:rPr>
          <w:rFonts w:ascii="Times New Roman" w:eastAsia="Arial Unicode MS" w:hAnsi="Times New Roman" w:cs="Times New Roman"/>
          <w:sz w:val="28"/>
          <w:szCs w:val="28"/>
          <w:lang w:val="uz-Cyrl-UZ" w:eastAsia="ru-RU"/>
        </w:rPr>
        <w:t xml:space="preserve">-стратегияларни амалга оширишда ҳам тезкор, ҳам стратегик таҳлилни таъминлаши, шунингдек, корхонанинг сотув ва маркетинг соҳасида бошқарув қарорлари қабул қилишни қўллаб-қувватлаш ва вазиятни баҳолаши лозим бўлган воситалар ҳам бундан кам аҳамият касб этмайди. </w:t>
      </w:r>
      <w:r w:rsidRPr="00934485">
        <w:rPr>
          <w:rFonts w:ascii="Times New Roman" w:eastAsia="Arial Unicode MS" w:hAnsi="Times New Roman" w:cs="Times New Roman"/>
          <w:sz w:val="28"/>
          <w:szCs w:val="28"/>
          <w:lang w:val="uz-Cyrl-UZ"/>
        </w:rPr>
        <w:t>CRM-тизимларда бундай воситалар йўқлиги уларни жорий қилиш бўйича лойиҳалар муваффақиятсизлигининг асосий сабабларидан бири ҳисобланади</w:t>
      </w:r>
      <w:r w:rsidRPr="00934485">
        <w:rPr>
          <w:rFonts w:ascii="Times New Roman" w:eastAsia="Arial Unicode MS" w:hAnsi="Times New Roman" w:cs="Times New Roman"/>
          <w:sz w:val="28"/>
          <w:szCs w:val="28"/>
          <w:lang w:val="uz-Cyrl-UZ" w:eastAsia="ru-RU"/>
        </w:rPr>
        <w:t>.</w:t>
      </w:r>
    </w:p>
    <w:p w:rsidR="00934485" w:rsidRPr="00934485" w:rsidRDefault="00934485" w:rsidP="00934485">
      <w:pPr>
        <w:spacing w:after="0" w:line="240" w:lineRule="auto"/>
        <w:ind w:left="20" w:firstLine="720"/>
        <w:jc w:val="both"/>
        <w:rPr>
          <w:rFonts w:ascii="Times New Roman" w:eastAsia="Arial Unicode MS" w:hAnsi="Times New Roman" w:cs="Times New Roman"/>
          <w:sz w:val="28"/>
          <w:szCs w:val="28"/>
          <w:lang w:val="uz-Cyrl-UZ" w:eastAsia="ru-RU"/>
        </w:rPr>
      </w:pPr>
      <w:r w:rsidRPr="00934485">
        <w:rPr>
          <w:rFonts w:ascii="Times New Roman" w:eastAsia="Arial Unicode MS" w:hAnsi="Times New Roman" w:cs="Times New Roman"/>
          <w:sz w:val="28"/>
          <w:szCs w:val="28"/>
          <w:lang w:val="uz-Cyrl-UZ"/>
        </w:rPr>
        <w:t>CRM атамаси билан қоидага кўра, нафақат мижозлар билан ўзаро муносабатларни бошқариш функцияларидан иборат бўлган ахборот тизимларини, балки мижозга йўналтирлиганлик стратегиясининг ўзини ҳам белгиланади</w:t>
      </w:r>
      <w:r w:rsidRPr="00934485">
        <w:rPr>
          <w:rFonts w:ascii="Times New Roman" w:eastAsia="Arial Unicode MS" w:hAnsi="Times New Roman" w:cs="Times New Roman"/>
          <w:sz w:val="28"/>
          <w:szCs w:val="28"/>
          <w:lang w:val="uz-Cyrl-UZ" w:eastAsia="ru-RU"/>
        </w:rPr>
        <w:t>. Ушбу стратегиянинг моҳияти шундан иборатки, мижозлар билан энг қалин алоқалар ўрнатиш учун мижозлар, сотув, маркетинг тадбирларига жавоблар, бозор тенденциялари ҳақида турил ахборот манбаларини бирлаштириш лозим.</w:t>
      </w:r>
    </w:p>
    <w:p w:rsidR="00934485" w:rsidRPr="00934485" w:rsidRDefault="00934485" w:rsidP="00934485">
      <w:pPr>
        <w:spacing w:after="0" w:line="240" w:lineRule="auto"/>
        <w:ind w:left="20" w:firstLine="720"/>
        <w:jc w:val="both"/>
        <w:rPr>
          <w:rFonts w:ascii="Times New Roman" w:eastAsia="Arial Unicode MS" w:hAnsi="Times New Roman" w:cs="Times New Roman"/>
          <w:sz w:val="28"/>
          <w:szCs w:val="28"/>
          <w:lang w:val="uz-Cyrl-UZ" w:eastAsia="ru-RU"/>
        </w:rPr>
      </w:pPr>
      <w:r w:rsidRPr="00934485">
        <w:rPr>
          <w:rFonts w:ascii="Times New Roman" w:eastAsia="Arial Unicode MS" w:hAnsi="Times New Roman" w:cs="Times New Roman"/>
          <w:sz w:val="28"/>
          <w:szCs w:val="28"/>
          <w:lang w:val="uz-Cyrl-UZ"/>
        </w:rPr>
        <w:t>CRM</w:t>
      </w:r>
      <w:r w:rsidRPr="00934485">
        <w:rPr>
          <w:rFonts w:ascii="Times New Roman" w:eastAsia="Arial Unicode MS" w:hAnsi="Times New Roman" w:cs="Times New Roman"/>
          <w:sz w:val="28"/>
          <w:szCs w:val="28"/>
          <w:lang w:val="uz-Cyrl-UZ" w:eastAsia="ru-RU"/>
        </w:rPr>
        <w:t xml:space="preserve">-стратегияни қўллаб-қувватлайдиган ахборот технологияларини тавсифлаш учун унинг асосида ётадиган қуйидаги </w:t>
      </w:r>
      <w:r w:rsidRPr="00934485">
        <w:rPr>
          <w:rFonts w:ascii="Times New Roman" w:eastAsia="Arial Unicode MS" w:hAnsi="Times New Roman" w:cs="Times New Roman"/>
          <w:i/>
          <w:sz w:val="28"/>
          <w:szCs w:val="28"/>
          <w:lang w:val="uz-Cyrl-UZ" w:eastAsia="ru-RU"/>
        </w:rPr>
        <w:t xml:space="preserve">тамойилларни </w:t>
      </w:r>
      <w:r w:rsidRPr="00934485">
        <w:rPr>
          <w:rFonts w:ascii="Times New Roman" w:eastAsia="Arial Unicode MS" w:hAnsi="Times New Roman" w:cs="Times New Roman"/>
          <w:sz w:val="28"/>
          <w:szCs w:val="28"/>
          <w:lang w:val="uz-Cyrl-UZ" w:eastAsia="ru-RU"/>
        </w:rPr>
        <w:t>келтириб ўтамиз:</w:t>
      </w:r>
    </w:p>
    <w:p w:rsidR="00934485" w:rsidRPr="00934485" w:rsidRDefault="00934485" w:rsidP="00363B96">
      <w:pPr>
        <w:numPr>
          <w:ilvl w:val="3"/>
          <w:numId w:val="45"/>
        </w:numPr>
        <w:tabs>
          <w:tab w:val="left" w:pos="1143"/>
        </w:tabs>
        <w:spacing w:after="0" w:line="240" w:lineRule="auto"/>
        <w:ind w:left="20" w:firstLine="720"/>
        <w:jc w:val="both"/>
        <w:rPr>
          <w:rFonts w:ascii="Times New Roman" w:eastAsia="Arial Unicode MS" w:hAnsi="Times New Roman" w:cs="Times New Roman"/>
          <w:sz w:val="28"/>
          <w:szCs w:val="28"/>
          <w:lang w:val="uz-Cyrl-UZ" w:eastAsia="ru-RU"/>
        </w:rPr>
      </w:pPr>
      <w:r w:rsidRPr="00934485">
        <w:rPr>
          <w:rFonts w:ascii="Times New Roman" w:eastAsia="Arial Unicode MS" w:hAnsi="Times New Roman" w:cs="Times New Roman"/>
          <w:sz w:val="28"/>
          <w:szCs w:val="28"/>
          <w:lang w:val="uz-Cyrl-UZ" w:eastAsia="ru-RU"/>
        </w:rPr>
        <w:t>Мижозлар билан барча ўзаро алоқа ҳолатлари ҳақидаги барча маълумотлар бир онда жойлаштириладиган ва ундан бир онда олиш мумкин бўлган ягона (умумий, бирлаштирилган) ахборот омбори мавжудлиги.</w:t>
      </w:r>
    </w:p>
    <w:p w:rsidR="00934485" w:rsidRPr="00934485" w:rsidRDefault="00934485" w:rsidP="00363B96">
      <w:pPr>
        <w:numPr>
          <w:ilvl w:val="3"/>
          <w:numId w:val="45"/>
        </w:numPr>
        <w:tabs>
          <w:tab w:val="left" w:pos="1513"/>
        </w:tabs>
        <w:spacing w:after="0" w:line="240" w:lineRule="auto"/>
        <w:ind w:left="20" w:firstLine="72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Кўплаб ўзаро </w:t>
      </w:r>
      <w:proofErr w:type="gramStart"/>
      <w:r w:rsidRPr="00934485">
        <w:rPr>
          <w:rFonts w:ascii="Times New Roman" w:eastAsia="Arial Unicode MS" w:hAnsi="Times New Roman" w:cs="Times New Roman"/>
          <w:sz w:val="28"/>
          <w:szCs w:val="28"/>
          <w:lang w:eastAsia="ru-RU"/>
        </w:rPr>
        <w:t>ало</w:t>
      </w:r>
      <w:proofErr w:type="gramEnd"/>
      <w:r w:rsidRPr="00934485">
        <w:rPr>
          <w:rFonts w:ascii="Times New Roman" w:eastAsia="Arial Unicode MS" w:hAnsi="Times New Roman" w:cs="Times New Roman"/>
          <w:sz w:val="28"/>
          <w:szCs w:val="28"/>
          <w:lang w:eastAsia="ru-RU"/>
        </w:rPr>
        <w:t xml:space="preserve">қа каналларини бошқаришнинг бир-бирига мосланиши. Кўриниб турибдики, мижоз билан </w:t>
      </w:r>
      <w:proofErr w:type="gramStart"/>
      <w:r w:rsidRPr="00934485">
        <w:rPr>
          <w:rFonts w:ascii="Times New Roman" w:eastAsia="Arial Unicode MS" w:hAnsi="Times New Roman" w:cs="Times New Roman"/>
          <w:sz w:val="28"/>
          <w:szCs w:val="28"/>
          <w:lang w:eastAsia="ru-RU"/>
        </w:rPr>
        <w:t>ало</w:t>
      </w:r>
      <w:proofErr w:type="gramEnd"/>
      <w:r w:rsidRPr="00934485">
        <w:rPr>
          <w:rFonts w:ascii="Times New Roman" w:eastAsia="Arial Unicode MS" w:hAnsi="Times New Roman" w:cs="Times New Roman"/>
          <w:sz w:val="28"/>
          <w:szCs w:val="28"/>
          <w:lang w:eastAsia="ru-RU"/>
        </w:rPr>
        <w:t>қа усулидан (</w:t>
      </w:r>
      <w:r w:rsidRPr="00934485">
        <w:rPr>
          <w:rFonts w:ascii="Times New Roman" w:eastAsia="Arial Unicode MS" w:hAnsi="Times New Roman" w:cs="Times New Roman"/>
          <w:sz w:val="28"/>
          <w:szCs w:val="28"/>
          <w:lang w:val="en-US"/>
        </w:rPr>
        <w:t>e</w:t>
      </w:r>
      <w:r w:rsidRPr="00934485">
        <w:rPr>
          <w:rFonts w:ascii="Times New Roman" w:eastAsia="Arial Unicode MS" w:hAnsi="Times New Roman" w:cs="Times New Roman"/>
          <w:sz w:val="28"/>
          <w:szCs w:val="28"/>
        </w:rPr>
        <w:softHyphen/>
      </w:r>
      <w:r w:rsidRPr="00934485">
        <w:rPr>
          <w:rFonts w:ascii="Times New Roman" w:eastAsia="Arial Unicode MS" w:hAnsi="Times New Roman" w:cs="Times New Roman"/>
          <w:sz w:val="28"/>
          <w:szCs w:val="28"/>
          <w:lang w:val="en-US"/>
        </w:rPr>
        <w:t>mail</w:t>
      </w:r>
      <w:r w:rsidRPr="00934485">
        <w:rPr>
          <w:rFonts w:ascii="Times New Roman" w:eastAsia="Arial Unicode MS" w:hAnsi="Times New Roman" w:cs="Times New Roman"/>
          <w:sz w:val="28"/>
          <w:szCs w:val="28"/>
        </w:rPr>
        <w:t xml:space="preserve"> бўйича ёки</w:t>
      </w:r>
      <w:r w:rsidRPr="00934485">
        <w:rPr>
          <w:rFonts w:ascii="Times New Roman" w:eastAsia="Arial Unicode MS" w:hAnsi="Times New Roman" w:cs="Times New Roman"/>
          <w:sz w:val="28"/>
          <w:szCs w:val="28"/>
          <w:lang w:eastAsia="ru-RU"/>
        </w:rPr>
        <w:t xml:space="preserve"> телефон бўйича) қатъи назар, сотув бўйича менежер мижоз ҳақида тўлиқ ахборот олиши лозим.</w:t>
      </w:r>
    </w:p>
    <w:p w:rsidR="00934485" w:rsidRPr="00934485" w:rsidRDefault="00934485" w:rsidP="00363B96">
      <w:pPr>
        <w:numPr>
          <w:ilvl w:val="3"/>
          <w:numId w:val="45"/>
        </w:numPr>
        <w:tabs>
          <w:tab w:val="left" w:pos="1081"/>
        </w:tabs>
        <w:spacing w:after="0" w:line="240" w:lineRule="auto"/>
        <w:ind w:left="20" w:firstLine="720"/>
        <w:jc w:val="both"/>
        <w:rPr>
          <w:rFonts w:ascii="Times New Roman" w:eastAsia="Arial Unicode MS" w:hAnsi="Times New Roman" w:cs="Times New Roman"/>
          <w:sz w:val="28"/>
          <w:szCs w:val="28"/>
          <w:lang w:eastAsia="ru-RU"/>
        </w:rPr>
      </w:pPr>
      <w:proofErr w:type="gramStart"/>
      <w:r w:rsidRPr="00934485">
        <w:rPr>
          <w:rFonts w:ascii="Times New Roman" w:eastAsia="Arial Unicode MS" w:hAnsi="Times New Roman" w:cs="Times New Roman"/>
          <w:sz w:val="28"/>
          <w:szCs w:val="28"/>
          <w:lang w:eastAsia="ru-RU"/>
        </w:rPr>
        <w:t>Мижозлар</w:t>
      </w:r>
      <w:proofErr w:type="gramEnd"/>
      <w:r w:rsidRPr="00934485">
        <w:rPr>
          <w:rFonts w:ascii="Times New Roman" w:eastAsia="Arial Unicode MS" w:hAnsi="Times New Roman" w:cs="Times New Roman"/>
          <w:sz w:val="28"/>
          <w:szCs w:val="28"/>
          <w:lang w:eastAsia="ru-RU"/>
        </w:rPr>
        <w:t xml:space="preserve"> ҳақида тўпланган ахборотни доимий таҳлил қилиш ва мос келувчи қарорлар қабул қилиш, масалан, мижозларнинг компания учун муҳимлиги, мижознинг эҳтиёжларига мувофиқ унга индивидуал ёндашув ишлаб чиқиш асосида уларнинг устуворликларини аниқлаш.</w:t>
      </w:r>
    </w:p>
    <w:p w:rsidR="00934485" w:rsidRPr="00934485" w:rsidRDefault="00934485" w:rsidP="00934485">
      <w:pPr>
        <w:spacing w:after="0" w:line="240" w:lineRule="auto"/>
        <w:ind w:left="20" w:firstLine="72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rPr>
        <w:t>-</w:t>
      </w:r>
      <w:r w:rsidRPr="00934485">
        <w:rPr>
          <w:rFonts w:ascii="Times New Roman" w:eastAsia="Arial Unicode MS" w:hAnsi="Times New Roman" w:cs="Times New Roman"/>
          <w:sz w:val="28"/>
          <w:szCs w:val="28"/>
          <w:lang w:eastAsia="ru-RU"/>
        </w:rPr>
        <w:t>стратегия қуйидаги воситалар билан қўллаб-қувватланади:</w:t>
      </w:r>
    </w:p>
    <w:p w:rsidR="00934485" w:rsidRPr="00934485" w:rsidRDefault="00934485" w:rsidP="00363B96">
      <w:pPr>
        <w:numPr>
          <w:ilvl w:val="0"/>
          <w:numId w:val="46"/>
        </w:numPr>
        <w:tabs>
          <w:tab w:val="left" w:pos="1057"/>
        </w:tabs>
        <w:spacing w:after="0" w:line="240" w:lineRule="auto"/>
        <w:ind w:left="20" w:firstLine="72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i/>
          <w:iCs/>
          <w:sz w:val="28"/>
          <w:szCs w:val="28"/>
          <w:lang w:eastAsia="ru-RU"/>
        </w:rPr>
        <w:t xml:space="preserve">операцион </w:t>
      </w:r>
      <w:r w:rsidRPr="00934485">
        <w:rPr>
          <w:rFonts w:ascii="Times New Roman" w:eastAsia="Arial Unicode MS" w:hAnsi="Times New Roman" w:cs="Times New Roman"/>
          <w:i/>
          <w:iCs/>
          <w:sz w:val="28"/>
          <w:szCs w:val="28"/>
          <w:lang w:val="en-US"/>
        </w:rPr>
        <w:t>CRM</w:t>
      </w:r>
      <w:r w:rsidRPr="00934485">
        <w:rPr>
          <w:rFonts w:ascii="Times New Roman" w:eastAsia="Arial Unicode MS" w:hAnsi="Times New Roman" w:cs="Times New Roman"/>
          <w:i/>
          <w:iCs/>
          <w:sz w:val="28"/>
          <w:szCs w:val="28"/>
        </w:rPr>
        <w:t>.</w:t>
      </w:r>
      <w:r w:rsidRPr="00934485">
        <w:rPr>
          <w:rFonts w:ascii="Times New Roman" w:eastAsia="Arial Unicode MS" w:hAnsi="Times New Roman" w:cs="Times New Roman"/>
          <w:sz w:val="28"/>
          <w:szCs w:val="28"/>
        </w:rPr>
        <w:t xml:space="preserve"> Бизнес-жараёнлар</w:t>
      </w:r>
      <w:r w:rsidRPr="00934485">
        <w:rPr>
          <w:rFonts w:ascii="Times New Roman" w:eastAsia="Arial Unicode MS" w:hAnsi="Times New Roman" w:cs="Times New Roman"/>
          <w:sz w:val="28"/>
          <w:szCs w:val="28"/>
          <w:lang w:eastAsia="ru-RU"/>
        </w:rPr>
        <w:t xml:space="preserve">: сотув, хизмат кўрсатиш ва ҳ.к. доирасида мижоз билан ўзаро алоқалар жараёни </w:t>
      </w:r>
      <w:proofErr w:type="gramStart"/>
      <w:r w:rsidRPr="00934485">
        <w:rPr>
          <w:rFonts w:ascii="Times New Roman" w:eastAsia="Arial Unicode MS" w:hAnsi="Times New Roman" w:cs="Times New Roman"/>
          <w:sz w:val="28"/>
          <w:szCs w:val="28"/>
          <w:lang w:eastAsia="ru-RU"/>
        </w:rPr>
        <w:t>мижоз</w:t>
      </w:r>
      <w:proofErr w:type="gramEnd"/>
      <w:r w:rsidRPr="00934485">
        <w:rPr>
          <w:rFonts w:ascii="Times New Roman" w:eastAsia="Arial Unicode MS" w:hAnsi="Times New Roman" w:cs="Times New Roman"/>
          <w:sz w:val="28"/>
          <w:szCs w:val="28"/>
          <w:lang w:eastAsia="ru-RU"/>
        </w:rPr>
        <w:t xml:space="preserve"> ҳақидаги маълумотларга тезкор эга бўлиш имкониятини тақдим этадиган воситалар;</w:t>
      </w:r>
    </w:p>
    <w:p w:rsidR="00934485" w:rsidRPr="00934485" w:rsidRDefault="00934485" w:rsidP="00363B96">
      <w:pPr>
        <w:numPr>
          <w:ilvl w:val="0"/>
          <w:numId w:val="46"/>
        </w:numPr>
        <w:tabs>
          <w:tab w:val="left" w:pos="1306"/>
        </w:tabs>
        <w:spacing w:after="0" w:line="240" w:lineRule="auto"/>
        <w:ind w:left="20" w:firstLine="72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i/>
          <w:iCs/>
          <w:sz w:val="28"/>
          <w:szCs w:val="28"/>
          <w:lang w:val="en-US"/>
        </w:rPr>
        <w:t xml:space="preserve">CRM </w:t>
      </w:r>
      <w:r w:rsidRPr="00934485">
        <w:rPr>
          <w:rFonts w:ascii="Times New Roman" w:eastAsia="Arial Unicode MS" w:hAnsi="Times New Roman" w:cs="Times New Roman"/>
          <w:i/>
          <w:iCs/>
          <w:sz w:val="28"/>
          <w:szCs w:val="28"/>
        </w:rPr>
        <w:t>ўзаро</w:t>
      </w:r>
      <w:r w:rsidRPr="00934485">
        <w:rPr>
          <w:rFonts w:ascii="Times New Roman" w:eastAsia="Arial Unicode MS" w:hAnsi="Times New Roman" w:cs="Times New Roman"/>
          <w:i/>
          <w:iCs/>
          <w:sz w:val="28"/>
          <w:szCs w:val="28"/>
          <w:lang w:val="en-US"/>
        </w:rPr>
        <w:t xml:space="preserve"> </w:t>
      </w:r>
      <w:r w:rsidRPr="00934485">
        <w:rPr>
          <w:rFonts w:ascii="Times New Roman" w:eastAsia="Arial Unicode MS" w:hAnsi="Times New Roman" w:cs="Times New Roman"/>
          <w:i/>
          <w:iCs/>
          <w:sz w:val="28"/>
          <w:szCs w:val="28"/>
        </w:rPr>
        <w:t>алоқалар</w:t>
      </w:r>
      <w:r w:rsidRPr="00934485">
        <w:rPr>
          <w:rFonts w:ascii="Times New Roman" w:eastAsia="Arial Unicode MS" w:hAnsi="Times New Roman" w:cs="Times New Roman"/>
          <w:i/>
          <w:iCs/>
          <w:sz w:val="28"/>
          <w:szCs w:val="28"/>
          <w:lang w:val="en-US" w:eastAsia="ru-RU"/>
        </w:rPr>
        <w:t xml:space="preserve"> </w:t>
      </w:r>
      <w:r w:rsidRPr="00934485">
        <w:rPr>
          <w:rFonts w:ascii="Times New Roman" w:eastAsia="Arial Unicode MS" w:hAnsi="Times New Roman" w:cs="Times New Roman"/>
          <w:i/>
          <w:iCs/>
          <w:sz w:val="28"/>
          <w:szCs w:val="28"/>
          <w:lang w:val="en-US"/>
        </w:rPr>
        <w:t>(Collaborative CRM).</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Компаниянинг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харидорлар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билан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ўзаро</w:t>
      </w:r>
      <w:r w:rsidRPr="00934485">
        <w:rPr>
          <w:rFonts w:ascii="Times New Roman" w:eastAsia="Arial Unicode MS" w:hAnsi="Times New Roman" w:cs="Times New Roman"/>
          <w:sz w:val="28"/>
          <w:szCs w:val="28"/>
          <w:lang w:val="en-US" w:eastAsia="ru-RU"/>
        </w:rPr>
        <w:t xml:space="preserve"> </w:t>
      </w:r>
      <w:proofErr w:type="gramStart"/>
      <w:r w:rsidRPr="00934485">
        <w:rPr>
          <w:rFonts w:ascii="Times New Roman" w:eastAsia="Arial Unicode MS" w:hAnsi="Times New Roman" w:cs="Times New Roman"/>
          <w:sz w:val="28"/>
          <w:szCs w:val="28"/>
          <w:lang w:eastAsia="ru-RU"/>
        </w:rPr>
        <w:t>ало</w:t>
      </w:r>
      <w:proofErr w:type="gramEnd"/>
      <w:r w:rsidRPr="00934485">
        <w:rPr>
          <w:rFonts w:ascii="Times New Roman" w:eastAsia="Arial Unicode MS" w:hAnsi="Times New Roman" w:cs="Times New Roman"/>
          <w:sz w:val="28"/>
          <w:szCs w:val="28"/>
          <w:lang w:eastAsia="ru-RU"/>
        </w:rPr>
        <w:t>қа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қилиш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имколниятини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таъминлайдиган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воситалар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Телефония, электрон почта, чатлар, интернет-форумлар ва ҳ.к</w:t>
      </w:r>
      <w:proofErr w:type="gramStart"/>
      <w:r w:rsidRPr="00934485">
        <w:rPr>
          <w:rFonts w:ascii="Times New Roman" w:eastAsia="Arial Unicode MS" w:hAnsi="Times New Roman" w:cs="Times New Roman"/>
          <w:sz w:val="28"/>
          <w:szCs w:val="28"/>
          <w:lang w:eastAsia="ru-RU"/>
        </w:rPr>
        <w:t>.н</w:t>
      </w:r>
      <w:proofErr w:type="gramEnd"/>
      <w:r w:rsidRPr="00934485">
        <w:rPr>
          <w:rFonts w:ascii="Times New Roman" w:eastAsia="Arial Unicode MS" w:hAnsi="Times New Roman" w:cs="Times New Roman"/>
          <w:sz w:val="28"/>
          <w:szCs w:val="28"/>
          <w:lang w:eastAsia="ru-RU"/>
        </w:rPr>
        <w:t>и қамраб олади;</w:t>
      </w:r>
    </w:p>
    <w:p w:rsidR="00934485" w:rsidRPr="00934485" w:rsidRDefault="00934485" w:rsidP="00934485">
      <w:pPr>
        <w:spacing w:after="0" w:line="240" w:lineRule="auto"/>
        <w:ind w:left="20" w:right="20" w:firstLine="72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w:t>
      </w:r>
      <w:r w:rsidRPr="00934485">
        <w:rPr>
          <w:rFonts w:ascii="Times New Roman" w:eastAsia="Arial Unicode MS" w:hAnsi="Times New Roman" w:cs="Times New Roman"/>
          <w:i/>
          <w:iCs/>
          <w:sz w:val="28"/>
          <w:szCs w:val="28"/>
          <w:lang w:eastAsia="ru-RU"/>
        </w:rPr>
        <w:t xml:space="preserve"> таҳлилий </w:t>
      </w:r>
      <w:r w:rsidRPr="00934485">
        <w:rPr>
          <w:rFonts w:ascii="Times New Roman" w:eastAsia="Arial Unicode MS" w:hAnsi="Times New Roman" w:cs="Times New Roman"/>
          <w:i/>
          <w:iCs/>
          <w:sz w:val="28"/>
          <w:szCs w:val="28"/>
          <w:lang w:val="en-US"/>
        </w:rPr>
        <w:t>CRM</w:t>
      </w:r>
      <w:r w:rsidRPr="00934485">
        <w:rPr>
          <w:rFonts w:ascii="Times New Roman" w:eastAsia="Arial Unicode MS" w:hAnsi="Times New Roman" w:cs="Times New Roman"/>
          <w:i/>
          <w:iCs/>
          <w:sz w:val="28"/>
          <w:szCs w:val="28"/>
        </w:rPr>
        <w:t>.</w:t>
      </w:r>
      <w:r w:rsidRPr="00934485">
        <w:rPr>
          <w:rFonts w:ascii="Times New Roman" w:eastAsia="Arial Unicode MS" w:hAnsi="Times New Roman" w:cs="Times New Roman"/>
          <w:sz w:val="28"/>
          <w:szCs w:val="28"/>
        </w:rPr>
        <w:t xml:space="preserve"> Тарқоқ ҳолдаги маълумотлар йиғиндисини бирлаштириш ҳамда мижозларга хизмат кўрсатиш, сотув, маркетинг ва</w:t>
      </w:r>
      <w:proofErr w:type="gramStart"/>
      <w:r w:rsidRPr="00934485">
        <w:rPr>
          <w:rFonts w:ascii="Times New Roman" w:eastAsia="Arial Unicode MS" w:hAnsi="Times New Roman" w:cs="Times New Roman"/>
          <w:sz w:val="28"/>
          <w:szCs w:val="28"/>
        </w:rPr>
        <w:t xml:space="preserve"> ҳ.</w:t>
      </w:r>
      <w:proofErr w:type="gramEnd"/>
      <w:r w:rsidRPr="00934485">
        <w:rPr>
          <w:rFonts w:ascii="Times New Roman" w:eastAsia="Arial Unicode MS" w:hAnsi="Times New Roman" w:cs="Times New Roman"/>
          <w:sz w:val="28"/>
          <w:szCs w:val="28"/>
        </w:rPr>
        <w:t>к. энг самарали стратегиялари ишлаб чиқиш учун уларни биргаликда таҳлил қилишни таъминлайдиган воситалар</w:t>
      </w:r>
      <w:r w:rsidRPr="00934485">
        <w:rPr>
          <w:rFonts w:ascii="Times New Roman" w:eastAsia="Arial Unicode MS" w:hAnsi="Times New Roman" w:cs="Times New Roman"/>
          <w:sz w:val="28"/>
          <w:szCs w:val="28"/>
          <w:lang w:eastAsia="ru-RU"/>
        </w:rPr>
        <w:t xml:space="preserve">. Тизимларнинг яхши интеграцияланиши, </w:t>
      </w:r>
      <w:proofErr w:type="gramStart"/>
      <w:r w:rsidRPr="00934485">
        <w:rPr>
          <w:rFonts w:ascii="Times New Roman" w:eastAsia="Arial Unicode MS" w:hAnsi="Times New Roman" w:cs="Times New Roman"/>
          <w:sz w:val="28"/>
          <w:szCs w:val="28"/>
          <w:lang w:eastAsia="ru-RU"/>
        </w:rPr>
        <w:t>к</w:t>
      </w:r>
      <w:proofErr w:type="gramEnd"/>
      <w:r w:rsidRPr="00934485">
        <w:rPr>
          <w:rFonts w:ascii="Times New Roman" w:eastAsia="Arial Unicode MS" w:hAnsi="Times New Roman" w:cs="Times New Roman"/>
          <w:sz w:val="28"/>
          <w:szCs w:val="28"/>
          <w:lang w:eastAsia="ru-RU"/>
        </w:rPr>
        <w:t>ўпроқ ҳажмдаги ишлов берилган статистика маълумотлари, яхши таҳлилий воситаларни талаб қилади.</w:t>
      </w:r>
    </w:p>
    <w:p w:rsidR="00934485" w:rsidRPr="00934485" w:rsidRDefault="00934485" w:rsidP="00934485">
      <w:pPr>
        <w:spacing w:after="0" w:line="240" w:lineRule="auto"/>
        <w:ind w:left="20" w:right="20" w:firstLine="72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Айни пайтда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lang w:eastAsia="ru-RU"/>
        </w:rPr>
        <w:t xml:space="preserve">-тизимларнинг катта қисми асосан тезкор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rPr>
        <w:t xml:space="preserve"> ва ўзаро алоқа</w:t>
      </w:r>
      <w:r w:rsidRPr="00934485">
        <w:rPr>
          <w:rFonts w:ascii="Times New Roman" w:eastAsia="Arial Unicode MS" w:hAnsi="Times New Roman" w:cs="Times New Roman"/>
          <w:sz w:val="28"/>
          <w:szCs w:val="28"/>
          <w:lang w:eastAsia="ru-RU"/>
        </w:rPr>
        <w:t xml:space="preserve">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rPr>
        <w:t xml:space="preserve"> </w:t>
      </w:r>
      <w:proofErr w:type="gramStart"/>
      <w:r w:rsidRPr="00934485">
        <w:rPr>
          <w:rFonts w:ascii="Times New Roman" w:eastAsia="Arial Unicode MS" w:hAnsi="Times New Roman" w:cs="Times New Roman"/>
          <w:sz w:val="28"/>
          <w:szCs w:val="28"/>
        </w:rPr>
        <w:t>га й</w:t>
      </w:r>
      <w:proofErr w:type="gramEnd"/>
      <w:r w:rsidRPr="00934485">
        <w:rPr>
          <w:rFonts w:ascii="Times New Roman" w:eastAsia="Arial Unicode MS" w:hAnsi="Times New Roman" w:cs="Times New Roman"/>
          <w:sz w:val="28"/>
          <w:szCs w:val="28"/>
        </w:rPr>
        <w:t>ўналтирилган</w:t>
      </w:r>
      <w:r w:rsidRPr="00934485">
        <w:rPr>
          <w:rFonts w:ascii="Times New Roman" w:eastAsia="Arial Unicode MS" w:hAnsi="Times New Roman" w:cs="Times New Roman"/>
          <w:sz w:val="28"/>
          <w:szCs w:val="28"/>
          <w:lang w:eastAsia="ru-RU"/>
        </w:rPr>
        <w:t xml:space="preserve">. Бу </w:t>
      </w:r>
      <w:proofErr w:type="gramStart"/>
      <w:r w:rsidRPr="00934485">
        <w:rPr>
          <w:rFonts w:ascii="Times New Roman" w:eastAsia="Arial Unicode MS" w:hAnsi="Times New Roman" w:cs="Times New Roman"/>
          <w:sz w:val="28"/>
          <w:szCs w:val="28"/>
          <w:lang w:eastAsia="ru-RU"/>
        </w:rPr>
        <w:t>со</w:t>
      </w:r>
      <w:proofErr w:type="gramEnd"/>
      <w:r w:rsidRPr="00934485">
        <w:rPr>
          <w:rFonts w:ascii="Times New Roman" w:eastAsia="Arial Unicode MS" w:hAnsi="Times New Roman" w:cs="Times New Roman"/>
          <w:sz w:val="28"/>
          <w:szCs w:val="28"/>
          <w:lang w:eastAsia="ru-RU"/>
        </w:rPr>
        <w:t xml:space="preserve">ҳада замонавий </w:t>
      </w:r>
      <w:r w:rsidRPr="00934485">
        <w:rPr>
          <w:rFonts w:ascii="Times New Roman" w:eastAsia="Arial Unicode MS" w:hAnsi="Times New Roman" w:cs="Times New Roman"/>
          <w:sz w:val="28"/>
          <w:szCs w:val="28"/>
          <w:lang w:val="en-US"/>
        </w:rPr>
        <w:t>IT</w:t>
      </w:r>
      <w:r w:rsidRPr="00934485">
        <w:rPr>
          <w:rFonts w:ascii="Times New Roman" w:eastAsia="Arial Unicode MS" w:hAnsi="Times New Roman" w:cs="Times New Roman"/>
          <w:sz w:val="28"/>
          <w:szCs w:val="28"/>
        </w:rPr>
        <w:t>-ечимлар</w:t>
      </w:r>
      <w:r w:rsidRPr="00934485">
        <w:rPr>
          <w:rFonts w:ascii="Times New Roman" w:eastAsia="Arial Unicode MS" w:hAnsi="Times New Roman" w:cs="Times New Roman"/>
          <w:sz w:val="28"/>
          <w:szCs w:val="28"/>
          <w:lang w:eastAsia="ru-RU"/>
        </w:rPr>
        <w:t xml:space="preserve"> корхоналарга мижозлар билан ўзаро муносабатлар тўлиқ тарихини тўплашга ва </w:t>
      </w:r>
      <w:r w:rsidRPr="00934485">
        <w:rPr>
          <w:rFonts w:ascii="Times New Roman" w:eastAsia="Arial Unicode MS" w:hAnsi="Times New Roman" w:cs="Times New Roman"/>
          <w:sz w:val="28"/>
          <w:szCs w:val="28"/>
          <w:lang w:eastAsia="ru-RU"/>
        </w:rPr>
        <w:lastRenderedPageBreak/>
        <w:t>сотув жараёнлари ҳақида, буюртмачининг сервис муаммоларини ҳал қилиш ҳақида, маркетинг тадбирлари самарадорлиги ҳақида доимо долзарб ахборотга эга бўлишга имкон беради. Бундай ахборот мавжудлиги корхонанинг бозордаги ҳолатини тушуниб етиш ва ривожланиш стратегиясини белилаш борасида улкан фойда келтириши мумкин. Ушбу вазиятда таҳлилий усуллардан фойдаланмаслик корхоналарни фойда олиш борасида кўплаб имкониятлардан маҳрум қилади.</w:t>
      </w:r>
    </w:p>
    <w:p w:rsidR="00934485" w:rsidRPr="00934485" w:rsidRDefault="00934485" w:rsidP="00934485">
      <w:pPr>
        <w:spacing w:after="0" w:line="240" w:lineRule="auto"/>
        <w:ind w:left="20" w:right="20" w:firstLine="720"/>
        <w:jc w:val="both"/>
        <w:rPr>
          <w:rFonts w:ascii="Times New Roman" w:eastAsia="Arial Unicode MS" w:hAnsi="Times New Roman" w:cs="Times New Roman"/>
          <w:sz w:val="28"/>
          <w:szCs w:val="28"/>
          <w:lang w:eastAsia="ru-RU"/>
        </w:rPr>
      </w:pPr>
      <w:proofErr w:type="gramStart"/>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lang w:eastAsia="ru-RU"/>
        </w:rPr>
        <w:t>-тизимлар бозоирда таҳлилий модулдан иборат бўлган маҳсулотлар ҳам, бу модуль иштирок этмайдиган маҳсулотлар ҳам мавжуд.</w:t>
      </w:r>
      <w:proofErr w:type="gramEnd"/>
      <w:r w:rsidRPr="00934485">
        <w:rPr>
          <w:rFonts w:ascii="Times New Roman" w:eastAsia="Arial Unicode MS" w:hAnsi="Times New Roman" w:cs="Times New Roman"/>
          <w:sz w:val="28"/>
          <w:szCs w:val="28"/>
          <w:lang w:eastAsia="ru-RU"/>
        </w:rPr>
        <w:t xml:space="preserve"> Кейинги ҳолатда </w:t>
      </w:r>
      <w:proofErr w:type="gramStart"/>
      <w:r w:rsidRPr="00934485">
        <w:rPr>
          <w:rFonts w:ascii="Times New Roman" w:eastAsia="Arial Unicode MS" w:hAnsi="Times New Roman" w:cs="Times New Roman"/>
          <w:sz w:val="28"/>
          <w:szCs w:val="28"/>
          <w:lang w:eastAsia="ru-RU"/>
        </w:rPr>
        <w:t>бош</w:t>
      </w:r>
      <w:proofErr w:type="gramEnd"/>
      <w:r w:rsidRPr="00934485">
        <w:rPr>
          <w:rFonts w:ascii="Times New Roman" w:eastAsia="Arial Unicode MS" w:hAnsi="Times New Roman" w:cs="Times New Roman"/>
          <w:sz w:val="28"/>
          <w:szCs w:val="28"/>
          <w:lang w:eastAsia="ru-RU"/>
        </w:rPr>
        <w:t xml:space="preserve">қа ишлаб чиқувчиларнинг таҳлилий воситалари фойдаланилади. Бундай ёндашув кенг тарқалган бўлсада, бироқ уни амалга оширишда </w:t>
      </w:r>
      <w:r w:rsidRPr="00934485">
        <w:rPr>
          <w:rFonts w:ascii="Times New Roman" w:eastAsia="Arial Unicode MS" w:hAnsi="Times New Roman" w:cs="Times New Roman"/>
          <w:i/>
          <w:sz w:val="28"/>
          <w:szCs w:val="28"/>
          <w:lang w:eastAsia="ru-RU"/>
        </w:rPr>
        <w:t xml:space="preserve">иккита асосий муаммо </w:t>
      </w:r>
      <w:r w:rsidRPr="00934485">
        <w:rPr>
          <w:rFonts w:ascii="Times New Roman" w:eastAsia="Arial Unicode MS" w:hAnsi="Times New Roman" w:cs="Times New Roman"/>
          <w:sz w:val="28"/>
          <w:szCs w:val="28"/>
          <w:lang w:eastAsia="ru-RU"/>
        </w:rPr>
        <w:t>мавжуд.</w:t>
      </w:r>
    </w:p>
    <w:p w:rsidR="00934485" w:rsidRPr="00934485" w:rsidRDefault="00934485" w:rsidP="00363B96">
      <w:pPr>
        <w:numPr>
          <w:ilvl w:val="1"/>
          <w:numId w:val="46"/>
        </w:numPr>
        <w:tabs>
          <w:tab w:val="left" w:pos="1071"/>
        </w:tabs>
        <w:spacing w:after="0" w:line="240" w:lineRule="auto"/>
        <w:ind w:left="20" w:right="20" w:firstLine="72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Дастурий пакетларни интеграция қилиш қийинлиги. Маркетолог маълумотларни доим ҳам дастурдан дастурга қўлда импорт қилиши шарт эмаслиги шубҳасиз, албатта. Бироқ дастурий пакетларнинг ахборот тизими даражасида қалин интеграциясини таъминлаш жуда қимматли вазифа бўлиб чиқиши мумкин.</w:t>
      </w:r>
    </w:p>
    <w:p w:rsidR="00934485" w:rsidRPr="00934485" w:rsidRDefault="00934485" w:rsidP="00363B96">
      <w:pPr>
        <w:numPr>
          <w:ilvl w:val="1"/>
          <w:numId w:val="46"/>
        </w:numPr>
        <w:tabs>
          <w:tab w:val="left" w:pos="1114"/>
        </w:tabs>
        <w:spacing w:after="0" w:line="240" w:lineRule="auto"/>
        <w:ind w:left="20" w:right="20" w:firstLine="72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Ҳар бир универсал дастурни қўллаш етарли </w:t>
      </w:r>
      <w:proofErr w:type="gramStart"/>
      <w:r w:rsidRPr="00934485">
        <w:rPr>
          <w:rFonts w:ascii="Times New Roman" w:eastAsia="Arial Unicode MS" w:hAnsi="Times New Roman" w:cs="Times New Roman"/>
          <w:sz w:val="28"/>
          <w:szCs w:val="28"/>
          <w:lang w:eastAsia="ru-RU"/>
        </w:rPr>
        <w:t>даражада</w:t>
      </w:r>
      <w:proofErr w:type="gramEnd"/>
      <w:r w:rsidRPr="00934485">
        <w:rPr>
          <w:rFonts w:ascii="Times New Roman" w:eastAsia="Arial Unicode MS" w:hAnsi="Times New Roman" w:cs="Times New Roman"/>
          <w:sz w:val="28"/>
          <w:szCs w:val="28"/>
          <w:lang w:eastAsia="ru-RU"/>
        </w:rPr>
        <w:t xml:space="preserve"> чуқур ва махсус билимлар талаб қилади. Масалан, </w:t>
      </w:r>
      <w:r w:rsidRPr="00934485">
        <w:rPr>
          <w:rFonts w:ascii="Times New Roman" w:eastAsia="Arial Unicode MS" w:hAnsi="Times New Roman" w:cs="Times New Roman"/>
          <w:sz w:val="28"/>
          <w:szCs w:val="28"/>
          <w:lang w:val="en-US"/>
        </w:rPr>
        <w:t>Statistica</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ва </w:t>
      </w:r>
      <w:r w:rsidRPr="00934485">
        <w:rPr>
          <w:rFonts w:ascii="Times New Roman" w:eastAsia="Arial Unicode MS" w:hAnsi="Times New Roman" w:cs="Times New Roman"/>
          <w:sz w:val="28"/>
          <w:szCs w:val="28"/>
          <w:lang w:val="en-US"/>
        </w:rPr>
        <w:t>SPSS</w:t>
      </w:r>
      <w:r w:rsidRPr="00934485">
        <w:rPr>
          <w:rFonts w:ascii="Times New Roman" w:eastAsia="Arial Unicode MS" w:hAnsi="Times New Roman" w:cs="Times New Roman"/>
          <w:sz w:val="28"/>
          <w:szCs w:val="28"/>
        </w:rPr>
        <w:t xml:space="preserve"> каби пакетларда амалга оширилган </w:t>
      </w:r>
      <w:r w:rsidRPr="00934485">
        <w:rPr>
          <w:rFonts w:ascii="Times New Roman" w:eastAsia="Arial Unicode MS" w:hAnsi="Times New Roman" w:cs="Times New Roman"/>
          <w:sz w:val="28"/>
          <w:szCs w:val="28"/>
          <w:lang w:eastAsia="ru-RU"/>
        </w:rPr>
        <w:t>статистик ва математик аппарат ёрдамида</w:t>
      </w:r>
      <w:r w:rsidRPr="00934485">
        <w:rPr>
          <w:rFonts w:ascii="Times New Roman" w:eastAsia="Arial Unicode MS" w:hAnsi="Times New Roman" w:cs="Times New Roman"/>
          <w:sz w:val="28"/>
          <w:szCs w:val="28"/>
        </w:rPr>
        <w:t xml:space="preserve"> бозор қонуниятларини ҳам, масалан, футбол ўйинлари натижаларини ҳам бир хилда муваффақият билан башорат қилиш </w:t>
      </w:r>
      <w:proofErr w:type="gramStart"/>
      <w:r w:rsidRPr="00934485">
        <w:rPr>
          <w:rFonts w:ascii="Times New Roman" w:eastAsia="Arial Unicode MS" w:hAnsi="Times New Roman" w:cs="Times New Roman"/>
          <w:sz w:val="28"/>
          <w:szCs w:val="28"/>
        </w:rPr>
        <w:t>ва та</w:t>
      </w:r>
      <w:proofErr w:type="gramEnd"/>
      <w:r w:rsidRPr="00934485">
        <w:rPr>
          <w:rFonts w:ascii="Times New Roman" w:eastAsia="Arial Unicode MS" w:hAnsi="Times New Roman" w:cs="Times New Roman"/>
          <w:sz w:val="28"/>
          <w:szCs w:val="28"/>
        </w:rPr>
        <w:t>ҳлил қилиш мумкин</w:t>
      </w:r>
      <w:r w:rsidRPr="00934485">
        <w:rPr>
          <w:rFonts w:ascii="Times New Roman" w:eastAsia="Arial Unicode MS" w:hAnsi="Times New Roman" w:cs="Times New Roman"/>
          <w:sz w:val="28"/>
          <w:szCs w:val="28"/>
          <w:lang w:eastAsia="ru-RU"/>
        </w:rPr>
        <w:t>. Бундай "всеядность???" ушбу пакетларда амалга оширилган математик усуллар таркибида ҳам, лекин, бундан ҳам муҳими, статистик ва математик усулларни ажойиб тарзда биладиган малакали фойдаланувчилар учун мўлжалланган дастурлар интерфейсида ўз аксини топади.</w:t>
      </w:r>
    </w:p>
    <w:p w:rsidR="00934485" w:rsidRPr="00934485" w:rsidRDefault="00934485" w:rsidP="00934485">
      <w:pPr>
        <w:spacing w:after="0" w:line="240" w:lineRule="auto"/>
        <w:ind w:left="20" w:right="260" w:firstLine="72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Бу муаммолар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rPr>
        <w:t xml:space="preserve"> дастурий-инструментал воситаларида айнан </w:t>
      </w:r>
      <w:r w:rsidRPr="00934485">
        <w:rPr>
          <w:rFonts w:ascii="Times New Roman" w:eastAsia="Arial Unicode MS" w:hAnsi="Times New Roman" w:cs="Times New Roman"/>
          <w:sz w:val="28"/>
          <w:szCs w:val="28"/>
          <w:lang w:eastAsia="ru-RU"/>
        </w:rPr>
        <w:t>маркетолог фойдаланиши учун яроқли бўлган таҳлилий модуль бўлиши зарурлигини асослаб беради.</w:t>
      </w:r>
    </w:p>
    <w:p w:rsidR="005179ED" w:rsidRDefault="00934485" w:rsidP="005179ED">
      <w:pPr>
        <w:spacing w:after="0" w:line="240" w:lineRule="auto"/>
        <w:ind w:left="20" w:right="260" w:firstLine="720"/>
        <w:jc w:val="both"/>
        <w:rPr>
          <w:rFonts w:ascii="Times New Roman" w:eastAsia="Arial Unicode MS" w:hAnsi="Times New Roman" w:cs="Times New Roman"/>
          <w:sz w:val="28"/>
          <w:szCs w:val="28"/>
          <w:lang w:val="uz-Cyrl-UZ" w:eastAsia="ru-RU"/>
        </w:rPr>
      </w:pPr>
      <w:proofErr w:type="gramStart"/>
      <w:r w:rsidRPr="00934485">
        <w:rPr>
          <w:rFonts w:ascii="Times New Roman" w:eastAsia="Arial Unicode MS" w:hAnsi="Times New Roman" w:cs="Times New Roman"/>
          <w:i/>
          <w:iCs/>
          <w:spacing w:val="-30"/>
          <w:sz w:val="28"/>
          <w:szCs w:val="28"/>
          <w:lang w:val="en-US"/>
        </w:rPr>
        <w:t>CRM</w:t>
      </w:r>
      <w:r w:rsidRPr="00934485">
        <w:rPr>
          <w:rFonts w:ascii="Times New Roman" w:eastAsia="Arial Unicode MS" w:hAnsi="Times New Roman" w:cs="Times New Roman"/>
          <w:i/>
          <w:iCs/>
          <w:sz w:val="28"/>
          <w:szCs w:val="28"/>
        </w:rPr>
        <w:t xml:space="preserve"> ва</w:t>
      </w:r>
      <w:r w:rsidRPr="00934485">
        <w:rPr>
          <w:rFonts w:ascii="Times New Roman" w:eastAsia="Arial Unicode MS" w:hAnsi="Times New Roman" w:cs="Times New Roman"/>
          <w:i/>
          <w:iCs/>
          <w:sz w:val="28"/>
          <w:szCs w:val="28"/>
          <w:lang w:eastAsia="ru-RU"/>
        </w:rPr>
        <w:t xml:space="preserve"> маркетингни режалаштириш услубияти.</w:t>
      </w:r>
      <w:proofErr w:type="gramEnd"/>
      <w:r w:rsidRPr="00934485">
        <w:rPr>
          <w:rFonts w:ascii="Times New Roman" w:eastAsia="Arial Unicode MS" w:hAnsi="Times New Roman" w:cs="Times New Roman"/>
          <w:sz w:val="28"/>
          <w:szCs w:val="28"/>
          <w:lang w:eastAsia="ru-RU"/>
        </w:rPr>
        <w:t xml:space="preserve"> </w:t>
      </w:r>
      <w:proofErr w:type="gramStart"/>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lang w:eastAsia="ru-RU"/>
        </w:rPr>
        <w:t>-технологиялар маркетингни ривожланиш жараёнини меҳнат сиғими камроқ ва мос равишда, очиқроқ қилган ҳолда ўзгартириб юборади.</w:t>
      </w:r>
      <w:proofErr w:type="gramEnd"/>
      <w:r w:rsidRPr="00934485">
        <w:rPr>
          <w:rFonts w:ascii="Times New Roman" w:eastAsia="Arial Unicode MS" w:hAnsi="Times New Roman" w:cs="Times New Roman"/>
          <w:sz w:val="28"/>
          <w:szCs w:val="28"/>
          <w:lang w:eastAsia="ru-RU"/>
        </w:rPr>
        <w:t xml:space="preserve"> Маркетингни режалаштиришни киришда корхона ва </w:t>
      </w:r>
      <w:proofErr w:type="gramStart"/>
      <w:r w:rsidRPr="00934485">
        <w:rPr>
          <w:rFonts w:ascii="Times New Roman" w:eastAsia="Arial Unicode MS" w:hAnsi="Times New Roman" w:cs="Times New Roman"/>
          <w:sz w:val="28"/>
          <w:szCs w:val="28"/>
          <w:lang w:eastAsia="ru-RU"/>
        </w:rPr>
        <w:t>бозор</w:t>
      </w:r>
      <w:proofErr w:type="gramEnd"/>
      <w:r w:rsidRPr="00934485">
        <w:rPr>
          <w:rFonts w:ascii="Times New Roman" w:eastAsia="Arial Unicode MS" w:hAnsi="Times New Roman" w:cs="Times New Roman"/>
          <w:sz w:val="28"/>
          <w:szCs w:val="28"/>
          <w:lang w:eastAsia="ru-RU"/>
        </w:rPr>
        <w:t xml:space="preserve"> ҳақида маълумотлар, чиқишда эса – корхонанинг ривожланиш йўналишлари ҳақида қарорлар жойлашган жараён сифатида тасаввур этиш мумкин. </w:t>
      </w:r>
      <w:proofErr w:type="gramStart"/>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lang w:eastAsia="ru-RU"/>
        </w:rPr>
        <w:t>-технологиялар маркетингни режалаштириш умумий жараёнига мос тушиб, унинг схемаси 1-расмда акс эттирилган.</w:t>
      </w:r>
      <w:proofErr w:type="gramEnd"/>
      <w:r w:rsidR="005179ED" w:rsidRPr="005179ED">
        <w:rPr>
          <w:rFonts w:ascii="Times New Roman" w:eastAsia="Arial Unicode MS" w:hAnsi="Times New Roman" w:cs="Times New Roman"/>
          <w:sz w:val="28"/>
          <w:szCs w:val="28"/>
          <w:lang w:eastAsia="ru-RU"/>
        </w:rPr>
        <w:t xml:space="preserve"> </w:t>
      </w:r>
    </w:p>
    <w:p w:rsidR="005179ED" w:rsidRPr="00934485" w:rsidRDefault="005179ED" w:rsidP="005179ED">
      <w:pPr>
        <w:spacing w:after="0" w:line="240" w:lineRule="auto"/>
        <w:ind w:left="20" w:right="260" w:firstLine="720"/>
        <w:jc w:val="both"/>
        <w:rPr>
          <w:rFonts w:ascii="Times New Roman" w:eastAsia="Arial Unicode MS" w:hAnsi="Times New Roman" w:cs="Times New Roman"/>
          <w:sz w:val="28"/>
          <w:szCs w:val="28"/>
          <w:lang w:eastAsia="ru-RU"/>
        </w:rPr>
      </w:pPr>
      <w:r w:rsidRPr="005179ED">
        <w:rPr>
          <w:rFonts w:ascii="Times New Roman" w:eastAsia="Arial Unicode MS" w:hAnsi="Times New Roman" w:cs="Times New Roman"/>
          <w:sz w:val="28"/>
          <w:szCs w:val="28"/>
          <w:lang w:val="uz-Cyrl-UZ" w:eastAsia="ru-RU"/>
        </w:rPr>
        <w:t xml:space="preserve">Мос равишда, маркетингни режалаштириш методологиясида иккита қисмни ажратиш маънога эга: (1) маълумот тўплаш ва қайта ишлаш, (2) бошқарув маркетинг қарорлари қабул қилиш. </w:t>
      </w:r>
      <w:r w:rsidRPr="0072256F">
        <w:rPr>
          <w:rFonts w:ascii="Times New Roman" w:eastAsia="Arial Unicode MS" w:hAnsi="Times New Roman" w:cs="Times New Roman"/>
          <w:sz w:val="28"/>
          <w:szCs w:val="28"/>
          <w:lang w:val="uz-Cyrl-UZ" w:eastAsia="ru-RU"/>
        </w:rPr>
        <w:t xml:space="preserve">Маълумот тўплаш ва қайта ишлаш ҳар бир корхона учун ўзига хос саналади. </w:t>
      </w:r>
      <w:r w:rsidRPr="00934485">
        <w:rPr>
          <w:rFonts w:ascii="Times New Roman" w:eastAsia="Arial Unicode MS" w:hAnsi="Times New Roman" w:cs="Times New Roman"/>
          <w:sz w:val="28"/>
          <w:szCs w:val="28"/>
          <w:lang w:eastAsia="ru-RU"/>
        </w:rPr>
        <w:t>Улар корхона тури, технологик имкониятлар, анъаналар ва ҳ.к</w:t>
      </w:r>
      <w:proofErr w:type="gramStart"/>
      <w:r w:rsidRPr="00934485">
        <w:rPr>
          <w:rFonts w:ascii="Times New Roman" w:eastAsia="Arial Unicode MS" w:hAnsi="Times New Roman" w:cs="Times New Roman"/>
          <w:sz w:val="28"/>
          <w:szCs w:val="28"/>
          <w:lang w:eastAsia="ru-RU"/>
        </w:rPr>
        <w:t>.г</w:t>
      </w:r>
      <w:proofErr w:type="gramEnd"/>
      <w:r w:rsidRPr="00934485">
        <w:rPr>
          <w:rFonts w:ascii="Times New Roman" w:eastAsia="Arial Unicode MS" w:hAnsi="Times New Roman" w:cs="Times New Roman"/>
          <w:sz w:val="28"/>
          <w:szCs w:val="28"/>
          <w:lang w:eastAsia="ru-RU"/>
        </w:rPr>
        <w:t>а боғлиқ бўлади.</w:t>
      </w:r>
    </w:p>
    <w:p w:rsidR="005179ED" w:rsidRPr="00934485" w:rsidRDefault="005179ED" w:rsidP="005179ED">
      <w:pPr>
        <w:spacing w:after="0" w:line="240" w:lineRule="auto"/>
        <w:ind w:left="20" w:righ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Маркетинг аудити корхона ва унинг маҳсулоти бозорда эгаллаган ҳолатга комплексли </w:t>
      </w:r>
      <w:proofErr w:type="gramStart"/>
      <w:r w:rsidRPr="00934485">
        <w:rPr>
          <w:rFonts w:ascii="Times New Roman" w:eastAsia="Arial Unicode MS" w:hAnsi="Times New Roman" w:cs="Times New Roman"/>
          <w:sz w:val="28"/>
          <w:szCs w:val="28"/>
          <w:lang w:eastAsia="ru-RU"/>
        </w:rPr>
        <w:t>ба</w:t>
      </w:r>
      <w:proofErr w:type="gramEnd"/>
      <w:r w:rsidRPr="00934485">
        <w:rPr>
          <w:rFonts w:ascii="Times New Roman" w:eastAsia="Arial Unicode MS" w:hAnsi="Times New Roman" w:cs="Times New Roman"/>
          <w:sz w:val="28"/>
          <w:szCs w:val="28"/>
          <w:lang w:eastAsia="ru-RU"/>
        </w:rPr>
        <w:t xml:space="preserve">ҳо беришга имкон яратадиган жараённи ифодалайди. Режалаштиришнинг ушбу элементи энг қимматбаҳо элементлардан саналади, чунки у корхона ички ва ташқи муҳити билан </w:t>
      </w:r>
      <w:proofErr w:type="gramStart"/>
      <w:r w:rsidRPr="00934485">
        <w:rPr>
          <w:rFonts w:ascii="Times New Roman" w:eastAsia="Arial Unicode MS" w:hAnsi="Times New Roman" w:cs="Times New Roman"/>
          <w:sz w:val="28"/>
          <w:szCs w:val="28"/>
          <w:lang w:eastAsia="ru-RU"/>
        </w:rPr>
        <w:t>боғли</w:t>
      </w:r>
      <w:proofErr w:type="gramEnd"/>
      <w:r w:rsidRPr="00934485">
        <w:rPr>
          <w:rFonts w:ascii="Times New Roman" w:eastAsia="Arial Unicode MS" w:hAnsi="Times New Roman" w:cs="Times New Roman"/>
          <w:sz w:val="28"/>
          <w:szCs w:val="28"/>
          <w:lang w:eastAsia="ru-RU"/>
        </w:rPr>
        <w:t xml:space="preserve">қ сермашаққат маркетинг </w:t>
      </w:r>
      <w:r w:rsidRPr="00934485">
        <w:rPr>
          <w:rFonts w:ascii="Times New Roman" w:eastAsia="Arial Unicode MS" w:hAnsi="Times New Roman" w:cs="Times New Roman"/>
          <w:sz w:val="28"/>
          <w:szCs w:val="28"/>
          <w:lang w:eastAsia="ru-RU"/>
        </w:rPr>
        <w:lastRenderedPageBreak/>
        <w:t xml:space="preserve">тадқиқотлари билан боғлиқ.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rPr>
        <w:t xml:space="preserve"> технологиялари маркетинг аудити жараёнини сезиларли даражада соддалаштиршига имкон беради</w:t>
      </w:r>
      <w:r w:rsidRPr="00934485">
        <w:rPr>
          <w:rFonts w:ascii="Times New Roman" w:eastAsia="Arial Unicode MS" w:hAnsi="Times New Roman" w:cs="Times New Roman"/>
          <w:sz w:val="28"/>
          <w:szCs w:val="28"/>
          <w:lang w:eastAsia="ru-RU"/>
        </w:rPr>
        <w:t xml:space="preserve">. Энг қиммат тадқиқот турлари бозор тадқиқотлари ҳисобланади. Мижозлар ҳақида маълумот тўплаш борасида </w:t>
      </w:r>
      <w:proofErr w:type="gramStart"/>
      <w:r w:rsidRPr="00934485">
        <w:rPr>
          <w:rFonts w:ascii="Times New Roman" w:eastAsia="Arial Unicode MS" w:hAnsi="Times New Roman" w:cs="Times New Roman"/>
          <w:sz w:val="28"/>
          <w:szCs w:val="28"/>
          <w:lang w:eastAsia="ru-RU"/>
        </w:rPr>
        <w:t>тўғри</w:t>
      </w:r>
      <w:proofErr w:type="gramEnd"/>
      <w:r w:rsidRPr="00934485">
        <w:rPr>
          <w:rFonts w:ascii="Times New Roman" w:eastAsia="Arial Unicode MS" w:hAnsi="Times New Roman" w:cs="Times New Roman"/>
          <w:sz w:val="28"/>
          <w:szCs w:val="28"/>
          <w:lang w:eastAsia="ru-RU"/>
        </w:rPr>
        <w:t xml:space="preserve"> ташкил қилинган жараён корхонанинг барча бўлинмалари кундалик фаолияти жараёнида уларнинг асосий қисмини тўплашга имкон беради. Бунда шуни тўғри тушуниш керакки, агар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lang w:eastAsia="ru-RU"/>
        </w:rPr>
        <w:t>-технологияларнинг ажралмас қимини ташкил қиладиган таҳлилий воситалар бўлмаса, ў</w:t>
      </w:r>
      <w:proofErr w:type="gramStart"/>
      <w:r w:rsidRPr="00934485">
        <w:rPr>
          <w:rFonts w:ascii="Times New Roman" w:eastAsia="Arial Unicode MS" w:hAnsi="Times New Roman" w:cs="Times New Roman"/>
          <w:sz w:val="28"/>
          <w:szCs w:val="28"/>
          <w:lang w:eastAsia="ru-RU"/>
        </w:rPr>
        <w:t>з-</w:t>
      </w:r>
      <w:proofErr w:type="gramEnd"/>
      <w:r w:rsidRPr="00934485">
        <w:rPr>
          <w:rFonts w:ascii="Times New Roman" w:eastAsia="Arial Unicode MS" w:hAnsi="Times New Roman" w:cs="Times New Roman"/>
          <w:sz w:val="28"/>
          <w:szCs w:val="28"/>
          <w:lang w:eastAsia="ru-RU"/>
        </w:rPr>
        <w:t>ўзидан маълумотлар тўплами ҳеч нарса бермайди.</w:t>
      </w:r>
    </w:p>
    <w:p w:rsidR="00934485" w:rsidRPr="00934485" w:rsidRDefault="00934485" w:rsidP="00934485">
      <w:pPr>
        <w:spacing w:after="0" w:line="240" w:lineRule="auto"/>
        <w:ind w:left="20" w:right="260"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noProof/>
          <w:sz w:val="28"/>
          <w:szCs w:val="28"/>
          <w:lang w:eastAsia="ru-RU"/>
        </w:rPr>
        <mc:AlternateContent>
          <mc:Choice Requires="wpg">
            <w:drawing>
              <wp:anchor distT="0" distB="0" distL="114300" distR="114300" simplePos="0" relativeHeight="251709440" behindDoc="0" locked="0" layoutInCell="1" allowOverlap="1" wp14:anchorId="59D18DC9" wp14:editId="57393202">
                <wp:simplePos x="0" y="0"/>
                <wp:positionH relativeFrom="column">
                  <wp:posOffset>344805</wp:posOffset>
                </wp:positionH>
                <wp:positionV relativeFrom="paragraph">
                  <wp:posOffset>109220</wp:posOffset>
                </wp:positionV>
                <wp:extent cx="5213350" cy="2549525"/>
                <wp:effectExtent l="0" t="43180" r="10795" b="7620"/>
                <wp:wrapNone/>
                <wp:docPr id="451" name="Группа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0" cy="2549525"/>
                          <a:chOff x="2605" y="2912"/>
                          <a:chExt cx="8210" cy="4015"/>
                        </a:xfrm>
                      </wpg:grpSpPr>
                      <wps:wsp>
                        <wps:cNvPr id="452" name="Text Box 3"/>
                        <wps:cNvSpPr txBox="1">
                          <a:spLocks noChangeArrowheads="1"/>
                        </wps:cNvSpPr>
                        <wps:spPr bwMode="auto">
                          <a:xfrm>
                            <a:off x="4470" y="2945"/>
                            <a:ext cx="2835" cy="724"/>
                          </a:xfrm>
                          <a:prstGeom prst="rect">
                            <a:avLst/>
                          </a:prstGeom>
                          <a:solidFill>
                            <a:srgbClr val="FFFFFF"/>
                          </a:solidFill>
                          <a:ln w="9525">
                            <a:solidFill>
                              <a:srgbClr val="000000"/>
                            </a:solidFill>
                            <a:miter lim="800000"/>
                            <a:headEnd/>
                            <a:tailEnd/>
                          </a:ln>
                        </wps:spPr>
                        <wps:txbx>
                          <w:txbxContent>
                            <w:p w:rsidR="008E7751" w:rsidRPr="009D0A57" w:rsidRDefault="008E7751" w:rsidP="00934485">
                              <w:pPr>
                                <w:spacing w:after="0"/>
                                <w:jc w:val="center"/>
                                <w:rPr>
                                  <w:rFonts w:ascii="Times New Roman" w:hAnsi="Times New Roman" w:cs="Times New Roman"/>
                                  <w:b/>
                                </w:rPr>
                              </w:pPr>
                              <w:r w:rsidRPr="009D0A57">
                                <w:rPr>
                                  <w:rFonts w:ascii="Times New Roman" w:hAnsi="Times New Roman" w:cs="Times New Roman"/>
                                  <w:b/>
                                </w:rPr>
                                <w:t>1-босқич</w:t>
                              </w:r>
                            </w:p>
                            <w:p w:rsidR="008E7751" w:rsidRPr="007C3B19" w:rsidRDefault="008E7751" w:rsidP="00934485">
                              <w:pPr>
                                <w:spacing w:after="0"/>
                                <w:jc w:val="center"/>
                                <w:rPr>
                                  <w:rFonts w:ascii="Times New Roman" w:hAnsi="Times New Roman" w:cs="Times New Roman"/>
                                </w:rPr>
                              </w:pPr>
                              <w:r>
                                <w:rPr>
                                  <w:rFonts w:ascii="Times New Roman" w:hAnsi="Times New Roman" w:cs="Times New Roman"/>
                                </w:rPr>
                                <w:t>Маркетинг аудити</w:t>
                              </w:r>
                            </w:p>
                          </w:txbxContent>
                        </wps:txbx>
                        <wps:bodyPr rot="0" vert="horz" wrap="square" lIns="91440" tIns="45720" rIns="91440" bIns="45720" anchor="t" anchorCtr="0" upright="1">
                          <a:noAutofit/>
                        </wps:bodyPr>
                      </wps:wsp>
                      <wps:wsp>
                        <wps:cNvPr id="453" name="Text Box 4"/>
                        <wps:cNvSpPr txBox="1">
                          <a:spLocks noChangeArrowheads="1"/>
                        </wps:cNvSpPr>
                        <wps:spPr bwMode="auto">
                          <a:xfrm>
                            <a:off x="7854" y="2945"/>
                            <a:ext cx="2715" cy="724"/>
                          </a:xfrm>
                          <a:prstGeom prst="rect">
                            <a:avLst/>
                          </a:prstGeom>
                          <a:solidFill>
                            <a:srgbClr val="FFFFFF"/>
                          </a:solidFill>
                          <a:ln w="9525">
                            <a:solidFill>
                              <a:srgbClr val="000000"/>
                            </a:solidFill>
                            <a:miter lim="800000"/>
                            <a:headEnd/>
                            <a:tailEnd/>
                          </a:ln>
                        </wps:spPr>
                        <wps:txbx>
                          <w:txbxContent>
                            <w:p w:rsidR="008E7751" w:rsidRPr="009D0A57" w:rsidRDefault="008E7751" w:rsidP="00934485">
                              <w:pPr>
                                <w:spacing w:after="0"/>
                                <w:jc w:val="center"/>
                                <w:rPr>
                                  <w:rFonts w:ascii="Times New Roman" w:hAnsi="Times New Roman" w:cs="Times New Roman"/>
                                  <w:b/>
                                </w:rPr>
                              </w:pPr>
                              <w:r>
                                <w:rPr>
                                  <w:rFonts w:ascii="Times New Roman" w:hAnsi="Times New Roman" w:cs="Times New Roman"/>
                                  <w:b/>
                                </w:rPr>
                                <w:t>2</w:t>
                              </w:r>
                              <w:r w:rsidRPr="009D0A57">
                                <w:rPr>
                                  <w:rFonts w:ascii="Times New Roman" w:hAnsi="Times New Roman" w:cs="Times New Roman"/>
                                  <w:b/>
                                </w:rPr>
                                <w:t>-босқич</w:t>
                              </w:r>
                            </w:p>
                            <w:p w:rsidR="008E7751" w:rsidRPr="007C3B19" w:rsidRDefault="008E7751" w:rsidP="00934485">
                              <w:pPr>
                                <w:spacing w:after="0"/>
                                <w:jc w:val="center"/>
                                <w:rPr>
                                  <w:rFonts w:ascii="Times New Roman" w:hAnsi="Times New Roman" w:cs="Times New Roman"/>
                                </w:rPr>
                              </w:pPr>
                              <w:r>
                                <w:rPr>
                                  <w:rFonts w:ascii="Times New Roman" w:hAnsi="Times New Roman" w:cs="Times New Roman"/>
                                </w:rPr>
                                <w:t>Маркетинг мақсадлари</w:t>
                              </w:r>
                            </w:p>
                          </w:txbxContent>
                        </wps:txbx>
                        <wps:bodyPr rot="0" vert="horz" wrap="square" lIns="54000" tIns="45720" rIns="54000" bIns="45720" anchor="t" anchorCtr="0" upright="1">
                          <a:noAutofit/>
                        </wps:bodyPr>
                      </wps:wsp>
                      <wps:wsp>
                        <wps:cNvPr id="454" name="Text Box 5"/>
                        <wps:cNvSpPr txBox="1">
                          <a:spLocks noChangeArrowheads="1"/>
                        </wps:cNvSpPr>
                        <wps:spPr bwMode="auto">
                          <a:xfrm>
                            <a:off x="4777" y="3669"/>
                            <a:ext cx="2715" cy="1448"/>
                          </a:xfrm>
                          <a:prstGeom prst="rect">
                            <a:avLst/>
                          </a:prstGeom>
                          <a:solidFill>
                            <a:srgbClr val="FFFFFF"/>
                          </a:solidFill>
                          <a:ln w="9525">
                            <a:solidFill>
                              <a:srgbClr val="000000"/>
                            </a:solidFill>
                            <a:miter lim="800000"/>
                            <a:headEnd/>
                            <a:tailEnd/>
                          </a:ln>
                        </wps:spPr>
                        <wps:txbx>
                          <w:txbxContent>
                            <w:p w:rsidR="008E7751" w:rsidRDefault="008E7751" w:rsidP="00934485">
                              <w:pPr>
                                <w:spacing w:after="0"/>
                                <w:jc w:val="center"/>
                                <w:rPr>
                                  <w:rFonts w:ascii="Times New Roman" w:hAnsi="Times New Roman" w:cs="Times New Roman"/>
                                  <w:i/>
                                </w:rPr>
                              </w:pPr>
                              <w:r w:rsidRPr="009D0A57">
                                <w:rPr>
                                  <w:rFonts w:ascii="Times New Roman" w:hAnsi="Times New Roman" w:cs="Times New Roman"/>
                                  <w:i/>
                                  <w:lang w:val="en-US"/>
                                </w:rPr>
                                <w:t xml:space="preserve">OLAP </w:t>
                              </w:r>
                              <w:r w:rsidRPr="009D0A57">
                                <w:rPr>
                                  <w:rFonts w:ascii="Times New Roman" w:hAnsi="Times New Roman" w:cs="Times New Roman"/>
                                  <w:i/>
                                </w:rPr>
                                <w:t xml:space="preserve">ва </w:t>
                              </w:r>
                              <w:r w:rsidRPr="009D0A57">
                                <w:rPr>
                                  <w:rFonts w:ascii="Times New Roman" w:hAnsi="Times New Roman" w:cs="Times New Roman"/>
                                  <w:i/>
                                  <w:lang w:val="en-US"/>
                                </w:rPr>
                                <w:t>Data Mining</w:t>
                              </w:r>
                              <w:r w:rsidRPr="009D0A57">
                                <w:rPr>
                                  <w:rFonts w:ascii="Times New Roman" w:hAnsi="Times New Roman" w:cs="Times New Roman"/>
                                  <w:i/>
                                </w:rPr>
                                <w:t xml:space="preserve"> технологиялари ёрдамида мижоз ҳақида</w:t>
                              </w:r>
                              <w:r>
                                <w:rPr>
                                  <w:rFonts w:ascii="Times New Roman" w:hAnsi="Times New Roman" w:cs="Times New Roman"/>
                                  <w:i/>
                                </w:rPr>
                                <w:t>ги</w:t>
                              </w:r>
                              <w:r w:rsidRPr="009D0A57">
                                <w:rPr>
                                  <w:rFonts w:ascii="Times New Roman" w:hAnsi="Times New Roman" w:cs="Times New Roman"/>
                                  <w:i/>
                                </w:rPr>
                                <w:t xml:space="preserve"> маълумотларни </w:t>
                              </w:r>
                            </w:p>
                            <w:p w:rsidR="008E7751" w:rsidRPr="009D0A57" w:rsidRDefault="008E7751" w:rsidP="00934485">
                              <w:pPr>
                                <w:spacing w:after="0"/>
                                <w:jc w:val="center"/>
                                <w:rPr>
                                  <w:rFonts w:ascii="Times New Roman" w:hAnsi="Times New Roman" w:cs="Times New Roman"/>
                                  <w:i/>
                                </w:rPr>
                              </w:pPr>
                              <w:r w:rsidRPr="009D0A57">
                                <w:rPr>
                                  <w:rFonts w:ascii="Times New Roman" w:hAnsi="Times New Roman" w:cs="Times New Roman"/>
                                  <w:i/>
                                </w:rPr>
                                <w:t>таҳлил қилиш</w:t>
                              </w:r>
                            </w:p>
                          </w:txbxContent>
                        </wps:txbx>
                        <wps:bodyPr rot="0" vert="horz" wrap="square" lIns="54000" tIns="45720" rIns="54000" bIns="45720" anchor="t" anchorCtr="0" upright="1">
                          <a:noAutofit/>
                        </wps:bodyPr>
                      </wps:wsp>
                      <wps:wsp>
                        <wps:cNvPr id="455" name="Line 6"/>
                        <wps:cNvCnPr/>
                        <wps:spPr bwMode="auto">
                          <a:xfrm>
                            <a:off x="7311" y="3307"/>
                            <a:ext cx="5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6" name="Text Box 7"/>
                        <wps:cNvSpPr txBox="1">
                          <a:spLocks noChangeArrowheads="1"/>
                        </wps:cNvSpPr>
                        <wps:spPr bwMode="auto">
                          <a:xfrm>
                            <a:off x="4470" y="5479"/>
                            <a:ext cx="2835" cy="724"/>
                          </a:xfrm>
                          <a:prstGeom prst="rect">
                            <a:avLst/>
                          </a:prstGeom>
                          <a:solidFill>
                            <a:srgbClr val="FFFFFF"/>
                          </a:solidFill>
                          <a:ln w="9525">
                            <a:solidFill>
                              <a:srgbClr val="000000"/>
                            </a:solidFill>
                            <a:miter lim="800000"/>
                            <a:headEnd/>
                            <a:tailEnd/>
                          </a:ln>
                        </wps:spPr>
                        <wps:txbx>
                          <w:txbxContent>
                            <w:p w:rsidR="008E7751" w:rsidRPr="009D0A57" w:rsidRDefault="008E7751" w:rsidP="00934485">
                              <w:pPr>
                                <w:spacing w:after="0"/>
                                <w:jc w:val="center"/>
                                <w:rPr>
                                  <w:rFonts w:ascii="Times New Roman" w:hAnsi="Times New Roman" w:cs="Times New Roman"/>
                                  <w:b/>
                                </w:rPr>
                              </w:pPr>
                              <w:r>
                                <w:rPr>
                                  <w:rFonts w:ascii="Times New Roman" w:hAnsi="Times New Roman" w:cs="Times New Roman"/>
                                  <w:b/>
                                </w:rPr>
                                <w:t>4</w:t>
                              </w:r>
                              <w:r w:rsidRPr="009D0A57">
                                <w:rPr>
                                  <w:rFonts w:ascii="Times New Roman" w:hAnsi="Times New Roman" w:cs="Times New Roman"/>
                                  <w:b/>
                                </w:rPr>
                                <w:t>-босқич</w:t>
                              </w:r>
                            </w:p>
                            <w:p w:rsidR="008E7751" w:rsidRPr="007C3B19" w:rsidRDefault="008E7751" w:rsidP="00934485">
                              <w:pPr>
                                <w:spacing w:after="0"/>
                                <w:jc w:val="center"/>
                                <w:rPr>
                                  <w:rFonts w:ascii="Times New Roman" w:hAnsi="Times New Roman" w:cs="Times New Roman"/>
                                </w:rPr>
                              </w:pPr>
                              <w:r>
                                <w:rPr>
                                  <w:rFonts w:ascii="Times New Roman" w:hAnsi="Times New Roman" w:cs="Times New Roman"/>
                                </w:rPr>
                                <w:t>Маркетинг муаммолари</w:t>
                              </w:r>
                            </w:p>
                          </w:txbxContent>
                        </wps:txbx>
                        <wps:bodyPr rot="0" vert="horz" wrap="square" lIns="54000" tIns="45720" rIns="54000" bIns="45720" anchor="t" anchorCtr="0" upright="1">
                          <a:noAutofit/>
                        </wps:bodyPr>
                      </wps:wsp>
                      <wps:wsp>
                        <wps:cNvPr id="458" name="Line 8"/>
                        <wps:cNvCnPr/>
                        <wps:spPr bwMode="auto">
                          <a:xfrm>
                            <a:off x="6104" y="5117"/>
                            <a:ext cx="0"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9" name="Text Box 9"/>
                        <wps:cNvSpPr txBox="1">
                          <a:spLocks noChangeArrowheads="1"/>
                        </wps:cNvSpPr>
                        <wps:spPr bwMode="auto">
                          <a:xfrm>
                            <a:off x="4596" y="6203"/>
                            <a:ext cx="2835" cy="724"/>
                          </a:xfrm>
                          <a:prstGeom prst="rect">
                            <a:avLst/>
                          </a:prstGeom>
                          <a:solidFill>
                            <a:srgbClr val="FFFFFF"/>
                          </a:solidFill>
                          <a:ln w="9525">
                            <a:solidFill>
                              <a:srgbClr val="000000"/>
                            </a:solidFill>
                            <a:miter lim="800000"/>
                            <a:headEnd/>
                            <a:tailEnd/>
                          </a:ln>
                        </wps:spPr>
                        <wps:txbx>
                          <w:txbxContent>
                            <w:p w:rsidR="008E7751" w:rsidRPr="00285B1D" w:rsidRDefault="008E7751" w:rsidP="00934485">
                              <w:pPr>
                                <w:spacing w:after="0"/>
                                <w:jc w:val="center"/>
                                <w:rPr>
                                  <w:rFonts w:ascii="Times New Roman" w:hAnsi="Times New Roman" w:cs="Times New Roman"/>
                                  <w:i/>
                                </w:rPr>
                              </w:pPr>
                              <w:r w:rsidRPr="00285B1D">
                                <w:rPr>
                                  <w:rFonts w:ascii="Times New Roman" w:hAnsi="Times New Roman" w:cs="Times New Roman"/>
                                  <w:i/>
                                </w:rPr>
                                <w:t xml:space="preserve">Маркетинг тадбирлари режалаштириш </w:t>
                              </w:r>
                            </w:p>
                          </w:txbxContent>
                        </wps:txbx>
                        <wps:bodyPr rot="0" vert="horz" wrap="square" lIns="54000" tIns="45720" rIns="54000" bIns="45720" anchor="t" anchorCtr="0" upright="1">
                          <a:noAutofit/>
                        </wps:bodyPr>
                      </wps:wsp>
                      <wps:wsp>
                        <wps:cNvPr id="460" name="Text Box 10"/>
                        <wps:cNvSpPr txBox="1">
                          <a:spLocks noChangeArrowheads="1"/>
                        </wps:cNvSpPr>
                        <wps:spPr bwMode="auto">
                          <a:xfrm>
                            <a:off x="7854" y="4212"/>
                            <a:ext cx="2835" cy="724"/>
                          </a:xfrm>
                          <a:prstGeom prst="rect">
                            <a:avLst/>
                          </a:prstGeom>
                          <a:solidFill>
                            <a:srgbClr val="FFFFFF"/>
                          </a:solidFill>
                          <a:ln w="9525">
                            <a:solidFill>
                              <a:srgbClr val="000000"/>
                            </a:solidFill>
                            <a:miter lim="800000"/>
                            <a:headEnd/>
                            <a:tailEnd/>
                          </a:ln>
                        </wps:spPr>
                        <wps:txbx>
                          <w:txbxContent>
                            <w:p w:rsidR="008E7751" w:rsidRPr="009D0A57" w:rsidRDefault="008E7751" w:rsidP="00934485">
                              <w:pPr>
                                <w:spacing w:after="0"/>
                                <w:jc w:val="center"/>
                                <w:rPr>
                                  <w:rFonts w:ascii="Times New Roman" w:hAnsi="Times New Roman" w:cs="Times New Roman"/>
                                  <w:b/>
                                </w:rPr>
                              </w:pPr>
                              <w:r>
                                <w:rPr>
                                  <w:rFonts w:ascii="Times New Roman" w:hAnsi="Times New Roman" w:cs="Times New Roman"/>
                                  <w:b/>
                                  <w:lang w:val="en-US"/>
                                </w:rPr>
                                <w:t>3</w:t>
                              </w:r>
                              <w:r w:rsidRPr="009D0A57">
                                <w:rPr>
                                  <w:rFonts w:ascii="Times New Roman" w:hAnsi="Times New Roman" w:cs="Times New Roman"/>
                                  <w:b/>
                                </w:rPr>
                                <w:t>-босқич</w:t>
                              </w:r>
                            </w:p>
                            <w:p w:rsidR="008E7751" w:rsidRPr="007C3B19" w:rsidRDefault="008E7751" w:rsidP="00934485">
                              <w:pPr>
                                <w:spacing w:after="0"/>
                                <w:jc w:val="center"/>
                                <w:rPr>
                                  <w:rFonts w:ascii="Times New Roman" w:hAnsi="Times New Roman" w:cs="Times New Roman"/>
                                </w:rPr>
                              </w:pPr>
                              <w:r>
                                <w:rPr>
                                  <w:rFonts w:ascii="Times New Roman" w:hAnsi="Times New Roman" w:cs="Times New Roman"/>
                                </w:rPr>
                                <w:t>Маркетинг стратегиялари</w:t>
                              </w:r>
                            </w:p>
                          </w:txbxContent>
                        </wps:txbx>
                        <wps:bodyPr rot="0" vert="horz" wrap="square" lIns="54000" tIns="45720" rIns="54000" bIns="45720" anchor="t" anchorCtr="0" upright="1">
                          <a:noAutofit/>
                        </wps:bodyPr>
                      </wps:wsp>
                      <wps:wsp>
                        <wps:cNvPr id="461" name="Text Box 11"/>
                        <wps:cNvSpPr txBox="1">
                          <a:spLocks noChangeArrowheads="1"/>
                        </wps:cNvSpPr>
                        <wps:spPr bwMode="auto">
                          <a:xfrm>
                            <a:off x="7980" y="4936"/>
                            <a:ext cx="2835" cy="1086"/>
                          </a:xfrm>
                          <a:prstGeom prst="rect">
                            <a:avLst/>
                          </a:prstGeom>
                          <a:solidFill>
                            <a:srgbClr val="FFFFFF"/>
                          </a:solidFill>
                          <a:ln w="9525">
                            <a:solidFill>
                              <a:srgbClr val="000000"/>
                            </a:solidFill>
                            <a:miter lim="800000"/>
                            <a:headEnd/>
                            <a:tailEnd/>
                          </a:ln>
                        </wps:spPr>
                        <wps:txbx>
                          <w:txbxContent>
                            <w:p w:rsidR="008E7751" w:rsidRPr="00285B1D" w:rsidRDefault="008E7751" w:rsidP="00934485">
                              <w:pPr>
                                <w:spacing w:after="0"/>
                                <w:jc w:val="center"/>
                                <w:rPr>
                                  <w:rFonts w:ascii="Times New Roman" w:hAnsi="Times New Roman" w:cs="Times New Roman"/>
                                  <w:i/>
                                </w:rPr>
                              </w:pPr>
                              <w:r>
                                <w:rPr>
                                  <w:rFonts w:ascii="Times New Roman" w:hAnsi="Times New Roman" w:cs="Times New Roman"/>
                                  <w:i/>
                                </w:rPr>
                                <w:t>Стратегияларни башорат қилиш, моделлаштириш</w:t>
                              </w:r>
                            </w:p>
                          </w:txbxContent>
                        </wps:txbx>
                        <wps:bodyPr rot="0" vert="horz" wrap="square" lIns="54000" tIns="45720" rIns="54000" bIns="45720" anchor="t" anchorCtr="0" upright="1">
                          <a:noAutofit/>
                        </wps:bodyPr>
                      </wps:wsp>
                      <wps:wsp>
                        <wps:cNvPr id="462" name="Line 12"/>
                        <wps:cNvCnPr/>
                        <wps:spPr bwMode="auto">
                          <a:xfrm flipH="1">
                            <a:off x="7267" y="5841"/>
                            <a:ext cx="7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3" name="AutoShape 13"/>
                        <wps:cNvSpPr>
                          <a:spLocks noChangeArrowheads="1"/>
                        </wps:cNvSpPr>
                        <wps:spPr bwMode="auto">
                          <a:xfrm rot="10800000" flipH="1">
                            <a:off x="3384" y="2912"/>
                            <a:ext cx="1086" cy="3258"/>
                          </a:xfrm>
                          <a:prstGeom prst="curvedRightArrow">
                            <a:avLst>
                              <a:gd name="adj1" fmla="val 47792"/>
                              <a:gd name="adj2" fmla="val 119986"/>
                              <a:gd name="adj3" fmla="val 139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4" name="Text Box 14"/>
                        <wps:cNvSpPr txBox="1">
                          <a:spLocks noChangeArrowheads="1"/>
                        </wps:cNvSpPr>
                        <wps:spPr bwMode="auto">
                          <a:xfrm>
                            <a:off x="2605" y="4574"/>
                            <a:ext cx="1810"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751" w:rsidRPr="009A5007" w:rsidRDefault="008E7751" w:rsidP="00934485">
                              <w:pPr>
                                <w:spacing w:after="0"/>
                                <w:rPr>
                                  <w:rFonts w:ascii="Times New Roman" w:hAnsi="Times New Roman" w:cs="Times New Roman"/>
                                  <w:i/>
                                </w:rPr>
                              </w:pPr>
                              <w:r w:rsidRPr="009A5007">
                                <w:rPr>
                                  <w:rFonts w:ascii="Times New Roman" w:hAnsi="Times New Roman" w:cs="Times New Roman"/>
                                  <w:i/>
                                </w:rPr>
                                <w:t>режалаштириш янги цикли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51" o:spid="_x0000_s1045" style="position:absolute;left:0;text-align:left;margin-left:27.15pt;margin-top:8.6pt;width:410.5pt;height:200.75pt;z-index:251709440;mso-position-horizontal-relative:text;mso-position-vertical-relative:text" coordorigin="2605,2912" coordsize="8210,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">
                <v:shapetype id="_x0000_t202" coordsize="21600,21600" o:spt="202" path="m,l,21600r21600,l21600,xe">
                  <v:stroke joinstyle="miter"/>
                  <v:path gradientshapeok="t" o:connecttype="rect"/>
                </v:shapetype>
                <v:shape id="Text Box 3" o:spid="_x0000_s1046" type="#_x0000_t202" style="position:absolute;left:4470;top:2945;width:2835;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LU8UA&#10;AADcAAAADwAAAGRycy9kb3ducmV2LnhtbESPT2sCMRTE74LfITzBS9FsrX9Xo0ihRW9qi14fm+fu&#10;4uZlm6Tr9ts3hYLHYWZ+w6w2ralEQ86XlhU8DxMQxJnVJecKPj/eBnMQPiBrrCyTgh/ysFl3OytM&#10;tb3zkZpTyEWEsE9RQRFCnUrps4IM+qGtiaN3tc5giNLlUju8R7ip5ChJptJgyXGhwJpeC8pup2+j&#10;YD7eNRe/fzmcs+m1WoSnWfP+5ZTq99rtEkSgNjzC/+2dVjCejO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4tTxQAAANwAAAAPAAAAAAAAAAAAAAAAAJgCAABkcnMv&#10;ZG93bnJldi54bWxQSwUGAAAAAAQABAD1AAAAigMAAAAA&#10;">
                  <v:textbox>
                    <w:txbxContent>
                      <w:p w:rsidR="008E7751" w:rsidRPr="009D0A57" w:rsidRDefault="008E7751" w:rsidP="00934485">
                        <w:pPr>
                          <w:spacing w:after="0"/>
                          <w:jc w:val="center"/>
                          <w:rPr>
                            <w:rFonts w:ascii="Times New Roman" w:hAnsi="Times New Roman" w:cs="Times New Roman"/>
                            <w:b/>
                          </w:rPr>
                        </w:pPr>
                        <w:r w:rsidRPr="009D0A57">
                          <w:rPr>
                            <w:rFonts w:ascii="Times New Roman" w:hAnsi="Times New Roman" w:cs="Times New Roman"/>
                            <w:b/>
                          </w:rPr>
                          <w:t>1-босқич</w:t>
                        </w:r>
                      </w:p>
                      <w:p w:rsidR="008E7751" w:rsidRPr="007C3B19" w:rsidRDefault="008E7751" w:rsidP="00934485">
                        <w:pPr>
                          <w:spacing w:after="0"/>
                          <w:jc w:val="center"/>
                          <w:rPr>
                            <w:rFonts w:ascii="Times New Roman" w:hAnsi="Times New Roman" w:cs="Times New Roman"/>
                          </w:rPr>
                        </w:pPr>
                        <w:r>
                          <w:rPr>
                            <w:rFonts w:ascii="Times New Roman" w:hAnsi="Times New Roman" w:cs="Times New Roman"/>
                          </w:rPr>
                          <w:t>Маркетинг аудити</w:t>
                        </w:r>
                      </w:p>
                    </w:txbxContent>
                  </v:textbox>
                </v:shape>
                <v:shape id="Text Box 4" o:spid="_x0000_s1047" type="#_x0000_t202" style="position:absolute;left:7854;top:2945;width:2715;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OzcQA&#10;AADcAAAADwAAAGRycy9kb3ducmV2LnhtbESPzWrDMBCE74W+g9hCb42cXxInsgmBUN9Kk0KvG2tj&#10;m1grYSmO26ePCoUch5n5htnkg2lFT51vLCsYjxIQxKXVDVcKvo77tyUIH5A1tpZJwQ95yLPnpw2m&#10;2t74k/pDqESEsE9RQR2CS6X0ZU0G/cg64uidbWcwRNlVUnd4i3DTykmSLKTBhuNCjY52NZWXw9Uo&#10;KE4rOn6Y3r0XU7vcLwb3+13OlXp9GbZrEIGG8Aj/twutYDafwt+ZeAR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Wzs3EAAAA3AAAAA8AAAAAAAAAAAAAAAAAmAIAAGRycy9k&#10;b3ducmV2LnhtbFBLBQYAAAAABAAEAPUAAACJAwAAAAA=&#10;">
                  <v:textbox inset="1.5mm,,1.5mm">
                    <w:txbxContent>
                      <w:p w:rsidR="008E7751" w:rsidRPr="009D0A57" w:rsidRDefault="008E7751" w:rsidP="00934485">
                        <w:pPr>
                          <w:spacing w:after="0"/>
                          <w:jc w:val="center"/>
                          <w:rPr>
                            <w:rFonts w:ascii="Times New Roman" w:hAnsi="Times New Roman" w:cs="Times New Roman"/>
                            <w:b/>
                          </w:rPr>
                        </w:pPr>
                        <w:r>
                          <w:rPr>
                            <w:rFonts w:ascii="Times New Roman" w:hAnsi="Times New Roman" w:cs="Times New Roman"/>
                            <w:b/>
                          </w:rPr>
                          <w:t>2</w:t>
                        </w:r>
                        <w:r w:rsidRPr="009D0A57">
                          <w:rPr>
                            <w:rFonts w:ascii="Times New Roman" w:hAnsi="Times New Roman" w:cs="Times New Roman"/>
                            <w:b/>
                          </w:rPr>
                          <w:t>-босқич</w:t>
                        </w:r>
                      </w:p>
                      <w:p w:rsidR="008E7751" w:rsidRPr="007C3B19" w:rsidRDefault="008E7751" w:rsidP="00934485">
                        <w:pPr>
                          <w:spacing w:after="0"/>
                          <w:jc w:val="center"/>
                          <w:rPr>
                            <w:rFonts w:ascii="Times New Roman" w:hAnsi="Times New Roman" w:cs="Times New Roman"/>
                          </w:rPr>
                        </w:pPr>
                        <w:r>
                          <w:rPr>
                            <w:rFonts w:ascii="Times New Roman" w:hAnsi="Times New Roman" w:cs="Times New Roman"/>
                          </w:rPr>
                          <w:t>Маркетинг мақсадлари</w:t>
                        </w:r>
                      </w:p>
                    </w:txbxContent>
                  </v:textbox>
                </v:shape>
                <v:shape id="Text Box 5" o:spid="_x0000_s1048" type="#_x0000_t202" style="position:absolute;left:4777;top:3669;width:2715;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9WucQA&#10;AADcAAAADwAAAGRycy9kb3ducmV2LnhtbESPQWvCQBSE74X+h+UVequbWhWNboII0tykWuj1mX0m&#10;odm3S3aNqb/eFQoeh5n5hlnlg2lFT51vLCt4HyUgiEurG64UfB+2b3MQPiBrbC2Tgj/ykGfPTytM&#10;tb3wF/X7UIkIYZ+igjoEl0rpy5oM+pF1xNE72c5giLKrpO7wEuGmleMkmUmDDceFGh1taip/92ej&#10;oDgu6LAzvfssPux8Oxvc9aecKvX6MqyXIAIN4RH+bxdawWQ6gfuZeAR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VrnEAAAA3AAAAA8AAAAAAAAAAAAAAAAAmAIAAGRycy9k&#10;b3ducmV2LnhtbFBLBQYAAAAABAAEAPUAAACJAwAAAAA=&#10;">
                  <v:textbox inset="1.5mm,,1.5mm">
                    <w:txbxContent>
                      <w:p w:rsidR="008E7751" w:rsidRDefault="008E7751" w:rsidP="00934485">
                        <w:pPr>
                          <w:spacing w:after="0"/>
                          <w:jc w:val="center"/>
                          <w:rPr>
                            <w:rFonts w:ascii="Times New Roman" w:hAnsi="Times New Roman" w:cs="Times New Roman"/>
                            <w:i/>
                          </w:rPr>
                        </w:pPr>
                        <w:r w:rsidRPr="009D0A57">
                          <w:rPr>
                            <w:rFonts w:ascii="Times New Roman" w:hAnsi="Times New Roman" w:cs="Times New Roman"/>
                            <w:i/>
                            <w:lang w:val="en-US"/>
                          </w:rPr>
                          <w:t xml:space="preserve">OLAP </w:t>
                        </w:r>
                        <w:r w:rsidRPr="009D0A57">
                          <w:rPr>
                            <w:rFonts w:ascii="Times New Roman" w:hAnsi="Times New Roman" w:cs="Times New Roman"/>
                            <w:i/>
                          </w:rPr>
                          <w:t xml:space="preserve">ва </w:t>
                        </w:r>
                        <w:r w:rsidRPr="009D0A57">
                          <w:rPr>
                            <w:rFonts w:ascii="Times New Roman" w:hAnsi="Times New Roman" w:cs="Times New Roman"/>
                            <w:i/>
                            <w:lang w:val="en-US"/>
                          </w:rPr>
                          <w:t>Data Mining</w:t>
                        </w:r>
                        <w:r w:rsidRPr="009D0A57">
                          <w:rPr>
                            <w:rFonts w:ascii="Times New Roman" w:hAnsi="Times New Roman" w:cs="Times New Roman"/>
                            <w:i/>
                          </w:rPr>
                          <w:t xml:space="preserve"> технологиялари ёрдамида мижоз ҳақида</w:t>
                        </w:r>
                        <w:r>
                          <w:rPr>
                            <w:rFonts w:ascii="Times New Roman" w:hAnsi="Times New Roman" w:cs="Times New Roman"/>
                            <w:i/>
                          </w:rPr>
                          <w:t>ги</w:t>
                        </w:r>
                        <w:r w:rsidRPr="009D0A57">
                          <w:rPr>
                            <w:rFonts w:ascii="Times New Roman" w:hAnsi="Times New Roman" w:cs="Times New Roman"/>
                            <w:i/>
                          </w:rPr>
                          <w:t xml:space="preserve"> маълумотларни </w:t>
                        </w:r>
                      </w:p>
                      <w:p w:rsidR="008E7751" w:rsidRPr="009D0A57" w:rsidRDefault="008E7751" w:rsidP="00934485">
                        <w:pPr>
                          <w:spacing w:after="0"/>
                          <w:jc w:val="center"/>
                          <w:rPr>
                            <w:rFonts w:ascii="Times New Roman" w:hAnsi="Times New Roman" w:cs="Times New Roman"/>
                            <w:i/>
                          </w:rPr>
                        </w:pPr>
                        <w:r w:rsidRPr="009D0A57">
                          <w:rPr>
                            <w:rFonts w:ascii="Times New Roman" w:hAnsi="Times New Roman" w:cs="Times New Roman"/>
                            <w:i/>
                          </w:rPr>
                          <w:t>таҳлил қилиш</w:t>
                        </w:r>
                      </w:p>
                    </w:txbxContent>
                  </v:textbox>
                </v:shape>
                <v:line id="Line 6" o:spid="_x0000_s1049" style="position:absolute;visibility:visible;mso-wrap-style:square" from="7311,3307" to="7854,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v/S8UAAADcAAAADwAAAGRycy9kb3ducmV2LnhtbESPT2sCMRTE7wW/Q3iCt5pVtO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v/S8UAAADcAAAADwAAAAAAAAAA&#10;AAAAAAChAgAAZHJzL2Rvd25yZXYueG1sUEsFBgAAAAAEAAQA+QAAAJMDAAAAAA==&#10;">
                  <v:stroke endarrow="block"/>
                </v:line>
                <v:shape id="Text Box 7" o:spid="_x0000_s1050" type="#_x0000_t202" style="position:absolute;left:4470;top:5479;width:2835;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tVcUA&#10;AADcAAAADwAAAGRycy9kb3ducmV2LnhtbESPW2vCQBSE3wX/w3IKfdNNvQSbuooI0ryJF+jrafY0&#10;Cc2eXbJrTPvrXUHwcZiZb5jlujeN6Kj1tWUFb+MEBHFhdc2lgvNpN1qA8AFZY2OZFPyRh/VqOFhi&#10;pu2VD9QdQykihH2GCqoQXCalLyoy6MfWEUfvx7YGQ5RtKXWL1wg3jZwkSSoN1hwXKnS0raj4PV6M&#10;gvz7nU5707nPfGoXu7R3/1/FXKnXl37zASJQH57hRzvXCmbzFO5n4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W1VxQAAANwAAAAPAAAAAAAAAAAAAAAAAJgCAABkcnMv&#10;ZG93bnJldi54bWxQSwUGAAAAAAQABAD1AAAAigMAAAAA&#10;">
                  <v:textbox inset="1.5mm,,1.5mm">
                    <w:txbxContent>
                      <w:p w:rsidR="008E7751" w:rsidRPr="009D0A57" w:rsidRDefault="008E7751" w:rsidP="00934485">
                        <w:pPr>
                          <w:spacing w:after="0"/>
                          <w:jc w:val="center"/>
                          <w:rPr>
                            <w:rFonts w:ascii="Times New Roman" w:hAnsi="Times New Roman" w:cs="Times New Roman"/>
                            <w:b/>
                          </w:rPr>
                        </w:pPr>
                        <w:r>
                          <w:rPr>
                            <w:rFonts w:ascii="Times New Roman" w:hAnsi="Times New Roman" w:cs="Times New Roman"/>
                            <w:b/>
                          </w:rPr>
                          <w:t>4</w:t>
                        </w:r>
                        <w:r w:rsidRPr="009D0A57">
                          <w:rPr>
                            <w:rFonts w:ascii="Times New Roman" w:hAnsi="Times New Roman" w:cs="Times New Roman"/>
                            <w:b/>
                          </w:rPr>
                          <w:t>-босқич</w:t>
                        </w:r>
                      </w:p>
                      <w:p w:rsidR="008E7751" w:rsidRPr="007C3B19" w:rsidRDefault="008E7751" w:rsidP="00934485">
                        <w:pPr>
                          <w:spacing w:after="0"/>
                          <w:jc w:val="center"/>
                          <w:rPr>
                            <w:rFonts w:ascii="Times New Roman" w:hAnsi="Times New Roman" w:cs="Times New Roman"/>
                          </w:rPr>
                        </w:pPr>
                        <w:r>
                          <w:rPr>
                            <w:rFonts w:ascii="Times New Roman" w:hAnsi="Times New Roman" w:cs="Times New Roman"/>
                          </w:rPr>
                          <w:t>Маркетинг муаммолари</w:t>
                        </w:r>
                      </w:p>
                    </w:txbxContent>
                  </v:textbox>
                </v:shape>
                <v:line id="Line 8" o:spid="_x0000_s1051" style="position:absolute;visibility:visible;mso-wrap-style:square" from="6104,5117" to="6104,5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pQ1cIAAADcAAAADwAAAGRycy9kb3ducmV2LnhtbERPz2vCMBS+C/4P4Q1201TZ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pQ1cIAAADcAAAADwAAAAAAAAAAAAAA&#10;AAChAgAAZHJzL2Rvd25yZXYueG1sUEsFBgAAAAAEAAQA+QAAAJADAAAAAA==&#10;">
                  <v:stroke endarrow="block"/>
                </v:line>
                <v:shape id="Text Box 9" o:spid="_x0000_s1052" type="#_x0000_t202" style="position:absolute;left:4596;top:6203;width:2835;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5J8QA&#10;AADcAAAADwAAAGRycy9kb3ducmV2LnhtbESPQWvCQBSE7wX/w/KE3urGWkVjNiIFaW6lKnh9Zp9J&#10;MPt2ya4x7a/vFgoeh5n5hsk2g2lFT51vLCuYThIQxKXVDVcKjofdyxKED8gaW8uk4Js8bPLRU4ap&#10;tnf+on4fKhEh7FNUUIfgUil9WZNBP7GOOHoX2xkMUXaV1B3eI9y08jVJFtJgw3GhRkfvNZXX/c0o&#10;KM4rOnya3n0UM7vcLQb3cyrnSj2Ph+0aRKAhPML/7UIreJuv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SfEAAAA3AAAAA8AAAAAAAAAAAAAAAAAmAIAAGRycy9k&#10;b3ducmV2LnhtbFBLBQYAAAAABAAEAPUAAACJAwAAAAA=&#10;">
                  <v:textbox inset="1.5mm,,1.5mm">
                    <w:txbxContent>
                      <w:p w:rsidR="008E7751" w:rsidRPr="00285B1D" w:rsidRDefault="008E7751" w:rsidP="00934485">
                        <w:pPr>
                          <w:spacing w:after="0"/>
                          <w:jc w:val="center"/>
                          <w:rPr>
                            <w:rFonts w:ascii="Times New Roman" w:hAnsi="Times New Roman" w:cs="Times New Roman"/>
                            <w:i/>
                          </w:rPr>
                        </w:pPr>
                        <w:r w:rsidRPr="00285B1D">
                          <w:rPr>
                            <w:rFonts w:ascii="Times New Roman" w:hAnsi="Times New Roman" w:cs="Times New Roman"/>
                            <w:i/>
                          </w:rPr>
                          <w:t xml:space="preserve">Маркетинг тадбирлари режалаштириш </w:t>
                        </w:r>
                      </w:p>
                    </w:txbxContent>
                  </v:textbox>
                </v:shape>
                <v:shape id="Text Box 10" o:spid="_x0000_s1053" type="#_x0000_t202" style="position:absolute;left:7854;top:4212;width:2835;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aB8AA&#10;AADcAAAADwAAAGRycy9kb3ducmV2LnhtbERPy4rCMBTdC/5DuMLsNJ1X0WqUQRC7k6kDs70217ZM&#10;cxOaWOt8vVkILg/nvdoMphU9db6xrOB1loAgLq1uuFLwc9xN5yB8QNbYWiYFN/KwWY9HK8y0vfI3&#10;9UWoRAxhn6GCOgSXSenLmgz6mXXEkTvbzmCIsKuk7vAaw00r35IklQYbjg01OtrWVP4VF6MgPy3o&#10;eDC92+fvdr5LB/f/W34q9TIZvpYgAg3hKX64c63gI43z45l4BO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iaB8AAAADcAAAADwAAAAAAAAAAAAAAAACYAgAAZHJzL2Rvd25y&#10;ZXYueG1sUEsFBgAAAAAEAAQA9QAAAIUDAAAAAA==&#10;">
                  <v:textbox inset="1.5mm,,1.5mm">
                    <w:txbxContent>
                      <w:p w:rsidR="008E7751" w:rsidRPr="009D0A57" w:rsidRDefault="008E7751" w:rsidP="00934485">
                        <w:pPr>
                          <w:spacing w:after="0"/>
                          <w:jc w:val="center"/>
                          <w:rPr>
                            <w:rFonts w:ascii="Times New Roman" w:hAnsi="Times New Roman" w:cs="Times New Roman"/>
                            <w:b/>
                          </w:rPr>
                        </w:pPr>
                        <w:r>
                          <w:rPr>
                            <w:rFonts w:ascii="Times New Roman" w:hAnsi="Times New Roman" w:cs="Times New Roman"/>
                            <w:b/>
                            <w:lang w:val="en-US"/>
                          </w:rPr>
                          <w:t>3</w:t>
                        </w:r>
                        <w:r w:rsidRPr="009D0A57">
                          <w:rPr>
                            <w:rFonts w:ascii="Times New Roman" w:hAnsi="Times New Roman" w:cs="Times New Roman"/>
                            <w:b/>
                          </w:rPr>
                          <w:t>-босқич</w:t>
                        </w:r>
                      </w:p>
                      <w:p w:rsidR="008E7751" w:rsidRPr="007C3B19" w:rsidRDefault="008E7751" w:rsidP="00934485">
                        <w:pPr>
                          <w:spacing w:after="0"/>
                          <w:jc w:val="center"/>
                          <w:rPr>
                            <w:rFonts w:ascii="Times New Roman" w:hAnsi="Times New Roman" w:cs="Times New Roman"/>
                          </w:rPr>
                        </w:pPr>
                        <w:r>
                          <w:rPr>
                            <w:rFonts w:ascii="Times New Roman" w:hAnsi="Times New Roman" w:cs="Times New Roman"/>
                          </w:rPr>
                          <w:t>Маркетинг стратегиялари</w:t>
                        </w:r>
                      </w:p>
                    </w:txbxContent>
                  </v:textbox>
                </v:shape>
                <v:shape id="Text Box 11" o:spid="_x0000_s1054" type="#_x0000_t202" style="position:absolute;left:7980;top:4936;width:2835;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nMQA&#10;AADcAAAADwAAAGRycy9kb3ducmV2LnhtbESPQWvCQBSE7wX/w/KE3uomrQ0as0opSHMr1YLXZ/aZ&#10;BLNvl+w2pv76riD0OMzMN0yxGU0nBup9a1lBOktAEFdWt1wr+N5vnxYgfEDW2FkmBb/kYbOePBSY&#10;a3vhLxp2oRYRwj5HBU0ILpfSVw0Z9DPriKN3sr3BEGVfS93jJcJNJ5+TJJMGW44LDTp6b6g6736M&#10;gvK4pP2nGdxH+WIX22x010P1qtTjdHxbgQg0hv/wvV1qBfMshdu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kP5zEAAAA3AAAAA8AAAAAAAAAAAAAAAAAmAIAAGRycy9k&#10;b3ducmV2LnhtbFBLBQYAAAAABAAEAPUAAACJAwAAAAA=&#10;">
                  <v:textbox inset="1.5mm,,1.5mm">
                    <w:txbxContent>
                      <w:p w:rsidR="008E7751" w:rsidRPr="00285B1D" w:rsidRDefault="008E7751" w:rsidP="00934485">
                        <w:pPr>
                          <w:spacing w:after="0"/>
                          <w:jc w:val="center"/>
                          <w:rPr>
                            <w:rFonts w:ascii="Times New Roman" w:hAnsi="Times New Roman" w:cs="Times New Roman"/>
                            <w:i/>
                          </w:rPr>
                        </w:pPr>
                        <w:r>
                          <w:rPr>
                            <w:rFonts w:ascii="Times New Roman" w:hAnsi="Times New Roman" w:cs="Times New Roman"/>
                            <w:i/>
                          </w:rPr>
                          <w:t>Стратегияларни башорат қилиш, моделлаштириш</w:t>
                        </w:r>
                      </w:p>
                    </w:txbxContent>
                  </v:textbox>
                </v:shape>
                <v:line id="Line 12" o:spid="_x0000_s1055" style="position:absolute;flip:x;visibility:visible;mso-wrap-style:square" from="7267,5841" to="799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HqEcUAAADcAAAADwAAAGRycy9kb3ducmV2LnhtbESPT2vCQBDF70K/wzIFL6FuqkXa6Cr1&#10;HxTEQ20PHofsmASzsyE7avz2bqHg8fHm/d686bxztbpQGyrPBl4HKSji3NuKCwO/P5uXd1BBkC3W&#10;nsnAjQLMZ0+9KWbWX/mbLnspVIRwyNBAKdJkWoe8JIdh4Bvi6B1961CibAttW7xGuKv1ME3H2mHF&#10;saHEhpYl5af92cU3NjtejUbJwukk+aD1QbapFmP6z93nBJRQJ4/j//SXNfA2HsL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HqEcUAAADcAAAADwAAAAAAAAAA&#10;AAAAAAChAgAAZHJzL2Rvd25yZXYueG1sUEsFBgAAAAAEAAQA+QAAAJMDAAAAAA==&#10;">
                  <v:stroke endarrow="block"/>
                </v:lin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3" o:spid="_x0000_s1056" type="#_x0000_t102" style="position:absolute;left:3384;top:2912;width:1086;height:3258;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SrMUA&#10;AADcAAAADwAAAGRycy9kb3ducmV2LnhtbESPQWvCQBSE7wX/w/KE3upGW1KN2YgIhdLSQzQHj8/s&#10;Mwlm3y7ZVdN/3y0Uehxm5hsm34ymFzcafGdZwXyWgCCure64UVAd3p6WIHxA1thbJgXf5GFTTB5y&#10;zLS9c0m3fWhEhLDPUEEbgsuk9HVLBv3MOuLone1gMEQ5NFIPeI9w08tFkqTSYMdxoUVHu5bqy/5q&#10;FFhXfXy5dDXaU7nYHZ15reblp1KP03G7BhFoDP/hv/a7VvCSPs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ZKsxQAAANwAAAAPAAAAAAAAAAAAAAAAAJgCAABkcnMv&#10;ZG93bnJldi54bWxQSwUGAAAAAAQABAD1AAAAigMAAAAA&#10;" adj="12961,19001,18597"/>
                <v:shape id="Text Box 14" o:spid="_x0000_s1057" type="#_x0000_t202" style="position:absolute;left:2605;top:4574;width:1810;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2LMQA&#10;AADcAAAADwAAAGRycy9kb3ducmV2LnhtbESPzYvCMBTE7wv+D+EJXhZNFSlSjeIn7GH34AeeH82z&#10;LTYvJYm2/vdmYWGPw8z8hlmsOlOLJzlfWVYwHiUgiHOrKy4UXM6H4QyED8gaa8uk4EUeVsvexwIz&#10;bVs+0vMUChEh7DNUUIbQZFL6vCSDfmQb4ujdrDMYonSF1A7bCDe1nCRJKg1WHBdKbGhbUn4/PYyC&#10;dOce7ZG3n7vL/ht/mmJy3byuSg363XoOIlAX/sN/7S+tYJpO4fdMP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t9izEAAAA3AAAAA8AAAAAAAAAAAAAAAAAmAIAAGRycy9k&#10;b3ducmV2LnhtbFBLBQYAAAAABAAEAPUAAACJAwAAAAA=&#10;" stroked="f">
                  <v:textbox inset="0,0,0,0">
                    <w:txbxContent>
                      <w:p w:rsidR="008E7751" w:rsidRPr="009A5007" w:rsidRDefault="008E7751" w:rsidP="00934485">
                        <w:pPr>
                          <w:spacing w:after="0"/>
                          <w:rPr>
                            <w:rFonts w:ascii="Times New Roman" w:hAnsi="Times New Roman" w:cs="Times New Roman"/>
                            <w:i/>
                          </w:rPr>
                        </w:pPr>
                        <w:r w:rsidRPr="009A5007">
                          <w:rPr>
                            <w:rFonts w:ascii="Times New Roman" w:hAnsi="Times New Roman" w:cs="Times New Roman"/>
                            <w:i/>
                          </w:rPr>
                          <w:t>режалаштириш янги цикли</w:t>
                        </w:r>
                      </w:p>
                    </w:txbxContent>
                  </v:textbox>
                </v:shape>
              </v:group>
            </w:pict>
          </mc:Fallback>
        </mc:AlternateContent>
      </w:r>
    </w:p>
    <w:p w:rsidR="00934485" w:rsidRPr="00934485" w:rsidRDefault="00934485" w:rsidP="00934485">
      <w:pPr>
        <w:spacing w:after="0" w:line="240" w:lineRule="auto"/>
        <w:ind w:left="20" w:right="260" w:firstLine="720"/>
        <w:jc w:val="both"/>
        <w:rPr>
          <w:rFonts w:ascii="Times New Roman" w:eastAsia="Arial Unicode MS" w:hAnsi="Times New Roman" w:cs="Times New Roman"/>
          <w:sz w:val="28"/>
          <w:szCs w:val="28"/>
          <w:lang w:eastAsia="ru-RU"/>
        </w:rPr>
      </w:pPr>
    </w:p>
    <w:p w:rsidR="00934485" w:rsidRPr="00934485" w:rsidRDefault="00934485" w:rsidP="00934485">
      <w:pPr>
        <w:spacing w:after="0" w:line="240" w:lineRule="auto"/>
        <w:ind w:left="20" w:right="260" w:firstLine="720"/>
        <w:jc w:val="both"/>
        <w:rPr>
          <w:rFonts w:ascii="Times New Roman" w:eastAsia="Arial Unicode MS" w:hAnsi="Times New Roman" w:cs="Times New Roman"/>
          <w:sz w:val="28"/>
          <w:szCs w:val="28"/>
          <w:lang w:eastAsia="ru-RU"/>
        </w:rPr>
      </w:pPr>
    </w:p>
    <w:p w:rsidR="00934485" w:rsidRPr="00934485" w:rsidRDefault="00934485" w:rsidP="00934485">
      <w:pPr>
        <w:spacing w:after="0" w:line="240" w:lineRule="auto"/>
        <w:ind w:left="20" w:right="260" w:firstLine="720"/>
        <w:jc w:val="both"/>
        <w:rPr>
          <w:rFonts w:ascii="Times New Roman" w:eastAsia="Arial Unicode MS" w:hAnsi="Times New Roman" w:cs="Times New Roman"/>
          <w:sz w:val="28"/>
          <w:szCs w:val="28"/>
          <w:lang w:eastAsia="ru-RU"/>
        </w:rPr>
      </w:pPr>
    </w:p>
    <w:p w:rsidR="00934485" w:rsidRPr="00934485" w:rsidRDefault="00934485" w:rsidP="00934485">
      <w:pPr>
        <w:spacing w:after="0" w:line="240" w:lineRule="auto"/>
        <w:ind w:left="20" w:right="260" w:firstLine="720"/>
        <w:jc w:val="both"/>
        <w:rPr>
          <w:rFonts w:ascii="Times New Roman" w:eastAsia="Arial Unicode MS" w:hAnsi="Times New Roman" w:cs="Times New Roman"/>
          <w:sz w:val="28"/>
          <w:szCs w:val="28"/>
          <w:lang w:eastAsia="ru-RU"/>
        </w:rPr>
      </w:pPr>
    </w:p>
    <w:p w:rsidR="00934485" w:rsidRPr="00934485" w:rsidRDefault="00934485" w:rsidP="00934485">
      <w:pPr>
        <w:spacing w:after="0" w:line="240" w:lineRule="auto"/>
        <w:ind w:left="20" w:right="260" w:firstLine="720"/>
        <w:jc w:val="both"/>
        <w:rPr>
          <w:rFonts w:ascii="Times New Roman" w:eastAsia="Arial Unicode MS" w:hAnsi="Times New Roman" w:cs="Times New Roman"/>
          <w:sz w:val="28"/>
          <w:szCs w:val="28"/>
          <w:lang w:eastAsia="ru-RU"/>
        </w:rPr>
      </w:pPr>
    </w:p>
    <w:p w:rsidR="00934485" w:rsidRPr="00934485" w:rsidRDefault="00934485" w:rsidP="00934485">
      <w:pPr>
        <w:spacing w:after="0" w:line="240" w:lineRule="auto"/>
        <w:ind w:left="20" w:right="260" w:firstLine="720"/>
        <w:jc w:val="both"/>
        <w:rPr>
          <w:rFonts w:ascii="Times New Roman" w:eastAsia="Arial Unicode MS" w:hAnsi="Times New Roman" w:cs="Times New Roman"/>
          <w:sz w:val="28"/>
          <w:szCs w:val="28"/>
          <w:lang w:eastAsia="ru-RU"/>
        </w:rPr>
      </w:pPr>
    </w:p>
    <w:p w:rsidR="00934485" w:rsidRPr="00934485" w:rsidRDefault="00934485" w:rsidP="00934485">
      <w:pPr>
        <w:spacing w:after="0" w:line="240" w:lineRule="auto"/>
        <w:ind w:left="20" w:right="260" w:firstLine="720"/>
        <w:jc w:val="both"/>
        <w:rPr>
          <w:rFonts w:ascii="Times New Roman" w:eastAsia="Arial Unicode MS" w:hAnsi="Times New Roman" w:cs="Times New Roman"/>
          <w:sz w:val="28"/>
          <w:szCs w:val="28"/>
          <w:lang w:eastAsia="ru-RU"/>
        </w:rPr>
      </w:pPr>
    </w:p>
    <w:p w:rsidR="00934485" w:rsidRPr="00934485" w:rsidRDefault="00934485" w:rsidP="00934485">
      <w:pPr>
        <w:spacing w:after="0" w:line="240" w:lineRule="auto"/>
        <w:ind w:left="23" w:right="261" w:firstLine="720"/>
        <w:jc w:val="both"/>
        <w:rPr>
          <w:rFonts w:ascii="Times New Roman" w:eastAsia="Arial Unicode MS" w:hAnsi="Times New Roman" w:cs="Times New Roman"/>
          <w:sz w:val="28"/>
          <w:szCs w:val="28"/>
          <w:lang w:eastAsia="ru-RU"/>
        </w:rPr>
      </w:pPr>
    </w:p>
    <w:p w:rsidR="00934485" w:rsidRDefault="00934485" w:rsidP="00934485">
      <w:pPr>
        <w:spacing w:after="0" w:line="240" w:lineRule="auto"/>
        <w:ind w:left="20" w:right="260"/>
        <w:jc w:val="both"/>
        <w:rPr>
          <w:rFonts w:ascii="Times New Roman" w:eastAsia="Arial Unicode MS" w:hAnsi="Times New Roman" w:cs="Times New Roman"/>
          <w:sz w:val="28"/>
          <w:szCs w:val="28"/>
          <w:lang w:val="uz-Cyrl-UZ" w:eastAsia="ru-RU"/>
        </w:rPr>
      </w:pPr>
    </w:p>
    <w:p w:rsidR="005179ED" w:rsidRDefault="005179ED" w:rsidP="00934485">
      <w:pPr>
        <w:spacing w:after="0" w:line="240" w:lineRule="auto"/>
        <w:ind w:left="20" w:right="260"/>
        <w:jc w:val="both"/>
        <w:rPr>
          <w:rFonts w:ascii="Times New Roman" w:eastAsia="Arial Unicode MS" w:hAnsi="Times New Roman" w:cs="Times New Roman"/>
          <w:sz w:val="28"/>
          <w:szCs w:val="28"/>
          <w:lang w:val="uz-Cyrl-UZ" w:eastAsia="ru-RU"/>
        </w:rPr>
      </w:pPr>
    </w:p>
    <w:p w:rsidR="005179ED" w:rsidRDefault="005179ED" w:rsidP="00934485">
      <w:pPr>
        <w:spacing w:after="0" w:line="240" w:lineRule="auto"/>
        <w:ind w:left="20" w:right="260"/>
        <w:jc w:val="both"/>
        <w:rPr>
          <w:rFonts w:ascii="Times New Roman" w:eastAsia="Arial Unicode MS" w:hAnsi="Times New Roman" w:cs="Times New Roman"/>
          <w:sz w:val="28"/>
          <w:szCs w:val="28"/>
          <w:lang w:val="uz-Cyrl-UZ" w:eastAsia="ru-RU"/>
        </w:rPr>
      </w:pPr>
    </w:p>
    <w:p w:rsidR="005179ED" w:rsidRPr="005179ED" w:rsidRDefault="005179ED" w:rsidP="00934485">
      <w:pPr>
        <w:spacing w:after="0" w:line="240" w:lineRule="auto"/>
        <w:ind w:left="20" w:right="260"/>
        <w:jc w:val="both"/>
        <w:rPr>
          <w:rFonts w:ascii="Times New Roman" w:eastAsia="Arial Unicode MS" w:hAnsi="Times New Roman" w:cs="Times New Roman"/>
          <w:sz w:val="28"/>
          <w:szCs w:val="28"/>
          <w:lang w:val="uz-Cyrl-UZ" w:eastAsia="ru-RU"/>
        </w:rPr>
      </w:pPr>
    </w:p>
    <w:p w:rsidR="00934485" w:rsidRPr="00934485" w:rsidRDefault="00934485" w:rsidP="00934485">
      <w:pPr>
        <w:spacing w:after="0" w:line="240" w:lineRule="auto"/>
        <w:ind w:left="20" w:right="260"/>
        <w:jc w:val="both"/>
        <w:rPr>
          <w:rFonts w:ascii="Times New Roman" w:eastAsia="Arial Unicode MS" w:hAnsi="Times New Roman" w:cs="Times New Roman"/>
          <w:sz w:val="28"/>
          <w:szCs w:val="28"/>
          <w:lang w:eastAsia="ru-RU"/>
        </w:rPr>
      </w:pPr>
    </w:p>
    <w:p w:rsidR="00934485" w:rsidRPr="00934485" w:rsidRDefault="00934485" w:rsidP="005179ED">
      <w:pPr>
        <w:spacing w:after="0" w:line="240" w:lineRule="auto"/>
        <w:ind w:left="20" w:right="260" w:firstLine="547"/>
        <w:jc w:val="both"/>
        <w:rPr>
          <w:rFonts w:ascii="Times New Roman" w:eastAsia="Arial Unicode MS" w:hAnsi="Times New Roman" w:cs="Times New Roman"/>
          <w:b/>
          <w:sz w:val="28"/>
          <w:szCs w:val="28"/>
          <w:lang w:eastAsia="ru-RU"/>
        </w:rPr>
      </w:pPr>
      <w:r w:rsidRPr="00934485">
        <w:rPr>
          <w:rFonts w:ascii="Times New Roman" w:eastAsia="Arial Unicode MS" w:hAnsi="Times New Roman" w:cs="Times New Roman"/>
          <w:b/>
          <w:sz w:val="28"/>
          <w:szCs w:val="28"/>
          <w:lang w:eastAsia="ru-RU"/>
        </w:rPr>
        <w:t xml:space="preserve">1-расм. </w:t>
      </w:r>
      <w:r w:rsidRPr="00934485">
        <w:rPr>
          <w:rFonts w:ascii="Times New Roman" w:eastAsia="Arial Unicode MS" w:hAnsi="Times New Roman" w:cs="Times New Roman"/>
          <w:b/>
          <w:sz w:val="28"/>
          <w:szCs w:val="28"/>
          <w:lang w:val="en-US"/>
        </w:rPr>
        <w:t>CRM</w:t>
      </w:r>
      <w:r w:rsidRPr="00934485">
        <w:rPr>
          <w:rFonts w:ascii="Times New Roman" w:eastAsia="Arial Unicode MS" w:hAnsi="Times New Roman" w:cs="Times New Roman"/>
          <w:b/>
          <w:sz w:val="28"/>
          <w:szCs w:val="28"/>
          <w:lang w:eastAsia="ru-RU"/>
        </w:rPr>
        <w:t>-технологиялардан маркетингни режалаштириш жараёнининг турли босқичларида фойдаланиш</w:t>
      </w:r>
    </w:p>
    <w:p w:rsidR="00934485" w:rsidRPr="00934485" w:rsidRDefault="00934485" w:rsidP="00934485">
      <w:pPr>
        <w:spacing w:after="0" w:line="240" w:lineRule="auto"/>
        <w:ind w:left="20" w:right="260" w:firstLine="720"/>
        <w:jc w:val="both"/>
        <w:rPr>
          <w:rFonts w:ascii="Times New Roman" w:eastAsia="Arial Unicode MS" w:hAnsi="Times New Roman" w:cs="Times New Roman"/>
          <w:sz w:val="28"/>
          <w:szCs w:val="28"/>
          <w:lang w:eastAsia="ru-RU"/>
        </w:rPr>
      </w:pPr>
    </w:p>
    <w:p w:rsidR="00934485" w:rsidRPr="00934485" w:rsidRDefault="00934485" w:rsidP="005179ED">
      <w:pPr>
        <w:tabs>
          <w:tab w:val="left" w:pos="993"/>
        </w:tabs>
        <w:spacing w:after="0" w:line="240" w:lineRule="auto"/>
        <w:ind w:left="20" w:righ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Бундай воситаларнинг икки хил турини ажратиб кўрсатиш мумкин: </w:t>
      </w:r>
      <w:proofErr w:type="gramStart"/>
      <w:r w:rsidRPr="00934485">
        <w:rPr>
          <w:rFonts w:ascii="Times New Roman" w:eastAsia="Arial Unicode MS" w:hAnsi="Times New Roman" w:cs="Times New Roman"/>
          <w:sz w:val="28"/>
          <w:szCs w:val="28"/>
          <w:lang w:val="en-US"/>
        </w:rPr>
        <w:t>OLAP</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val="en-US"/>
        </w:rPr>
        <w:t>online</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val="en-US"/>
        </w:rPr>
        <w:t>analytical</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val="en-US"/>
        </w:rPr>
        <w:t>processing</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 маълумотларни реал вақт режимида таҳлил қилиш) ва </w:t>
      </w:r>
      <w:r w:rsidRPr="00934485">
        <w:rPr>
          <w:rFonts w:ascii="Times New Roman" w:eastAsia="Arial Unicode MS" w:hAnsi="Times New Roman" w:cs="Times New Roman"/>
          <w:sz w:val="28"/>
          <w:szCs w:val="28"/>
          <w:lang w:val="en-US"/>
        </w:rPr>
        <w:t>Data</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val="en-US"/>
        </w:rPr>
        <w:t>Mining</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(сўзма-сўз таржима қилганда "маълумотларни ишлаб чиқиш").</w:t>
      </w:r>
      <w:proofErr w:type="gramEnd"/>
      <w:r w:rsidRPr="00934485">
        <w:rPr>
          <w:rFonts w:ascii="Times New Roman" w:eastAsia="Arial Unicode MS" w:hAnsi="Times New Roman" w:cs="Times New Roman"/>
          <w:sz w:val="28"/>
          <w:szCs w:val="28"/>
          <w:lang w:eastAsia="ru-RU"/>
        </w:rPr>
        <w:t xml:space="preserve"> Биринчи турдаги воситалар қаторига керакли захирада маълумотлар тўпламида сақланадиган маълумотларни тез тақдим этишга имкон берадиган воситалар киради. Иккинчи турга маълумотлар йиғиндисида маълум бир қонуниятлар топишга имкон берадиган воситалар, жумладан, график, математик ва статистик воситалар киради.</w:t>
      </w:r>
    </w:p>
    <w:p w:rsidR="00934485" w:rsidRPr="00934485" w:rsidRDefault="00934485" w:rsidP="005179ED">
      <w:pPr>
        <w:tabs>
          <w:tab w:val="left" w:pos="993"/>
        </w:tabs>
        <w:spacing w:after="0" w:line="240" w:lineRule="auto"/>
        <w:ind w:left="20" w:righ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Маркетингни режалаштиришнинг кейинги босқичи маркетинг мақсадлари ва стратегияларини ифодалаш ҳисобланади. Маркетинг мақсадлари мавжуд ёки янги маҳсулотлар ва бозорлар бўйича корхона эришиш истагида бўлган сотув ракамли кўрсаткичларини ифодалайди (тушум, фойда, бозор улуши). Маркетинг стратегиялари (ёки маркетинг комплекси элементлари) корхона улар ёрдамида </w:t>
      </w:r>
      <w:proofErr w:type="gramStart"/>
      <w:r w:rsidRPr="00934485">
        <w:rPr>
          <w:rFonts w:ascii="Times New Roman" w:eastAsia="Arial Unicode MS" w:hAnsi="Times New Roman" w:cs="Times New Roman"/>
          <w:sz w:val="28"/>
          <w:szCs w:val="28"/>
          <w:lang w:eastAsia="ru-RU"/>
        </w:rPr>
        <w:t>бу ма</w:t>
      </w:r>
      <w:proofErr w:type="gramEnd"/>
      <w:r w:rsidRPr="00934485">
        <w:rPr>
          <w:rFonts w:ascii="Times New Roman" w:eastAsia="Arial Unicode MS" w:hAnsi="Times New Roman" w:cs="Times New Roman"/>
          <w:sz w:val="28"/>
          <w:szCs w:val="28"/>
          <w:lang w:eastAsia="ru-RU"/>
        </w:rPr>
        <w:t xml:space="preserve">қсадларга эришишга ҳаракат қиладиган усулларни ифодалайди. Одатда маркетинг стратегиялари тўртта </w:t>
      </w:r>
      <w:r w:rsidRPr="00934485">
        <w:rPr>
          <w:rFonts w:ascii="Times New Roman" w:eastAsia="Arial Unicode MS" w:hAnsi="Times New Roman" w:cs="Times New Roman"/>
          <w:sz w:val="28"/>
          <w:szCs w:val="28"/>
        </w:rPr>
        <w:t>"</w:t>
      </w:r>
      <w:r w:rsidRPr="00934485">
        <w:rPr>
          <w:rFonts w:ascii="Times New Roman" w:eastAsia="Arial Unicode MS" w:hAnsi="Times New Roman" w:cs="Times New Roman"/>
          <w:sz w:val="28"/>
          <w:szCs w:val="28"/>
          <w:lang w:val="en-US"/>
        </w:rPr>
        <w:t>P</w:t>
      </w:r>
      <w:r w:rsidRPr="00934485">
        <w:rPr>
          <w:rFonts w:ascii="Times New Roman" w:eastAsia="Arial Unicode MS" w:hAnsi="Times New Roman" w:cs="Times New Roman"/>
          <w:sz w:val="28"/>
          <w:szCs w:val="28"/>
        </w:rPr>
        <w:t xml:space="preserve">" бўйича таснифланади: </w:t>
      </w:r>
      <w:r w:rsidRPr="00934485">
        <w:rPr>
          <w:rFonts w:ascii="Times New Roman" w:eastAsia="Arial Unicode MS" w:hAnsi="Times New Roman" w:cs="Times New Roman"/>
          <w:sz w:val="28"/>
          <w:szCs w:val="28"/>
          <w:lang w:val="en-US"/>
        </w:rPr>
        <w:t>product</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 маҳсулот, </w:t>
      </w:r>
      <w:r w:rsidRPr="00934485">
        <w:rPr>
          <w:rFonts w:ascii="Times New Roman" w:eastAsia="Arial Unicode MS" w:hAnsi="Times New Roman" w:cs="Times New Roman"/>
          <w:sz w:val="28"/>
          <w:szCs w:val="28"/>
          <w:lang w:val="en-US"/>
        </w:rPr>
        <w:t>price</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 нарх, </w:t>
      </w:r>
      <w:r w:rsidRPr="00934485">
        <w:rPr>
          <w:rFonts w:ascii="Times New Roman" w:eastAsia="Arial Unicode MS" w:hAnsi="Times New Roman" w:cs="Times New Roman"/>
          <w:sz w:val="28"/>
          <w:szCs w:val="28"/>
          <w:lang w:val="en-US"/>
        </w:rPr>
        <w:t>promotion</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илгари суриш (реклама, мерчендайзинг ва</w:t>
      </w:r>
      <w:proofErr w:type="gramStart"/>
      <w:r w:rsidRPr="00934485">
        <w:rPr>
          <w:rFonts w:ascii="Times New Roman" w:eastAsia="Arial Unicode MS" w:hAnsi="Times New Roman" w:cs="Times New Roman"/>
          <w:sz w:val="28"/>
          <w:szCs w:val="28"/>
          <w:lang w:eastAsia="ru-RU"/>
        </w:rPr>
        <w:t xml:space="preserve"> ҳ.</w:t>
      </w:r>
      <w:proofErr w:type="gramEnd"/>
      <w:r w:rsidRPr="00934485">
        <w:rPr>
          <w:rFonts w:ascii="Times New Roman" w:eastAsia="Arial Unicode MS" w:hAnsi="Times New Roman" w:cs="Times New Roman"/>
          <w:sz w:val="28"/>
          <w:szCs w:val="28"/>
          <w:lang w:eastAsia="ru-RU"/>
        </w:rPr>
        <w:t xml:space="preserve">к.), </w:t>
      </w:r>
      <w:r w:rsidRPr="00934485">
        <w:rPr>
          <w:rFonts w:ascii="Times New Roman" w:eastAsia="Arial Unicode MS" w:hAnsi="Times New Roman" w:cs="Times New Roman"/>
          <w:sz w:val="28"/>
          <w:szCs w:val="28"/>
          <w:lang w:val="en-US"/>
        </w:rPr>
        <w:t>place</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 сотув (сотувни ташкил қилиш структураси). Маркетинг мақсадлари ва стратегияларини аниқлаш ва мувофиқлаштириш жараёнида таҳлилий активно используются средства аналитического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rPr>
        <w:t xml:space="preserve"> воситалари: башорат қилиш</w:t>
      </w:r>
      <w:r w:rsidRPr="00934485">
        <w:rPr>
          <w:rFonts w:ascii="Times New Roman" w:eastAsia="Arial Unicode MS" w:hAnsi="Times New Roman" w:cs="Times New Roman"/>
          <w:sz w:val="28"/>
          <w:szCs w:val="28"/>
          <w:lang w:eastAsia="ru-RU"/>
        </w:rPr>
        <w:t xml:space="preserve">, </w:t>
      </w:r>
      <w:r w:rsidRPr="00934485">
        <w:rPr>
          <w:rFonts w:ascii="Times New Roman" w:eastAsia="Arial Unicode MS" w:hAnsi="Times New Roman" w:cs="Times New Roman"/>
          <w:sz w:val="28"/>
          <w:szCs w:val="28"/>
          <w:lang w:val="en-US"/>
        </w:rPr>
        <w:t>what</w:t>
      </w:r>
      <w:r w:rsidRPr="00934485">
        <w:rPr>
          <w:rFonts w:ascii="Times New Roman" w:eastAsia="Arial Unicode MS" w:hAnsi="Times New Roman" w:cs="Times New Roman"/>
          <w:sz w:val="28"/>
          <w:szCs w:val="28"/>
        </w:rPr>
        <w:t>-</w:t>
      </w:r>
      <w:r w:rsidRPr="00934485">
        <w:rPr>
          <w:rFonts w:ascii="Times New Roman" w:eastAsia="Arial Unicode MS" w:hAnsi="Times New Roman" w:cs="Times New Roman"/>
          <w:sz w:val="28"/>
          <w:szCs w:val="28"/>
          <w:lang w:val="en-US"/>
        </w:rPr>
        <w:t>if</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(агар…., унда…) таҳлили, портфелли </w:t>
      </w:r>
      <w:r w:rsidRPr="00934485">
        <w:rPr>
          <w:rFonts w:ascii="Times New Roman" w:eastAsia="Arial Unicode MS" w:hAnsi="Times New Roman" w:cs="Times New Roman"/>
          <w:sz w:val="28"/>
          <w:szCs w:val="28"/>
          <w:lang w:eastAsia="ru-RU"/>
        </w:rPr>
        <w:lastRenderedPageBreak/>
        <w:t xml:space="preserve">таҳлил, </w:t>
      </w:r>
      <w:r w:rsidRPr="00934485">
        <w:rPr>
          <w:rFonts w:ascii="Times New Roman" w:eastAsia="Arial Unicode MS" w:hAnsi="Times New Roman" w:cs="Times New Roman"/>
          <w:sz w:val="28"/>
          <w:szCs w:val="28"/>
          <w:lang w:val="en-US"/>
        </w:rPr>
        <w:t>SWOT</w:t>
      </w:r>
      <w:r w:rsidRPr="00934485">
        <w:rPr>
          <w:rFonts w:ascii="Times New Roman" w:eastAsia="Arial Unicode MS" w:hAnsi="Times New Roman" w:cs="Times New Roman"/>
          <w:sz w:val="28"/>
          <w:szCs w:val="28"/>
          <w:lang w:eastAsia="ru-RU"/>
        </w:rPr>
        <w:t>-таҳлил ва</w:t>
      </w:r>
      <w:proofErr w:type="gramStart"/>
      <w:r w:rsidRPr="00934485">
        <w:rPr>
          <w:rFonts w:ascii="Times New Roman" w:eastAsia="Arial Unicode MS" w:hAnsi="Times New Roman" w:cs="Times New Roman"/>
          <w:sz w:val="28"/>
          <w:szCs w:val="28"/>
          <w:lang w:eastAsia="ru-RU"/>
        </w:rPr>
        <w:t xml:space="preserve"> ҳ.</w:t>
      </w:r>
      <w:proofErr w:type="gramEnd"/>
      <w:r w:rsidRPr="00934485">
        <w:rPr>
          <w:rFonts w:ascii="Times New Roman" w:eastAsia="Arial Unicode MS" w:hAnsi="Times New Roman" w:cs="Times New Roman"/>
          <w:sz w:val="28"/>
          <w:szCs w:val="28"/>
          <w:lang w:eastAsia="ru-RU"/>
        </w:rPr>
        <w:t>к. фойдаланилади. Бундай воситалар қуйида келтирилган турдаги вазифаларни ҳал қилади:</w:t>
      </w:r>
    </w:p>
    <w:p w:rsidR="00934485" w:rsidRPr="00934485" w:rsidRDefault="00934485" w:rsidP="00363B96">
      <w:pPr>
        <w:numPr>
          <w:ilvl w:val="0"/>
          <w:numId w:val="48"/>
        </w:numPr>
        <w:tabs>
          <w:tab w:val="left" w:pos="586"/>
          <w:tab w:val="left" w:pos="993"/>
        </w:tabs>
        <w:spacing w:after="0" w:line="240" w:lineRule="auto"/>
        <w:ind w:left="20" w:righ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товарлар, мижозлар, сотув каналлари ва ҳ.</w:t>
      </w:r>
      <w:proofErr w:type="gramStart"/>
      <w:r w:rsidRPr="00934485">
        <w:rPr>
          <w:rFonts w:ascii="Times New Roman" w:eastAsia="Arial Unicode MS" w:hAnsi="Times New Roman" w:cs="Times New Roman"/>
          <w:sz w:val="28"/>
          <w:szCs w:val="28"/>
          <w:lang w:eastAsia="ru-RU"/>
        </w:rPr>
        <w:t>к. б</w:t>
      </w:r>
      <w:proofErr w:type="gramEnd"/>
      <w:r w:rsidRPr="00934485">
        <w:rPr>
          <w:rFonts w:ascii="Times New Roman" w:eastAsia="Arial Unicode MS" w:hAnsi="Times New Roman" w:cs="Times New Roman"/>
          <w:sz w:val="28"/>
          <w:szCs w:val="28"/>
          <w:lang w:eastAsia="ru-RU"/>
        </w:rPr>
        <w:t>ўйича режалаштирилган даромадлилик ва фойдалиликни ҳисоб-китоб қилиш;</w:t>
      </w:r>
    </w:p>
    <w:p w:rsidR="00934485" w:rsidRPr="00934485" w:rsidRDefault="00934485" w:rsidP="00363B96">
      <w:pPr>
        <w:numPr>
          <w:ilvl w:val="0"/>
          <w:numId w:val="48"/>
        </w:numPr>
        <w:tabs>
          <w:tab w:val="left" w:pos="582"/>
          <w:tab w:val="left" w:pos="993"/>
        </w:tabs>
        <w:spacing w:after="0" w:line="240" w:lineRule="auto"/>
        <w:ind w:lef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муайян маҳсулотлар учун талаб функцияси ҳисоб-китоб қилиш;</w:t>
      </w:r>
    </w:p>
    <w:p w:rsidR="00934485" w:rsidRPr="00934485" w:rsidRDefault="00934485" w:rsidP="00363B96">
      <w:pPr>
        <w:numPr>
          <w:ilvl w:val="0"/>
          <w:numId w:val="48"/>
        </w:numPr>
        <w:tabs>
          <w:tab w:val="left" w:pos="591"/>
          <w:tab w:val="left" w:pos="993"/>
        </w:tabs>
        <w:spacing w:after="0" w:line="240" w:lineRule="auto"/>
        <w:ind w:left="20" w:righ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талабга таъсир этадиган турли омилларни ҳисобга олган ҳолда маҳсулотлар сотувини башорат қилиш;</w:t>
      </w:r>
    </w:p>
    <w:p w:rsidR="00934485" w:rsidRPr="00934485" w:rsidRDefault="00934485" w:rsidP="00363B96">
      <w:pPr>
        <w:numPr>
          <w:ilvl w:val="0"/>
          <w:numId w:val="48"/>
        </w:numPr>
        <w:tabs>
          <w:tab w:val="left" w:pos="591"/>
          <w:tab w:val="left" w:pos="993"/>
        </w:tabs>
        <w:spacing w:after="0" w:line="240" w:lineRule="auto"/>
        <w:ind w:lef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корхона маҳсулотлари ва хизматлари портфелини оптималлаштириш;</w:t>
      </w:r>
    </w:p>
    <w:p w:rsidR="00934485" w:rsidRPr="00934485" w:rsidRDefault="00934485" w:rsidP="00363B96">
      <w:pPr>
        <w:numPr>
          <w:ilvl w:val="0"/>
          <w:numId w:val="48"/>
        </w:numPr>
        <w:tabs>
          <w:tab w:val="left" w:pos="586"/>
          <w:tab w:val="left" w:pos="993"/>
        </w:tabs>
        <w:spacing w:after="0" w:line="240" w:lineRule="auto"/>
        <w:ind w:lef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алоҳида бозор сегментлари учун самарали нарх стратегиялари танлаш.</w:t>
      </w:r>
    </w:p>
    <w:p w:rsidR="00934485" w:rsidRPr="00934485" w:rsidRDefault="00934485" w:rsidP="005179ED">
      <w:pPr>
        <w:tabs>
          <w:tab w:val="left" w:pos="993"/>
        </w:tabs>
        <w:spacing w:after="0" w:line="240" w:lineRule="auto"/>
        <w:ind w:left="20" w:righ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Маркетингни режалаштиришнинг якуний босқичи дастурлар ишлаб чиқиш ҳисобланади. Маркетинг дастурлари бу – мос келувчи бюджет ва қатъий белгиланган мақсадларга эга бўлган маркетинг тадбирлари аниқ белгиланган тўпламидир. Маркетинг тактикасини ишлаб чиқиш учун тезкор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rPr>
        <w:t xml:space="preserve"> да бажариладиган бутун бир тизимлар синфи мавжуд. Улар айниқса, сотув тадбирлари ва илгари суриш бўйича тадбирлар ишлаб чиқишда самарали бўлади</w:t>
      </w:r>
      <w:r w:rsidRPr="00934485">
        <w:rPr>
          <w:rFonts w:ascii="Times New Roman" w:eastAsia="Arial Unicode MS" w:hAnsi="Times New Roman" w:cs="Times New Roman"/>
          <w:sz w:val="28"/>
          <w:szCs w:val="28"/>
          <w:lang w:eastAsia="ru-RU"/>
        </w:rPr>
        <w:t>. Бу воситалар мос келувчи тадбирларни режалаштиришга, шунингдек, уларнинг бажарилишини назорат қилишга имкон беради.</w:t>
      </w:r>
    </w:p>
    <w:p w:rsidR="00934485" w:rsidRPr="00934485" w:rsidRDefault="00934485" w:rsidP="005179ED">
      <w:pPr>
        <w:tabs>
          <w:tab w:val="left" w:pos="993"/>
        </w:tabs>
        <w:spacing w:after="0" w:line="240" w:lineRule="auto"/>
        <w:ind w:left="20" w:righ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1-расмда маркетинг аудитидан пастга қараб дастурлар ишлаб чиқишга олиб борадиган стрелка тасвирланган. Гап шундаки, аудит жараёнида нафақат корхона фаолиятининг узоқ муддатли таркибий қисмлари, балки қисқа муддатли (тезкор) таркибий қисмлар – алоҳида тадбирларга жавоблар, алоҳида бўлинмалар фаолияти самарадорлиги ва ҳ.к</w:t>
      </w:r>
      <w:proofErr w:type="gramStart"/>
      <w:r w:rsidRPr="00934485">
        <w:rPr>
          <w:rFonts w:ascii="Times New Roman" w:eastAsia="Arial Unicode MS" w:hAnsi="Times New Roman" w:cs="Times New Roman"/>
          <w:sz w:val="28"/>
          <w:szCs w:val="28"/>
          <w:lang w:eastAsia="ru-RU"/>
        </w:rPr>
        <w:t>.н</w:t>
      </w:r>
      <w:proofErr w:type="gramEnd"/>
      <w:r w:rsidRPr="00934485">
        <w:rPr>
          <w:rFonts w:ascii="Times New Roman" w:eastAsia="Arial Unicode MS" w:hAnsi="Times New Roman" w:cs="Times New Roman"/>
          <w:sz w:val="28"/>
          <w:szCs w:val="28"/>
          <w:lang w:eastAsia="ru-RU"/>
        </w:rPr>
        <w:t xml:space="preserve">и текшириш рўй беради. </w:t>
      </w:r>
      <w:proofErr w:type="gramStart"/>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rPr>
        <w:t xml:space="preserve"> тизимида тўғри ташкил қилинган маълумотлар тўплаш мос келувчи текширши ўтказиш учун керак бўлган даражадан кўпроқ ахборот беради</w:t>
      </w:r>
      <w:r w:rsidRPr="00934485">
        <w:rPr>
          <w:rFonts w:ascii="Times New Roman" w:eastAsia="Arial Unicode MS" w:hAnsi="Times New Roman" w:cs="Times New Roman"/>
          <w:sz w:val="28"/>
          <w:szCs w:val="28"/>
          <w:lang w:eastAsia="ru-RU"/>
        </w:rPr>
        <w:t>.</w:t>
      </w:r>
      <w:proofErr w:type="gramEnd"/>
      <w:r w:rsidRPr="00934485">
        <w:rPr>
          <w:rFonts w:ascii="Times New Roman" w:eastAsia="Arial Unicode MS" w:hAnsi="Times New Roman" w:cs="Times New Roman"/>
          <w:sz w:val="28"/>
          <w:szCs w:val="28"/>
          <w:lang w:eastAsia="ru-RU"/>
        </w:rPr>
        <w:t xml:space="preserve"> Шу сабабли </w:t>
      </w:r>
      <w:proofErr w:type="gramStart"/>
      <w:r w:rsidRPr="00934485">
        <w:rPr>
          <w:rFonts w:ascii="Times New Roman" w:eastAsia="Arial Unicode MS" w:hAnsi="Times New Roman" w:cs="Times New Roman"/>
          <w:sz w:val="28"/>
          <w:szCs w:val="28"/>
          <w:lang w:eastAsia="ru-RU"/>
        </w:rPr>
        <w:t>маркетинг дастурини ишлаб чиқишда олдинги режа</w:t>
      </w:r>
      <w:proofErr w:type="gramEnd"/>
      <w:r w:rsidRPr="00934485">
        <w:rPr>
          <w:rFonts w:ascii="Times New Roman" w:eastAsia="Arial Unicode MS" w:hAnsi="Times New Roman" w:cs="Times New Roman"/>
          <w:sz w:val="28"/>
          <w:szCs w:val="28"/>
          <w:lang w:eastAsia="ru-RU"/>
        </w:rPr>
        <w:t xml:space="preserve"> даври учун маркетинг тадбирлари самарадорлиги максимал даражада ҳисобга олинади. Бунда корхонадан худди шу саволларга жавоб берадиган ташқи бозор тадқиқотлари учун қўшимча қўйилмалар талаб қилинмайди.</w:t>
      </w:r>
    </w:p>
    <w:p w:rsidR="00934485" w:rsidRPr="00934485" w:rsidRDefault="00934485" w:rsidP="005179ED">
      <w:pPr>
        <w:tabs>
          <w:tab w:val="left" w:pos="993"/>
        </w:tabs>
        <w:spacing w:after="0" w:line="240" w:lineRule="auto"/>
        <w:ind w:left="20" w:righ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Маркетинг мижозлар билан ўзаро муносабатларни бошқариш билан чекланиб қолмайди. Фақат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rPr>
        <w:t xml:space="preserve"> ни мўлжал қилиб олган ҳолда, корхона ҳеч бўлмаса бошқа истеъмол бозорларига чиқиш билан </w:t>
      </w:r>
      <w:proofErr w:type="gramStart"/>
      <w:r w:rsidRPr="00934485">
        <w:rPr>
          <w:rFonts w:ascii="Times New Roman" w:eastAsia="Arial Unicode MS" w:hAnsi="Times New Roman" w:cs="Times New Roman"/>
          <w:sz w:val="28"/>
          <w:szCs w:val="28"/>
        </w:rPr>
        <w:t>боғли</w:t>
      </w:r>
      <w:proofErr w:type="gramEnd"/>
      <w:r w:rsidRPr="00934485">
        <w:rPr>
          <w:rFonts w:ascii="Times New Roman" w:eastAsia="Arial Unicode MS" w:hAnsi="Times New Roman" w:cs="Times New Roman"/>
          <w:sz w:val="28"/>
          <w:szCs w:val="28"/>
        </w:rPr>
        <w:t>қ кўплаб бозор имкониятларини қўлдан чиқаради</w:t>
      </w:r>
      <w:r w:rsidRPr="00934485">
        <w:rPr>
          <w:rFonts w:ascii="Times New Roman" w:eastAsia="Arial Unicode MS" w:hAnsi="Times New Roman" w:cs="Times New Roman"/>
          <w:sz w:val="28"/>
          <w:szCs w:val="28"/>
          <w:lang w:eastAsia="ru-RU"/>
        </w:rPr>
        <w:t>. Бундан ташқари, фақат истеъмолчиларни тадқиқ этиш билан рақобат курашида ғолиб чиқиб бўлмайди, яна ҳея бўлмаса рақобатчилар ҳаракатларини тадқиқ этиш зарур. Бундай таҳлилни қўлла</w:t>
      </w:r>
      <w:proofErr w:type="gramStart"/>
      <w:r w:rsidRPr="00934485">
        <w:rPr>
          <w:rFonts w:ascii="Times New Roman" w:eastAsia="Arial Unicode MS" w:hAnsi="Times New Roman" w:cs="Times New Roman"/>
          <w:sz w:val="28"/>
          <w:szCs w:val="28"/>
          <w:lang w:eastAsia="ru-RU"/>
        </w:rPr>
        <w:t>б-</w:t>
      </w:r>
      <w:proofErr w:type="gramEnd"/>
      <w:r w:rsidRPr="00934485">
        <w:rPr>
          <w:rFonts w:ascii="Times New Roman" w:eastAsia="Arial Unicode MS" w:hAnsi="Times New Roman" w:cs="Times New Roman"/>
          <w:sz w:val="28"/>
          <w:szCs w:val="28"/>
          <w:lang w:eastAsia="ru-RU"/>
        </w:rPr>
        <w:t xml:space="preserve">қувватлайдиган воситалар таҳлилий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lang w:eastAsia="ru-RU"/>
        </w:rPr>
        <w:t>-воситалар билан биргаликда маркетингни режалаштиришни қўллаб-қувватлайдиган дастурларда мавжуд бўлиши лозим.</w:t>
      </w:r>
    </w:p>
    <w:p w:rsidR="00934485" w:rsidRPr="00934485" w:rsidRDefault="00934485" w:rsidP="00934485">
      <w:pPr>
        <w:spacing w:after="0" w:line="240" w:lineRule="auto"/>
        <w:ind w:firstLine="700"/>
        <w:jc w:val="both"/>
        <w:rPr>
          <w:rFonts w:ascii="Times New Roman" w:eastAsia="Arial Unicode MS" w:hAnsi="Times New Roman" w:cs="Times New Roman"/>
          <w:sz w:val="28"/>
          <w:szCs w:val="28"/>
          <w:lang w:val="en-US" w:eastAsia="ru-RU"/>
        </w:rPr>
      </w:pPr>
      <w:r w:rsidRPr="00934485">
        <w:rPr>
          <w:rFonts w:ascii="Times New Roman" w:eastAsia="Arial Unicode MS" w:hAnsi="Times New Roman" w:cs="Times New Roman"/>
          <w:sz w:val="28"/>
          <w:szCs w:val="28"/>
          <w:lang w:eastAsia="ru-RU"/>
        </w:rPr>
        <w:t>Дастурий</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маҳсулотлар</w:t>
      </w:r>
      <w:r w:rsidRPr="00934485">
        <w:rPr>
          <w:rFonts w:ascii="Times New Roman" w:eastAsia="Arial Unicode MS" w:hAnsi="Times New Roman" w:cs="Times New Roman"/>
          <w:sz w:val="28"/>
          <w:szCs w:val="28"/>
          <w:lang w:val="en-US" w:eastAsia="ru-RU"/>
        </w:rPr>
        <w:t xml:space="preserve">: </w:t>
      </w:r>
      <w:proofErr w:type="gramStart"/>
      <w:r w:rsidRPr="00934485">
        <w:rPr>
          <w:rFonts w:ascii="Times New Roman" w:eastAsia="Arial Unicode MS" w:hAnsi="Times New Roman" w:cs="Times New Roman"/>
          <w:sz w:val="28"/>
          <w:szCs w:val="28"/>
          <w:lang w:val="en-US"/>
        </w:rPr>
        <w:t xml:space="preserve">Marketing Expert, Marketing Geo, Marketing Analytic </w:t>
      </w:r>
      <w:r w:rsidRPr="00934485">
        <w:rPr>
          <w:rFonts w:ascii="Times New Roman" w:eastAsia="Arial Unicode MS" w:hAnsi="Times New Roman" w:cs="Times New Roman"/>
          <w:sz w:val="28"/>
          <w:szCs w:val="28"/>
          <w:lang w:val="en-US" w:eastAsia="ru-RU"/>
        </w:rPr>
        <w:t>1.</w:t>
      </w:r>
      <w:proofErr w:type="gramEnd"/>
      <w:r w:rsidRPr="00934485">
        <w:rPr>
          <w:rFonts w:ascii="Times New Roman" w:eastAsia="Arial Unicode MS" w:hAnsi="Times New Roman" w:cs="Times New Roman"/>
          <w:sz w:val="28"/>
          <w:szCs w:val="28"/>
          <w:lang w:val="en-US" w:eastAsia="ru-RU"/>
        </w:rPr>
        <w:t xml:space="preserve"> , </w:t>
      </w:r>
      <w:r w:rsidRPr="00934485">
        <w:rPr>
          <w:rFonts w:ascii="Times New Roman" w:eastAsia="Arial Unicode MS" w:hAnsi="Times New Roman" w:cs="Times New Roman"/>
          <w:sz w:val="28"/>
          <w:szCs w:val="28"/>
          <w:lang w:val="en-US"/>
        </w:rPr>
        <w:t xml:space="preserve">Marketing Analytic </w:t>
      </w:r>
      <w:r w:rsidRPr="00934485">
        <w:rPr>
          <w:rFonts w:ascii="Times New Roman" w:eastAsia="Arial Unicode MS" w:hAnsi="Times New Roman" w:cs="Times New Roman"/>
          <w:sz w:val="28"/>
          <w:szCs w:val="28"/>
          <w:lang w:val="en-US" w:eastAsia="ru-RU"/>
        </w:rPr>
        <w:t>4</w:t>
      </w:r>
    </w:p>
    <w:p w:rsidR="00934485" w:rsidRPr="00934485" w:rsidRDefault="00934485" w:rsidP="00934485">
      <w:pPr>
        <w:spacing w:after="0" w:line="240" w:lineRule="auto"/>
        <w:ind w:firstLine="700"/>
        <w:jc w:val="both"/>
        <w:rPr>
          <w:rFonts w:ascii="Times New Roman" w:eastAsia="Arial Unicode MS" w:hAnsi="Times New Roman" w:cs="Times New Roman"/>
          <w:sz w:val="28"/>
          <w:szCs w:val="28"/>
          <w:lang w:val="en-US" w:eastAsia="ru-RU"/>
        </w:rPr>
      </w:pPr>
      <w:r w:rsidRPr="00934485">
        <w:rPr>
          <w:rFonts w:ascii="Times New Roman" w:eastAsia="Arial Unicode MS" w:hAnsi="Times New Roman" w:cs="Times New Roman"/>
          <w:sz w:val="28"/>
          <w:szCs w:val="28"/>
          <w:lang w:eastAsia="ru-RU"/>
        </w:rPr>
        <w:t>Режалаштириш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учун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мўлжалланган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дастурлар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кўпчилигининг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муаммоси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шундаки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ўз</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функцияларини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сифатли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бажариш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учун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улар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корхонанинг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барча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бўлинмалари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бўйича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сочилиб</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кетган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маълумотлар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йиғиндисини</w:t>
      </w:r>
      <w:r w:rsidRPr="00934485">
        <w:rPr>
          <w:rFonts w:ascii="Times New Roman" w:eastAsia="Arial Unicode MS" w:hAnsi="Times New Roman" w:cs="Times New Roman"/>
          <w:sz w:val="28"/>
          <w:szCs w:val="28"/>
          <w:lang w:val="en-US" w:eastAsia="ru-RU"/>
        </w:rPr>
        <w:t xml:space="preserve"> – </w:t>
      </w:r>
      <w:r w:rsidRPr="00934485">
        <w:rPr>
          <w:rFonts w:ascii="Times New Roman" w:eastAsia="Arial Unicode MS" w:hAnsi="Times New Roman" w:cs="Times New Roman"/>
          <w:sz w:val="28"/>
          <w:szCs w:val="28"/>
          <w:lang w:eastAsia="ru-RU"/>
        </w:rPr>
        <w:t>ишлаб</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чиқариш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сотув</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бозор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ташқи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мониторинги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ва</w:t>
      </w:r>
      <w:proofErr w:type="gramStart"/>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w:t>
      </w:r>
      <w:r w:rsidRPr="00934485">
        <w:rPr>
          <w:rFonts w:ascii="Times New Roman" w:eastAsia="Arial Unicode MS" w:hAnsi="Times New Roman" w:cs="Times New Roman"/>
          <w:sz w:val="28"/>
          <w:szCs w:val="28"/>
          <w:lang w:val="en-US" w:eastAsia="ru-RU"/>
        </w:rPr>
        <w:t>.</w:t>
      </w:r>
      <w:proofErr w:type="gramEnd"/>
      <w:r w:rsidRPr="00934485">
        <w:rPr>
          <w:rFonts w:ascii="Times New Roman" w:eastAsia="Arial Unicode MS" w:hAnsi="Times New Roman" w:cs="Times New Roman"/>
          <w:sz w:val="28"/>
          <w:szCs w:val="28"/>
          <w:lang w:eastAsia="ru-RU"/>
        </w:rPr>
        <w:t>к</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маълумотларни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бирлаштирии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лозим</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Натижада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режа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ишлаб</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чиқиш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учун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мўлжалланган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маркетинг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дастурлари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фақат</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маркетингни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режалаштириш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умумий</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методологиясини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амалга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оширади</w:t>
      </w:r>
      <w:r w:rsidRPr="00934485">
        <w:rPr>
          <w:rFonts w:ascii="Times New Roman" w:eastAsia="Arial Unicode MS" w:hAnsi="Times New Roman" w:cs="Times New Roman"/>
          <w:sz w:val="28"/>
          <w:szCs w:val="28"/>
          <w:lang w:val="en-US" w:eastAsia="ru-RU"/>
        </w:rPr>
        <w:t xml:space="preserve"> </w:t>
      </w:r>
      <w:proofErr w:type="gramStart"/>
      <w:r w:rsidRPr="00934485">
        <w:rPr>
          <w:rFonts w:ascii="Times New Roman" w:eastAsia="Arial Unicode MS" w:hAnsi="Times New Roman" w:cs="Times New Roman"/>
          <w:sz w:val="28"/>
          <w:szCs w:val="28"/>
          <w:lang w:eastAsia="ru-RU"/>
        </w:rPr>
        <w:lastRenderedPageBreak/>
        <w:t>ва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w:t>
      </w:r>
      <w:proofErr w:type="gramEnd"/>
      <w:r w:rsidRPr="00934485">
        <w:rPr>
          <w:rFonts w:ascii="Times New Roman" w:eastAsia="Arial Unicode MS" w:hAnsi="Times New Roman" w:cs="Times New Roman"/>
          <w:sz w:val="28"/>
          <w:szCs w:val="28"/>
          <w:lang w:eastAsia="ru-RU"/>
        </w:rPr>
        <w:t>ҳлил</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жараёнини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фойдаланувчиларга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қолдирган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ҳолда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тайёр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тадқиқотлар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натижаларини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киритишни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талаб</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қилади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Энг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яхши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ҳолатда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бу</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дастурлар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таҳлил</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ўтказиш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воситаларини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таклиф</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қилади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лекин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уларни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излаб</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топиш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фойдаланувчининг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иши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бўлган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катта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миқдордаги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маълумотларни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қўлда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киритишни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тақозо</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этади</w:t>
      </w:r>
      <w:r w:rsidRPr="00934485">
        <w:rPr>
          <w:rFonts w:ascii="Times New Roman" w:eastAsia="Arial Unicode MS" w:hAnsi="Times New Roman" w:cs="Times New Roman"/>
          <w:sz w:val="28"/>
          <w:szCs w:val="28"/>
          <w:lang w:val="en-US" w:eastAsia="ru-RU"/>
        </w:rPr>
        <w:t>.</w:t>
      </w:r>
    </w:p>
    <w:p w:rsidR="00934485" w:rsidRPr="00934485" w:rsidRDefault="00934485" w:rsidP="00934485">
      <w:pPr>
        <w:spacing w:after="0" w:line="240" w:lineRule="auto"/>
        <w:ind w:firstLine="700"/>
        <w:jc w:val="both"/>
        <w:rPr>
          <w:rFonts w:ascii="Times New Roman" w:eastAsia="Arial Unicode MS" w:hAnsi="Times New Roman" w:cs="Times New Roman"/>
          <w:sz w:val="28"/>
          <w:szCs w:val="28"/>
          <w:lang w:val="en-US" w:eastAsia="ru-RU"/>
        </w:rPr>
      </w:pPr>
      <w:r w:rsidRPr="00934485">
        <w:rPr>
          <w:rFonts w:ascii="Times New Roman" w:eastAsia="Arial Unicode MS" w:hAnsi="Times New Roman" w:cs="Times New Roman"/>
          <w:sz w:val="28"/>
          <w:szCs w:val="28"/>
          <w:lang w:eastAsia="ru-RU"/>
        </w:rPr>
        <w:t>Шунингдек</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бу</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тизимлар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тўплайдиган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маълумотлар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доирасида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қатор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ҳисоботлар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олишга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имкон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берадиган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корпоратив</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ахборот</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тизимлари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маркетинг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блоклари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ҳам</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мавжуд</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Қоидага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кўра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корпоратив</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тизимларда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фақат</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корхонанинг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ички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ишлари</w:t>
      </w:r>
      <w:r w:rsidRPr="00934485">
        <w:rPr>
          <w:rFonts w:ascii="Times New Roman" w:eastAsia="Arial Unicode MS" w:hAnsi="Times New Roman" w:cs="Times New Roman"/>
          <w:sz w:val="28"/>
          <w:szCs w:val="28"/>
          <w:lang w:val="en-US" w:eastAsia="ru-RU"/>
        </w:rPr>
        <w:t xml:space="preserve"> – </w:t>
      </w:r>
      <w:r w:rsidRPr="00934485">
        <w:rPr>
          <w:rFonts w:ascii="Times New Roman" w:eastAsia="Arial Unicode MS" w:hAnsi="Times New Roman" w:cs="Times New Roman"/>
          <w:sz w:val="28"/>
          <w:szCs w:val="28"/>
          <w:lang w:eastAsia="ru-RU"/>
        </w:rPr>
        <w:t>сотув</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юкланб</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жўнатиш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молиявий</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оқимлар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ва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w:t>
      </w:r>
      <w:r w:rsidRPr="00934485">
        <w:rPr>
          <w:rFonts w:ascii="Times New Roman" w:eastAsia="Arial Unicode MS" w:hAnsi="Times New Roman" w:cs="Times New Roman"/>
          <w:sz w:val="28"/>
          <w:szCs w:val="28"/>
          <w:lang w:val="en-US" w:eastAsia="ru-RU"/>
        </w:rPr>
        <w:t>.</w:t>
      </w:r>
      <w:r w:rsidRPr="00934485">
        <w:rPr>
          <w:rFonts w:ascii="Times New Roman" w:eastAsia="Arial Unicode MS" w:hAnsi="Times New Roman" w:cs="Times New Roman"/>
          <w:sz w:val="28"/>
          <w:szCs w:val="28"/>
          <w:lang w:eastAsia="ru-RU"/>
        </w:rPr>
        <w:t>к</w:t>
      </w:r>
      <w:proofErr w:type="gramStart"/>
      <w:r w:rsidRPr="00934485">
        <w:rPr>
          <w:rFonts w:ascii="Times New Roman" w:eastAsia="Arial Unicode MS" w:hAnsi="Times New Roman" w:cs="Times New Roman"/>
          <w:sz w:val="28"/>
          <w:szCs w:val="28"/>
          <w:lang w:val="en-US" w:eastAsia="ru-RU"/>
        </w:rPr>
        <w:t>.</w:t>
      </w:r>
      <w:r w:rsidRPr="00934485">
        <w:rPr>
          <w:rFonts w:ascii="Times New Roman" w:eastAsia="Arial Unicode MS" w:hAnsi="Times New Roman" w:cs="Times New Roman"/>
          <w:sz w:val="28"/>
          <w:szCs w:val="28"/>
          <w:lang w:eastAsia="ru-RU"/>
        </w:rPr>
        <w:t>н</w:t>
      </w:r>
      <w:proofErr w:type="gramEnd"/>
      <w:r w:rsidRPr="00934485">
        <w:rPr>
          <w:rFonts w:ascii="Times New Roman" w:eastAsia="Arial Unicode MS" w:hAnsi="Times New Roman" w:cs="Times New Roman"/>
          <w:sz w:val="28"/>
          <w:szCs w:val="28"/>
          <w:lang w:eastAsia="ru-RU"/>
        </w:rPr>
        <w:t>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ҳисобга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олиш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юритилади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Маркетинг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ахборот</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тизимлари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шунингдек</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потенциал</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мижозлр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ҳақида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рақобатчилар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ҳақида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макромуҳ</w:t>
      </w:r>
      <w:proofErr w:type="gramStart"/>
      <w:r w:rsidRPr="00934485">
        <w:rPr>
          <w:rFonts w:ascii="Times New Roman" w:eastAsia="Arial Unicode MS" w:hAnsi="Times New Roman" w:cs="Times New Roman"/>
          <w:sz w:val="28"/>
          <w:szCs w:val="28"/>
          <w:lang w:eastAsia="ru-RU"/>
        </w:rPr>
        <w:t>ит</w:t>
      </w:r>
      <w:proofErr w:type="gramEnd"/>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ҳақида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ахборот</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тўплаши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ҳам</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лозим</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Бундан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ташқари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бошқарув</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маркетинг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тизимлари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бу</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ахборотни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қайта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ишлаш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ва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бошқарув</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қарорлари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қабул</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қилиш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учун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қулай</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шаклларга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ўтказиш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учун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мўлжалланган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таҳлилий</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модуллардан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иборат</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бўлиши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лозим</w:t>
      </w:r>
      <w:r w:rsidRPr="00934485">
        <w:rPr>
          <w:rFonts w:ascii="Times New Roman" w:eastAsia="Arial Unicode MS" w:hAnsi="Times New Roman" w:cs="Times New Roman"/>
          <w:sz w:val="28"/>
          <w:szCs w:val="28"/>
          <w:lang w:val="en-US" w:eastAsia="ru-RU"/>
        </w:rPr>
        <w:t>.</w:t>
      </w:r>
    </w:p>
    <w:p w:rsidR="00934485" w:rsidRPr="00934485" w:rsidRDefault="00934485" w:rsidP="00934485">
      <w:pPr>
        <w:spacing w:after="180" w:line="240" w:lineRule="auto"/>
        <w:ind w:left="20" w:right="20" w:firstLine="700"/>
        <w:jc w:val="both"/>
        <w:rPr>
          <w:rFonts w:ascii="Times New Roman" w:eastAsia="Arial Unicode MS" w:hAnsi="Times New Roman" w:cs="Times New Roman"/>
          <w:sz w:val="28"/>
          <w:szCs w:val="28"/>
          <w:lang w:val="en-US" w:eastAsia="ru-RU"/>
        </w:rPr>
      </w:pPr>
      <w:proofErr w:type="gramStart"/>
      <w:r w:rsidRPr="00934485">
        <w:rPr>
          <w:rFonts w:ascii="Times New Roman" w:eastAsia="Arial Unicode MS" w:hAnsi="Times New Roman" w:cs="Times New Roman"/>
          <w:sz w:val="28"/>
          <w:szCs w:val="28"/>
          <w:lang w:val="en-US"/>
        </w:rPr>
        <w:t xml:space="preserve">Marketing Analytic </w:t>
      </w:r>
      <w:r w:rsidRPr="00934485">
        <w:rPr>
          <w:rFonts w:ascii="Times New Roman" w:eastAsia="Arial Unicode MS" w:hAnsi="Times New Roman" w:cs="Times New Roman"/>
          <w:sz w:val="28"/>
          <w:szCs w:val="28"/>
          <w:lang w:val="en-US" w:eastAsia="ru-RU"/>
        </w:rPr>
        <w:t xml:space="preserve">4 </w:t>
      </w:r>
      <w:r w:rsidRPr="00934485">
        <w:rPr>
          <w:rFonts w:ascii="Times New Roman" w:eastAsia="Arial Unicode MS" w:hAnsi="Times New Roman" w:cs="Times New Roman"/>
          <w:sz w:val="28"/>
          <w:szCs w:val="28"/>
          <w:lang w:eastAsia="ru-RU"/>
        </w:rPr>
        <w:t>комплексини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яратишда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кўп</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сонли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манбалардан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маркетингни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режалаштириш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учун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зарур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бўлган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маълумотларни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автоматлаштирилган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тарзда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тўплашни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таъминлашга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ҳаракат</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қилинган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бўлиб</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бу</w:t>
      </w:r>
      <w:r w:rsidRPr="00934485">
        <w:rPr>
          <w:rFonts w:ascii="Times New Roman" w:eastAsia="Arial Unicode MS" w:hAnsi="Times New Roman" w:cs="Times New Roman"/>
          <w:sz w:val="28"/>
          <w:szCs w:val="28"/>
          <w:lang w:val="en-US" w:eastAsia="ru-RU"/>
        </w:rPr>
        <w:t xml:space="preserve"> 2-</w:t>
      </w:r>
      <w:r w:rsidRPr="00934485">
        <w:rPr>
          <w:rFonts w:ascii="Times New Roman" w:eastAsia="Arial Unicode MS" w:hAnsi="Times New Roman" w:cs="Times New Roman"/>
          <w:sz w:val="28"/>
          <w:szCs w:val="28"/>
          <w:lang w:eastAsia="ru-RU"/>
        </w:rPr>
        <w:t>расмда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акс</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эттирилган</w:t>
      </w:r>
      <w:r w:rsidRPr="00934485">
        <w:rPr>
          <w:rFonts w:ascii="Times New Roman" w:eastAsia="Arial Unicode MS" w:hAnsi="Times New Roman" w:cs="Times New Roman"/>
          <w:sz w:val="28"/>
          <w:szCs w:val="28"/>
          <w:lang w:val="en-US" w:eastAsia="ru-RU"/>
        </w:rPr>
        <w:t>.</w:t>
      </w:r>
      <w:proofErr w:type="gramEnd"/>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Бунинг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учун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биринчидан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маркетинг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таҳлили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учун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зарур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бўлган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барча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ахборотларни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тўплаш</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учун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мўлжалланган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тезкор</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val="en-US"/>
        </w:rPr>
        <w:t xml:space="preserve">CRM </w:t>
      </w:r>
      <w:r w:rsidRPr="00934485">
        <w:rPr>
          <w:rFonts w:ascii="Times New Roman" w:eastAsia="Arial Unicode MS" w:hAnsi="Times New Roman" w:cs="Times New Roman"/>
          <w:sz w:val="28"/>
          <w:szCs w:val="28"/>
        </w:rPr>
        <w:t>блоки</w:t>
      </w:r>
      <w:r w:rsidRPr="00934485">
        <w:rPr>
          <w:rFonts w:ascii="Times New Roman" w:eastAsia="Arial Unicode MS" w:hAnsi="Times New Roman" w:cs="Times New Roman"/>
          <w:sz w:val="28"/>
          <w:szCs w:val="28"/>
          <w:lang w:val="en-US"/>
        </w:rPr>
        <w:t xml:space="preserve"> </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val="en-US"/>
        </w:rPr>
        <w:t xml:space="preserve">c-Commerce </w:t>
      </w:r>
      <w:r w:rsidRPr="00934485">
        <w:rPr>
          <w:rFonts w:ascii="Times New Roman" w:eastAsia="Arial Unicode MS" w:hAnsi="Times New Roman" w:cs="Times New Roman"/>
          <w:sz w:val="28"/>
          <w:szCs w:val="28"/>
        </w:rPr>
        <w:t>яратилди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Иккинчидан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комплекснинг</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таҳлилий</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модуллари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кўпчилик</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ҳисоб</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тизимлари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билан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интеграция</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қилиниши</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мумкин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Хусусан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val="en-US"/>
        </w:rPr>
        <w:t xml:space="preserve">Analyzer </w:t>
      </w:r>
      <w:r w:rsidRPr="00934485">
        <w:rPr>
          <w:rFonts w:ascii="Times New Roman" w:eastAsia="Arial Unicode MS" w:hAnsi="Times New Roman" w:cs="Times New Roman"/>
          <w:sz w:val="28"/>
          <w:szCs w:val="28"/>
          <w:lang w:eastAsia="ru-RU"/>
        </w:rPr>
        <w:t>модули</w:t>
      </w:r>
      <w:r w:rsidRPr="00934485">
        <w:rPr>
          <w:rFonts w:ascii="Times New Roman" w:eastAsia="Arial Unicode MS" w:hAnsi="Times New Roman" w:cs="Times New Roman"/>
          <w:sz w:val="28"/>
          <w:szCs w:val="28"/>
          <w:lang w:val="en-US" w:eastAsia="ru-RU"/>
        </w:rPr>
        <w:t xml:space="preserve"> 1</w:t>
      </w:r>
      <w:r w:rsidRPr="00934485">
        <w:rPr>
          <w:rFonts w:ascii="Times New Roman" w:eastAsia="Arial Unicode MS" w:hAnsi="Times New Roman" w:cs="Times New Roman"/>
          <w:sz w:val="28"/>
          <w:szCs w:val="28"/>
          <w:lang w:eastAsia="ru-RU"/>
        </w:rPr>
        <w:t>С</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билан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бирга</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ишлай</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оладиган</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маҳсулот</w:t>
      </w:r>
      <w:r w:rsidRPr="00934485">
        <w:rPr>
          <w:rFonts w:ascii="Times New Roman" w:eastAsia="Arial Unicode MS" w:hAnsi="Times New Roman" w:cs="Times New Roman"/>
          <w:sz w:val="28"/>
          <w:szCs w:val="28"/>
          <w:lang w:val="en-US" w:eastAsia="ru-RU"/>
        </w:rPr>
        <w:t xml:space="preserve"> </w:t>
      </w:r>
      <w:r w:rsidRPr="00934485">
        <w:rPr>
          <w:rFonts w:ascii="Times New Roman" w:eastAsia="Arial Unicode MS" w:hAnsi="Times New Roman" w:cs="Times New Roman"/>
          <w:sz w:val="28"/>
          <w:szCs w:val="28"/>
          <w:lang w:eastAsia="ru-RU"/>
        </w:rPr>
        <w:t>ҳисобланади</w:t>
      </w:r>
      <w:r w:rsidRPr="00934485">
        <w:rPr>
          <w:rFonts w:ascii="Times New Roman" w:eastAsia="Arial Unicode MS" w:hAnsi="Times New Roman" w:cs="Times New Roman"/>
          <w:sz w:val="28"/>
          <w:szCs w:val="28"/>
          <w:lang w:val="en-US" w:eastAsia="ru-RU"/>
        </w:rPr>
        <w:t>.</w:t>
      </w:r>
    </w:p>
    <w:p w:rsidR="00934485" w:rsidRPr="00934485" w:rsidRDefault="00934485" w:rsidP="00934485">
      <w:pPr>
        <w:spacing w:after="180" w:line="240" w:lineRule="auto"/>
        <w:ind w:left="20" w:right="20" w:firstLine="700"/>
        <w:jc w:val="both"/>
        <w:rPr>
          <w:rFonts w:ascii="Times New Roman" w:eastAsia="Arial Unicode MS" w:hAnsi="Times New Roman" w:cs="Times New Roman"/>
          <w:sz w:val="28"/>
          <w:szCs w:val="28"/>
          <w:lang w:val="en-US" w:eastAsia="ru-RU"/>
        </w:rPr>
      </w:pPr>
      <w:r>
        <w:rPr>
          <w:rFonts w:ascii="Times New Roman" w:eastAsia="Arial Unicode MS" w:hAnsi="Times New Roman" w:cs="Times New Roman"/>
          <w:noProof/>
          <w:sz w:val="28"/>
          <w:szCs w:val="28"/>
          <w:lang w:eastAsia="ru-RU"/>
        </w:rPr>
        <mc:AlternateContent>
          <mc:Choice Requires="wpg">
            <w:drawing>
              <wp:anchor distT="0" distB="0" distL="114300" distR="114300" simplePos="0" relativeHeight="251710464" behindDoc="0" locked="0" layoutInCell="1" allowOverlap="1" wp14:anchorId="670D88A0" wp14:editId="0D3F56CB">
                <wp:simplePos x="0" y="0"/>
                <wp:positionH relativeFrom="column">
                  <wp:posOffset>229936</wp:posOffset>
                </wp:positionH>
                <wp:positionV relativeFrom="paragraph">
                  <wp:posOffset>92339</wp:posOffset>
                </wp:positionV>
                <wp:extent cx="5818909" cy="2291938"/>
                <wp:effectExtent l="0" t="0" r="10795" b="1333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909" cy="2291938"/>
                          <a:chOff x="2424" y="2040"/>
                          <a:chExt cx="8504" cy="3258"/>
                        </a:xfrm>
                      </wpg:grpSpPr>
                      <wps:wsp>
                        <wps:cNvPr id="5" name="Text Box 16"/>
                        <wps:cNvSpPr txBox="1">
                          <a:spLocks noChangeArrowheads="1"/>
                        </wps:cNvSpPr>
                        <wps:spPr bwMode="auto">
                          <a:xfrm>
                            <a:off x="2424" y="2040"/>
                            <a:ext cx="8504" cy="567"/>
                          </a:xfrm>
                          <a:prstGeom prst="rect">
                            <a:avLst/>
                          </a:prstGeom>
                          <a:solidFill>
                            <a:srgbClr val="FFFFFF"/>
                          </a:solidFill>
                          <a:ln w="9525">
                            <a:solidFill>
                              <a:srgbClr val="000000"/>
                            </a:solidFill>
                            <a:miter lim="800000"/>
                            <a:headEnd/>
                            <a:tailEnd/>
                          </a:ln>
                        </wps:spPr>
                        <wps:txbx>
                          <w:txbxContent>
                            <w:p w:rsidR="008E7751" w:rsidRPr="005179ED" w:rsidRDefault="008E7751" w:rsidP="00934485">
                              <w:pPr>
                                <w:jc w:val="center"/>
                                <w:rPr>
                                  <w:rFonts w:ascii="Times New Roman" w:hAnsi="Times New Roman" w:cs="Times New Roman"/>
                                  <w:b/>
                                  <w:sz w:val="24"/>
                                  <w:szCs w:val="24"/>
                                </w:rPr>
                              </w:pPr>
                              <w:r w:rsidRPr="005179ED">
                                <w:rPr>
                                  <w:rFonts w:ascii="Times New Roman" w:hAnsi="Times New Roman" w:cs="Times New Roman"/>
                                  <w:b/>
                                  <w:sz w:val="24"/>
                                  <w:szCs w:val="24"/>
                                  <w:lang w:val="en-US"/>
                                </w:rPr>
                                <w:t>Marketing Analytic 4</w:t>
                              </w:r>
                              <w:r w:rsidRPr="005179ED">
                                <w:rPr>
                                  <w:rFonts w:ascii="Times New Roman" w:hAnsi="Times New Roman" w:cs="Times New Roman"/>
                                  <w:b/>
                                  <w:sz w:val="24"/>
                                  <w:szCs w:val="24"/>
                                </w:rPr>
                                <w:t xml:space="preserve"> комлекси таҳлилий воситалари</w:t>
                              </w:r>
                            </w:p>
                          </w:txbxContent>
                        </wps:txbx>
                        <wps:bodyPr rot="0" vert="horz" wrap="square" lIns="91440" tIns="45720" rIns="91440" bIns="45720" anchor="t" anchorCtr="0" upright="1">
                          <a:noAutofit/>
                        </wps:bodyPr>
                      </wps:wsp>
                      <wps:wsp>
                        <wps:cNvPr id="6" name="Text Box 17"/>
                        <wps:cNvSpPr txBox="1">
                          <a:spLocks noChangeArrowheads="1"/>
                        </wps:cNvSpPr>
                        <wps:spPr bwMode="auto">
                          <a:xfrm>
                            <a:off x="2605" y="3126"/>
                            <a:ext cx="1871" cy="2172"/>
                          </a:xfrm>
                          <a:prstGeom prst="rect">
                            <a:avLst/>
                          </a:prstGeom>
                          <a:solidFill>
                            <a:srgbClr val="FFFFFF"/>
                          </a:solidFill>
                          <a:ln w="9525">
                            <a:solidFill>
                              <a:srgbClr val="000000"/>
                            </a:solidFill>
                            <a:miter lim="800000"/>
                            <a:headEnd/>
                            <a:tailEnd/>
                          </a:ln>
                        </wps:spPr>
                        <wps:txbx>
                          <w:txbxContent>
                            <w:p w:rsidR="008E7751" w:rsidRPr="005179ED" w:rsidRDefault="008E7751" w:rsidP="00934485">
                              <w:pPr>
                                <w:rPr>
                                  <w:rFonts w:ascii="Times New Roman" w:hAnsi="Times New Roman" w:cs="Times New Roman"/>
                                  <w:sz w:val="24"/>
                                  <w:szCs w:val="24"/>
                                </w:rPr>
                              </w:pPr>
                              <w:r w:rsidRPr="005179ED">
                                <w:rPr>
                                  <w:rFonts w:ascii="Times New Roman" w:hAnsi="Times New Roman" w:cs="Times New Roman"/>
                                  <w:sz w:val="24"/>
                                  <w:szCs w:val="24"/>
                                </w:rPr>
                                <w:t>Бозор ташқи мониторинги маълумотлари</w:t>
                              </w:r>
                            </w:p>
                          </w:txbxContent>
                        </wps:txbx>
                        <wps:bodyPr rot="0" vert="horz" wrap="square" lIns="54000" tIns="45720" rIns="54000" bIns="45720" anchor="t" anchorCtr="0" upright="1">
                          <a:noAutofit/>
                        </wps:bodyPr>
                      </wps:wsp>
                      <wps:wsp>
                        <wps:cNvPr id="7" name="Line 18"/>
                        <wps:cNvCnPr/>
                        <wps:spPr bwMode="auto">
                          <a:xfrm flipV="1">
                            <a:off x="3444" y="2583"/>
                            <a:ext cx="0"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9"/>
                        <wps:cNvSpPr txBox="1">
                          <a:spLocks noChangeArrowheads="1"/>
                        </wps:cNvSpPr>
                        <wps:spPr bwMode="auto">
                          <a:xfrm>
                            <a:off x="8868" y="3126"/>
                            <a:ext cx="1871" cy="2172"/>
                          </a:xfrm>
                          <a:prstGeom prst="rect">
                            <a:avLst/>
                          </a:prstGeom>
                          <a:solidFill>
                            <a:srgbClr val="FFFFFF"/>
                          </a:solidFill>
                          <a:ln w="9525">
                            <a:solidFill>
                              <a:srgbClr val="000000"/>
                            </a:solidFill>
                            <a:miter lim="800000"/>
                            <a:headEnd/>
                            <a:tailEnd/>
                          </a:ln>
                        </wps:spPr>
                        <wps:txbx>
                          <w:txbxContent>
                            <w:p w:rsidR="008E7751" w:rsidRPr="005179ED" w:rsidRDefault="008E7751" w:rsidP="00934485">
                              <w:pPr>
                                <w:rPr>
                                  <w:rFonts w:ascii="Times New Roman" w:hAnsi="Times New Roman" w:cs="Times New Roman"/>
                                  <w:sz w:val="24"/>
                                  <w:szCs w:val="24"/>
                                </w:rPr>
                              </w:pPr>
                              <w:r w:rsidRPr="005179ED">
                                <w:rPr>
                                  <w:rFonts w:ascii="Times New Roman" w:hAnsi="Times New Roman" w:cs="Times New Roman"/>
                                  <w:sz w:val="24"/>
                                  <w:szCs w:val="24"/>
                                </w:rPr>
                                <w:t>Экспертлар сўрови йўли билан олинган маълумотлар</w:t>
                              </w:r>
                            </w:p>
                          </w:txbxContent>
                        </wps:txbx>
                        <wps:bodyPr rot="0" vert="horz" wrap="square" lIns="54000" tIns="45720" rIns="54000" bIns="45720" anchor="t" anchorCtr="0" upright="1">
                          <a:noAutofit/>
                        </wps:bodyPr>
                      </wps:wsp>
                      <wps:wsp>
                        <wps:cNvPr id="12" name="Line 20"/>
                        <wps:cNvCnPr/>
                        <wps:spPr bwMode="auto">
                          <a:xfrm flipV="1">
                            <a:off x="9707" y="2583"/>
                            <a:ext cx="0"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21"/>
                        <wps:cNvSpPr txBox="1">
                          <a:spLocks noChangeArrowheads="1"/>
                        </wps:cNvSpPr>
                        <wps:spPr bwMode="auto">
                          <a:xfrm>
                            <a:off x="6768" y="3126"/>
                            <a:ext cx="1871" cy="2172"/>
                          </a:xfrm>
                          <a:prstGeom prst="rect">
                            <a:avLst/>
                          </a:prstGeom>
                          <a:solidFill>
                            <a:srgbClr val="FFFFFF"/>
                          </a:solidFill>
                          <a:ln w="9525">
                            <a:solidFill>
                              <a:srgbClr val="000000"/>
                            </a:solidFill>
                            <a:miter lim="800000"/>
                            <a:headEnd/>
                            <a:tailEnd/>
                          </a:ln>
                        </wps:spPr>
                        <wps:txbx>
                          <w:txbxContent>
                            <w:p w:rsidR="008E7751" w:rsidRPr="005179ED" w:rsidRDefault="008E7751" w:rsidP="00934485">
                              <w:pPr>
                                <w:rPr>
                                  <w:rFonts w:ascii="Times New Roman" w:hAnsi="Times New Roman" w:cs="Times New Roman"/>
                                  <w:sz w:val="24"/>
                                  <w:szCs w:val="24"/>
                                </w:rPr>
                              </w:pPr>
                              <w:r w:rsidRPr="005179ED">
                                <w:rPr>
                                  <w:rFonts w:ascii="Times New Roman" w:hAnsi="Times New Roman" w:cs="Times New Roman"/>
                                  <w:sz w:val="24"/>
                                  <w:szCs w:val="24"/>
                                </w:rPr>
                                <w:t xml:space="preserve">Корхона ички жараёнлари </w:t>
                              </w:r>
                              <w:proofErr w:type="gramStart"/>
                              <w:r w:rsidRPr="005179ED">
                                <w:rPr>
                                  <w:rFonts w:ascii="Times New Roman" w:hAnsi="Times New Roman" w:cs="Times New Roman"/>
                                  <w:sz w:val="24"/>
                                  <w:szCs w:val="24"/>
                                </w:rPr>
                                <w:t>самарадорлиги</w:t>
                              </w:r>
                              <w:proofErr w:type="gramEnd"/>
                              <w:r w:rsidRPr="005179ED">
                                <w:rPr>
                                  <w:rFonts w:ascii="Times New Roman" w:hAnsi="Times New Roman" w:cs="Times New Roman"/>
                                  <w:sz w:val="24"/>
                                  <w:szCs w:val="24"/>
                                </w:rPr>
                                <w:t xml:space="preserve"> ҳақида маълумотлар (</w:t>
                              </w:r>
                              <w:r w:rsidRPr="005179ED">
                                <w:rPr>
                                  <w:rFonts w:ascii="Times New Roman" w:hAnsi="Times New Roman" w:cs="Times New Roman"/>
                                  <w:sz w:val="24"/>
                                  <w:szCs w:val="24"/>
                                  <w:lang w:val="en-US"/>
                                </w:rPr>
                                <w:t>MRP, ERP</w:t>
                              </w:r>
                              <w:r w:rsidRPr="005179ED">
                                <w:rPr>
                                  <w:rFonts w:ascii="Times New Roman" w:hAnsi="Times New Roman" w:cs="Times New Roman"/>
                                  <w:sz w:val="24"/>
                                  <w:szCs w:val="24"/>
                                </w:rPr>
                                <w:t xml:space="preserve"> ва б.)</w:t>
                              </w:r>
                            </w:p>
                          </w:txbxContent>
                        </wps:txbx>
                        <wps:bodyPr rot="0" vert="horz" wrap="square" lIns="54000" tIns="45720" rIns="54000" bIns="45720" anchor="t" anchorCtr="0" upright="1">
                          <a:noAutofit/>
                        </wps:bodyPr>
                      </wps:wsp>
                      <wps:wsp>
                        <wps:cNvPr id="15" name="Line 22"/>
                        <wps:cNvCnPr/>
                        <wps:spPr bwMode="auto">
                          <a:xfrm flipV="1">
                            <a:off x="7607" y="2583"/>
                            <a:ext cx="0"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3"/>
                        <wps:cNvSpPr txBox="1">
                          <a:spLocks noChangeArrowheads="1"/>
                        </wps:cNvSpPr>
                        <wps:spPr bwMode="auto">
                          <a:xfrm>
                            <a:off x="4705" y="3126"/>
                            <a:ext cx="1871" cy="2172"/>
                          </a:xfrm>
                          <a:prstGeom prst="rect">
                            <a:avLst/>
                          </a:prstGeom>
                          <a:solidFill>
                            <a:srgbClr val="FFFFFF"/>
                          </a:solidFill>
                          <a:ln w="9525">
                            <a:solidFill>
                              <a:srgbClr val="000000"/>
                            </a:solidFill>
                            <a:miter lim="800000"/>
                            <a:headEnd/>
                            <a:tailEnd/>
                          </a:ln>
                        </wps:spPr>
                        <wps:txbx>
                          <w:txbxContent>
                            <w:p w:rsidR="008E7751" w:rsidRPr="005179ED" w:rsidRDefault="008E7751" w:rsidP="00934485">
                              <w:pPr>
                                <w:rPr>
                                  <w:rFonts w:ascii="Times New Roman" w:hAnsi="Times New Roman" w:cs="Times New Roman"/>
                                  <w:sz w:val="24"/>
                                  <w:szCs w:val="24"/>
                                </w:rPr>
                              </w:pPr>
                              <w:r w:rsidRPr="005179ED">
                                <w:rPr>
                                  <w:rFonts w:ascii="Times New Roman" w:hAnsi="Times New Roman" w:cs="Times New Roman"/>
                                  <w:sz w:val="24"/>
                                  <w:szCs w:val="24"/>
                                </w:rPr>
                                <w:t xml:space="preserve">Харидорлар ва </w:t>
                              </w:r>
                              <w:proofErr w:type="gramStart"/>
                              <w:r w:rsidRPr="005179ED">
                                <w:rPr>
                                  <w:rFonts w:ascii="Times New Roman" w:hAnsi="Times New Roman" w:cs="Times New Roman"/>
                                  <w:sz w:val="24"/>
                                  <w:szCs w:val="24"/>
                                </w:rPr>
                                <w:t>сотув</w:t>
                              </w:r>
                              <w:proofErr w:type="gramEnd"/>
                              <w:r w:rsidRPr="005179ED">
                                <w:rPr>
                                  <w:rFonts w:ascii="Times New Roman" w:hAnsi="Times New Roman" w:cs="Times New Roman"/>
                                  <w:sz w:val="24"/>
                                  <w:szCs w:val="24"/>
                                </w:rPr>
                                <w:t xml:space="preserve"> ҳақида маълумотлар (</w:t>
                              </w:r>
                              <w:r w:rsidRPr="005179ED">
                                <w:rPr>
                                  <w:rFonts w:ascii="Times New Roman" w:hAnsi="Times New Roman" w:cs="Times New Roman"/>
                                  <w:sz w:val="24"/>
                                  <w:szCs w:val="24"/>
                                  <w:lang w:val="en-US"/>
                                </w:rPr>
                                <w:t>CRM</w:t>
                              </w:r>
                              <w:r w:rsidRPr="005179ED">
                                <w:rPr>
                                  <w:rFonts w:ascii="Times New Roman" w:hAnsi="Times New Roman" w:cs="Times New Roman"/>
                                  <w:sz w:val="24"/>
                                  <w:szCs w:val="24"/>
                                </w:rPr>
                                <w:t>)</w:t>
                              </w:r>
                            </w:p>
                          </w:txbxContent>
                        </wps:txbx>
                        <wps:bodyPr rot="0" vert="horz" wrap="square" lIns="54000" tIns="45720" rIns="54000" bIns="45720" anchor="t" anchorCtr="0" upright="1">
                          <a:noAutofit/>
                        </wps:bodyPr>
                      </wps:wsp>
                      <wps:wsp>
                        <wps:cNvPr id="450" name="Line 24"/>
                        <wps:cNvCnPr/>
                        <wps:spPr bwMode="auto">
                          <a:xfrm flipV="1">
                            <a:off x="5544" y="2583"/>
                            <a:ext cx="0"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58" style="position:absolute;left:0;text-align:left;margin-left:18.1pt;margin-top:7.25pt;width:458.2pt;height:180.45pt;z-index:251710464;mso-position-horizontal-relative:text;mso-position-vertical-relative:text" coordorigin="2424,2040" coordsize="8504,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">
                <v:shape id="Text Box 16" o:spid="_x0000_s1059" type="#_x0000_t202" style="position:absolute;left:2424;top:2040;width:850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E7751" w:rsidRPr="005179ED" w:rsidRDefault="008E7751" w:rsidP="00934485">
                        <w:pPr>
                          <w:jc w:val="center"/>
                          <w:rPr>
                            <w:rFonts w:ascii="Times New Roman" w:hAnsi="Times New Roman" w:cs="Times New Roman"/>
                            <w:b/>
                            <w:sz w:val="24"/>
                            <w:szCs w:val="24"/>
                          </w:rPr>
                        </w:pPr>
                        <w:r w:rsidRPr="005179ED">
                          <w:rPr>
                            <w:rFonts w:ascii="Times New Roman" w:hAnsi="Times New Roman" w:cs="Times New Roman"/>
                            <w:b/>
                            <w:sz w:val="24"/>
                            <w:szCs w:val="24"/>
                            <w:lang w:val="en-US"/>
                          </w:rPr>
                          <w:t>Marketing Analytic 4</w:t>
                        </w:r>
                        <w:r w:rsidRPr="005179ED">
                          <w:rPr>
                            <w:rFonts w:ascii="Times New Roman" w:hAnsi="Times New Roman" w:cs="Times New Roman"/>
                            <w:b/>
                            <w:sz w:val="24"/>
                            <w:szCs w:val="24"/>
                          </w:rPr>
                          <w:t xml:space="preserve"> комлекси таҳлилий воситалари</w:t>
                        </w:r>
                      </w:p>
                    </w:txbxContent>
                  </v:textbox>
                </v:shape>
                <v:shape id="Text Box 17" o:spid="_x0000_s1060" type="#_x0000_t202" style="position:absolute;left:2605;top:3126;width:1871;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zPlsEA&#10;AADaAAAADwAAAGRycy9kb3ducmV2LnhtbESPQWvCQBSE7wX/w/IEb3Wj0qDRVUQQcytVwesz+0yC&#10;2bdLdo2xv75bKPQ4zMw3zGrTm0Z01PrasoLJOAFBXFhdc6ngfNq/z0H4gKyxsUwKXuRhsx68rTDT&#10;9slf1B1DKSKEfYYKqhBcJqUvKjLox9YRR+9mW4MhyraUusVnhJtGTpMklQZrjgsVOtpVVNyPD6Mg&#10;vy7o9Gk6d8hndr5Pe/d9KT6UGg377RJEoD78h//auVaQwu+Ve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Mz5bBAAAA2gAAAA8AAAAAAAAAAAAAAAAAmAIAAGRycy9kb3du&#10;cmV2LnhtbFBLBQYAAAAABAAEAPUAAACGAwAAAAA=&#10;">
                  <v:textbox inset="1.5mm,,1.5mm">
                    <w:txbxContent>
                      <w:p w:rsidR="008E7751" w:rsidRPr="005179ED" w:rsidRDefault="008E7751" w:rsidP="00934485">
                        <w:pPr>
                          <w:rPr>
                            <w:rFonts w:ascii="Times New Roman" w:hAnsi="Times New Roman" w:cs="Times New Roman"/>
                            <w:sz w:val="24"/>
                            <w:szCs w:val="24"/>
                          </w:rPr>
                        </w:pPr>
                        <w:r w:rsidRPr="005179ED">
                          <w:rPr>
                            <w:rFonts w:ascii="Times New Roman" w:hAnsi="Times New Roman" w:cs="Times New Roman"/>
                            <w:sz w:val="24"/>
                            <w:szCs w:val="24"/>
                          </w:rPr>
                          <w:t>Бозор ташқи мониторинги маълумотлари</w:t>
                        </w:r>
                      </w:p>
                    </w:txbxContent>
                  </v:textbox>
                </v:shape>
                <v:line id="Line 18" o:spid="_x0000_s1061" style="position:absolute;flip:y;visibility:visible;mso-wrap-style:square" from="3444,2583" to="3444,3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shape id="Text Box 19" o:spid="_x0000_s1062" type="#_x0000_t202" style="position:absolute;left:8868;top:3126;width:1871;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74A&#10;AADaAAAADwAAAGRycy9kb3ducmV2LnhtbERPTYvCMBC9C/6HMII3TVUU7RpFBNneRCt4nW1m27LN&#10;JDTZ2t1fbw6Cx8f73u5704iOWl9bVjCbJiCIC6trLhXc8tNkDcIHZI2NZVLwRx72u+Fgi6m2D75Q&#10;dw2liCHsU1RQheBSKX1RkUE/tY44ct+2NRgibEupW3zEcNPIeZKspMGaY0OFjo4VFT/XX6Mg+9pQ&#10;fjad+8wWdn1a9e7/XiyVGo/6wweIQH14i1/uTCuIW+OVeAPk7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0f/n++AAAA2gAAAA8AAAAAAAAAAAAAAAAAmAIAAGRycy9kb3ducmV2&#10;LnhtbFBLBQYAAAAABAAEAPUAAACDAwAAAAA=&#10;">
                  <v:textbox inset="1.5mm,,1.5mm">
                    <w:txbxContent>
                      <w:p w:rsidR="008E7751" w:rsidRPr="005179ED" w:rsidRDefault="008E7751" w:rsidP="00934485">
                        <w:pPr>
                          <w:rPr>
                            <w:rFonts w:ascii="Times New Roman" w:hAnsi="Times New Roman" w:cs="Times New Roman"/>
                            <w:sz w:val="24"/>
                            <w:szCs w:val="24"/>
                          </w:rPr>
                        </w:pPr>
                        <w:r w:rsidRPr="005179ED">
                          <w:rPr>
                            <w:rFonts w:ascii="Times New Roman" w:hAnsi="Times New Roman" w:cs="Times New Roman"/>
                            <w:sz w:val="24"/>
                            <w:szCs w:val="24"/>
                          </w:rPr>
                          <w:t>Экспертлар сўрови йўли билан олинган маълумотлар</w:t>
                        </w:r>
                      </w:p>
                    </w:txbxContent>
                  </v:textbox>
                </v:shape>
                <v:line id="Line 20" o:spid="_x0000_s1063" style="position:absolute;flip:y;visibility:visible;mso-wrap-style:square" from="9707,2583" to="9707,3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shape id="Text Box 21" o:spid="_x0000_s1064" type="#_x0000_t202" style="position:absolute;left:6768;top:3126;width:1871;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rUNcEA&#10;AADbAAAADwAAAGRycy9kb3ducmV2LnhtbERPS2vCQBC+F/oflil4qxsfDZq6ighibqUqeB2z0ySY&#10;nV2ya4z++m6h4G0+vucsVr1pREetry0rGA0TEMSF1TWXCo6H7fsMhA/IGhvLpOBOHlbL15cFZtre&#10;+Ju6fShFDGGfoYIqBJdJ6YuKDPqhdcSR+7GtwRBhW0rd4i2Gm0aOkySVBmuODRU62lRUXPZXoyA/&#10;z+nwZTq3yyd2tk179zgVH0oN3vr1J4hAfXiK/925jvOn8PdLP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K1DXBAAAA2wAAAA8AAAAAAAAAAAAAAAAAmAIAAGRycy9kb3du&#10;cmV2LnhtbFBLBQYAAAAABAAEAPUAAACGAwAAAAA=&#10;">
                  <v:textbox inset="1.5mm,,1.5mm">
                    <w:txbxContent>
                      <w:p w:rsidR="008E7751" w:rsidRPr="005179ED" w:rsidRDefault="008E7751" w:rsidP="00934485">
                        <w:pPr>
                          <w:rPr>
                            <w:rFonts w:ascii="Times New Roman" w:hAnsi="Times New Roman" w:cs="Times New Roman"/>
                            <w:sz w:val="24"/>
                            <w:szCs w:val="24"/>
                          </w:rPr>
                        </w:pPr>
                        <w:r w:rsidRPr="005179ED">
                          <w:rPr>
                            <w:rFonts w:ascii="Times New Roman" w:hAnsi="Times New Roman" w:cs="Times New Roman"/>
                            <w:sz w:val="24"/>
                            <w:szCs w:val="24"/>
                          </w:rPr>
                          <w:t xml:space="preserve">Корхона ички жараёнлари </w:t>
                        </w:r>
                        <w:proofErr w:type="gramStart"/>
                        <w:r w:rsidRPr="005179ED">
                          <w:rPr>
                            <w:rFonts w:ascii="Times New Roman" w:hAnsi="Times New Roman" w:cs="Times New Roman"/>
                            <w:sz w:val="24"/>
                            <w:szCs w:val="24"/>
                          </w:rPr>
                          <w:t>самарадорлиги</w:t>
                        </w:r>
                        <w:proofErr w:type="gramEnd"/>
                        <w:r w:rsidRPr="005179ED">
                          <w:rPr>
                            <w:rFonts w:ascii="Times New Roman" w:hAnsi="Times New Roman" w:cs="Times New Roman"/>
                            <w:sz w:val="24"/>
                            <w:szCs w:val="24"/>
                          </w:rPr>
                          <w:t xml:space="preserve"> ҳақида маълумотлар (</w:t>
                        </w:r>
                        <w:r w:rsidRPr="005179ED">
                          <w:rPr>
                            <w:rFonts w:ascii="Times New Roman" w:hAnsi="Times New Roman" w:cs="Times New Roman"/>
                            <w:sz w:val="24"/>
                            <w:szCs w:val="24"/>
                            <w:lang w:val="en-US"/>
                          </w:rPr>
                          <w:t>MRP, ERP</w:t>
                        </w:r>
                        <w:r w:rsidRPr="005179ED">
                          <w:rPr>
                            <w:rFonts w:ascii="Times New Roman" w:hAnsi="Times New Roman" w:cs="Times New Roman"/>
                            <w:sz w:val="24"/>
                            <w:szCs w:val="24"/>
                          </w:rPr>
                          <w:t xml:space="preserve"> ва б.)</w:t>
                        </w:r>
                      </w:p>
                    </w:txbxContent>
                  </v:textbox>
                </v:shape>
                <v:line id="Line 22" o:spid="_x0000_s1065" style="position:absolute;flip:y;visibility:visible;mso-wrap-style:square" from="7607,2583" to="7607,3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23" o:spid="_x0000_s1066" type="#_x0000_t202" style="position:absolute;left:4705;top:3126;width:1871;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SA/8MA&#10;AADbAAAADwAAAGRycy9kb3ducmV2LnhtbESPQWvCQBSE7wX/w/KE3upGi1ZTVxFBmptoCr0+s69J&#10;MPt2yW5j9Ne7gtDjMDPfMMt1bxrRUetrywrGowQEcWF1zaWC73z3NgfhA7LGxjIpuJKH9WrwssRU&#10;2wsfqDuGUkQI+xQVVCG4VEpfVGTQj6wjjt6vbQ2GKNtS6hYvEW4aOUmSmTRYc1yo0NG2ouJ8/DMK&#10;stOC8r3p3Ff2bue7We9uP8VUqddhv/kEEagP/+FnO9MKJh/w+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SA/8MAAADbAAAADwAAAAAAAAAAAAAAAACYAgAAZHJzL2Rv&#10;d25yZXYueG1sUEsFBgAAAAAEAAQA9QAAAIgDAAAAAA==&#10;">
                  <v:textbox inset="1.5mm,,1.5mm">
                    <w:txbxContent>
                      <w:p w:rsidR="008E7751" w:rsidRPr="005179ED" w:rsidRDefault="008E7751" w:rsidP="00934485">
                        <w:pPr>
                          <w:rPr>
                            <w:rFonts w:ascii="Times New Roman" w:hAnsi="Times New Roman" w:cs="Times New Roman"/>
                            <w:sz w:val="24"/>
                            <w:szCs w:val="24"/>
                          </w:rPr>
                        </w:pPr>
                        <w:r w:rsidRPr="005179ED">
                          <w:rPr>
                            <w:rFonts w:ascii="Times New Roman" w:hAnsi="Times New Roman" w:cs="Times New Roman"/>
                            <w:sz w:val="24"/>
                            <w:szCs w:val="24"/>
                          </w:rPr>
                          <w:t xml:space="preserve">Харидорлар ва </w:t>
                        </w:r>
                        <w:proofErr w:type="gramStart"/>
                        <w:r w:rsidRPr="005179ED">
                          <w:rPr>
                            <w:rFonts w:ascii="Times New Roman" w:hAnsi="Times New Roman" w:cs="Times New Roman"/>
                            <w:sz w:val="24"/>
                            <w:szCs w:val="24"/>
                          </w:rPr>
                          <w:t>сотув</w:t>
                        </w:r>
                        <w:proofErr w:type="gramEnd"/>
                        <w:r w:rsidRPr="005179ED">
                          <w:rPr>
                            <w:rFonts w:ascii="Times New Roman" w:hAnsi="Times New Roman" w:cs="Times New Roman"/>
                            <w:sz w:val="24"/>
                            <w:szCs w:val="24"/>
                          </w:rPr>
                          <w:t xml:space="preserve"> ҳақида маълумотлар (</w:t>
                        </w:r>
                        <w:r w:rsidRPr="005179ED">
                          <w:rPr>
                            <w:rFonts w:ascii="Times New Roman" w:hAnsi="Times New Roman" w:cs="Times New Roman"/>
                            <w:sz w:val="24"/>
                            <w:szCs w:val="24"/>
                            <w:lang w:val="en-US"/>
                          </w:rPr>
                          <w:t>CRM</w:t>
                        </w:r>
                        <w:r w:rsidRPr="005179ED">
                          <w:rPr>
                            <w:rFonts w:ascii="Times New Roman" w:hAnsi="Times New Roman" w:cs="Times New Roman"/>
                            <w:sz w:val="24"/>
                            <w:szCs w:val="24"/>
                          </w:rPr>
                          <w:t>)</w:t>
                        </w:r>
                      </w:p>
                    </w:txbxContent>
                  </v:textbox>
                </v:shape>
                <v:line id="Line 24" o:spid="_x0000_s1067" style="position:absolute;flip:y;visibility:visible;mso-wrap-style:square" from="5544,2583" to="5544,3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MbQMUAAADcAAAADwAAAGRycy9kb3ducmV2LnhtbESPwUrDQBCG74LvsIzgJbQbrYrGbova&#10;FgrFg6kHj0N2TILZ2ZAd2/TtOwfB4/DP/8038+UYOnOgIbWRHdxMczDEVfQt1w4+95vJI5gkyB67&#10;yOTgRAmWi8uLORY+HvmDDqXURiGcCnTQiPSFtalqKGCaxp5Ys+84BBQdh9r6AY8KD529zfMHG7Bl&#10;vdBgT28NVT/lb1CNzTuvZrPsNdgse6L1l+xyK85dX40vz2CERvlf/mtvvYO7e9XXZ5QAd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MbQMUAAADcAAAADwAAAAAAAAAA&#10;AAAAAAChAgAAZHJzL2Rvd25yZXYueG1sUEsFBgAAAAAEAAQA+QAAAJMDAAAAAA==&#10;">
                  <v:stroke endarrow="block"/>
                </v:line>
              </v:group>
            </w:pict>
          </mc:Fallback>
        </mc:AlternateContent>
      </w:r>
    </w:p>
    <w:p w:rsidR="00934485" w:rsidRPr="00934485" w:rsidRDefault="00934485" w:rsidP="00934485">
      <w:pPr>
        <w:spacing w:after="180" w:line="240" w:lineRule="auto"/>
        <w:ind w:left="20" w:right="20" w:firstLine="700"/>
        <w:jc w:val="both"/>
        <w:rPr>
          <w:rFonts w:ascii="Times New Roman" w:eastAsia="Arial Unicode MS" w:hAnsi="Times New Roman" w:cs="Times New Roman"/>
          <w:sz w:val="28"/>
          <w:szCs w:val="28"/>
          <w:lang w:val="en-US" w:eastAsia="ru-RU"/>
        </w:rPr>
      </w:pPr>
    </w:p>
    <w:p w:rsidR="00934485" w:rsidRPr="00934485" w:rsidRDefault="00934485" w:rsidP="00934485">
      <w:pPr>
        <w:spacing w:after="180" w:line="240" w:lineRule="auto"/>
        <w:ind w:left="20" w:right="20" w:firstLine="700"/>
        <w:jc w:val="both"/>
        <w:rPr>
          <w:rFonts w:ascii="Times New Roman" w:eastAsia="Arial Unicode MS" w:hAnsi="Times New Roman" w:cs="Times New Roman"/>
          <w:sz w:val="28"/>
          <w:szCs w:val="28"/>
          <w:lang w:val="en-US" w:eastAsia="ru-RU"/>
        </w:rPr>
      </w:pPr>
    </w:p>
    <w:p w:rsidR="00934485" w:rsidRDefault="00934485" w:rsidP="00934485">
      <w:pPr>
        <w:spacing w:after="180" w:line="240" w:lineRule="auto"/>
        <w:ind w:left="20" w:right="20" w:firstLine="700"/>
        <w:jc w:val="both"/>
        <w:rPr>
          <w:rFonts w:ascii="Times New Roman" w:eastAsia="Arial Unicode MS" w:hAnsi="Times New Roman" w:cs="Times New Roman"/>
          <w:sz w:val="28"/>
          <w:szCs w:val="28"/>
          <w:lang w:val="uz-Cyrl-UZ" w:eastAsia="ru-RU"/>
        </w:rPr>
      </w:pPr>
    </w:p>
    <w:p w:rsidR="00934485" w:rsidRDefault="00934485" w:rsidP="00934485">
      <w:pPr>
        <w:spacing w:after="180" w:line="240" w:lineRule="auto"/>
        <w:ind w:left="20" w:right="20" w:firstLine="700"/>
        <w:jc w:val="both"/>
        <w:rPr>
          <w:rFonts w:ascii="Times New Roman" w:eastAsia="Arial Unicode MS" w:hAnsi="Times New Roman" w:cs="Times New Roman"/>
          <w:sz w:val="28"/>
          <w:szCs w:val="28"/>
          <w:lang w:val="uz-Cyrl-UZ" w:eastAsia="ru-RU"/>
        </w:rPr>
      </w:pPr>
    </w:p>
    <w:p w:rsidR="00934485" w:rsidRDefault="00934485" w:rsidP="00934485">
      <w:pPr>
        <w:spacing w:after="180" w:line="240" w:lineRule="auto"/>
        <w:ind w:left="20" w:right="20" w:firstLine="700"/>
        <w:jc w:val="both"/>
        <w:rPr>
          <w:rFonts w:ascii="Times New Roman" w:eastAsia="Arial Unicode MS" w:hAnsi="Times New Roman" w:cs="Times New Roman"/>
          <w:sz w:val="28"/>
          <w:szCs w:val="28"/>
          <w:lang w:val="uz-Cyrl-UZ" w:eastAsia="ru-RU"/>
        </w:rPr>
      </w:pPr>
    </w:p>
    <w:p w:rsidR="005179ED" w:rsidRPr="005179ED" w:rsidRDefault="005179ED" w:rsidP="00934485">
      <w:pPr>
        <w:spacing w:after="180" w:line="240" w:lineRule="auto"/>
        <w:ind w:left="20" w:right="20" w:firstLine="700"/>
        <w:jc w:val="both"/>
        <w:rPr>
          <w:rFonts w:ascii="Times New Roman" w:eastAsia="Arial Unicode MS" w:hAnsi="Times New Roman" w:cs="Times New Roman"/>
          <w:sz w:val="28"/>
          <w:szCs w:val="28"/>
          <w:lang w:val="uz-Cyrl-UZ" w:eastAsia="ru-RU"/>
        </w:rPr>
      </w:pPr>
    </w:p>
    <w:p w:rsidR="00934485" w:rsidRPr="00934485" w:rsidRDefault="00934485" w:rsidP="00934485">
      <w:pPr>
        <w:spacing w:after="180" w:line="240" w:lineRule="auto"/>
        <w:ind w:left="23" w:right="23" w:firstLine="697"/>
        <w:jc w:val="both"/>
        <w:rPr>
          <w:rFonts w:ascii="Times New Roman" w:eastAsia="Arial Unicode MS" w:hAnsi="Times New Roman" w:cs="Times New Roman"/>
          <w:sz w:val="28"/>
          <w:szCs w:val="28"/>
          <w:lang w:val="en-US" w:eastAsia="ru-RU"/>
        </w:rPr>
      </w:pPr>
    </w:p>
    <w:p w:rsidR="00934485" w:rsidRPr="00934485" w:rsidRDefault="00934485" w:rsidP="00934485">
      <w:pPr>
        <w:spacing w:after="180" w:line="240" w:lineRule="auto"/>
        <w:ind w:left="23" w:right="23" w:firstLine="697"/>
        <w:jc w:val="center"/>
        <w:rPr>
          <w:rFonts w:ascii="Times New Roman" w:eastAsia="Arial Unicode MS" w:hAnsi="Times New Roman" w:cs="Times New Roman"/>
          <w:b/>
          <w:sz w:val="28"/>
          <w:szCs w:val="28"/>
          <w:lang w:eastAsia="ru-RU"/>
        </w:rPr>
      </w:pPr>
      <w:r w:rsidRPr="00934485">
        <w:rPr>
          <w:rFonts w:ascii="Times New Roman" w:eastAsia="Arial Unicode MS" w:hAnsi="Times New Roman" w:cs="Times New Roman"/>
          <w:b/>
          <w:sz w:val="28"/>
          <w:szCs w:val="28"/>
          <w:lang w:eastAsia="ru-RU"/>
        </w:rPr>
        <w:t>2-расм. Маркетингни режалаштириш жараёнида фойдаланиладиган маълумотлар</w:t>
      </w:r>
    </w:p>
    <w:p w:rsidR="00934485" w:rsidRPr="00934485" w:rsidRDefault="00934485" w:rsidP="00934485">
      <w:pPr>
        <w:spacing w:after="0" w:line="240" w:lineRule="auto"/>
        <w:ind w:left="20" w:right="20" w:firstLine="700"/>
        <w:jc w:val="both"/>
        <w:rPr>
          <w:rFonts w:ascii="Times New Roman" w:eastAsia="Arial Unicode MS" w:hAnsi="Times New Roman" w:cs="Times New Roman"/>
          <w:sz w:val="28"/>
          <w:szCs w:val="28"/>
          <w:lang w:eastAsia="ru-RU"/>
        </w:rPr>
      </w:pPr>
      <w:proofErr w:type="gramStart"/>
      <w:r w:rsidRPr="00934485">
        <w:rPr>
          <w:rFonts w:ascii="Times New Roman" w:eastAsia="Arial Unicode MS" w:hAnsi="Times New Roman" w:cs="Times New Roman"/>
          <w:sz w:val="28"/>
          <w:szCs w:val="28"/>
          <w:lang w:val="en-US"/>
        </w:rPr>
        <w:t>Marketing</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val="en-US"/>
        </w:rPr>
        <w:t>Analytic</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4 комплекси модулли структурага эга.</w:t>
      </w:r>
      <w:proofErr w:type="gramEnd"/>
      <w:r w:rsidRPr="00934485">
        <w:rPr>
          <w:rFonts w:ascii="Times New Roman" w:eastAsia="Arial Unicode MS" w:hAnsi="Times New Roman" w:cs="Times New Roman"/>
          <w:sz w:val="28"/>
          <w:szCs w:val="28"/>
          <w:lang w:eastAsia="ru-RU"/>
        </w:rPr>
        <w:t xml:space="preserve"> </w:t>
      </w:r>
      <w:proofErr w:type="gramStart"/>
      <w:r w:rsidRPr="00934485">
        <w:rPr>
          <w:rFonts w:ascii="Times New Roman" w:eastAsia="Arial Unicode MS" w:hAnsi="Times New Roman" w:cs="Times New Roman"/>
          <w:sz w:val="28"/>
          <w:szCs w:val="28"/>
          <w:lang w:eastAsia="ru-RU"/>
        </w:rPr>
        <w:t>Бу та</w:t>
      </w:r>
      <w:proofErr w:type="gramEnd"/>
      <w:r w:rsidRPr="00934485">
        <w:rPr>
          <w:rFonts w:ascii="Times New Roman" w:eastAsia="Arial Unicode MS" w:hAnsi="Times New Roman" w:cs="Times New Roman"/>
          <w:sz w:val="28"/>
          <w:szCs w:val="28"/>
          <w:lang w:eastAsia="ru-RU"/>
        </w:rPr>
        <w:t xml:space="preserve">ҳлилий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модуллари - </w:t>
      </w:r>
      <w:r w:rsidRPr="00934485">
        <w:rPr>
          <w:rFonts w:ascii="Times New Roman" w:eastAsia="Arial Unicode MS" w:hAnsi="Times New Roman" w:cs="Times New Roman"/>
          <w:sz w:val="28"/>
          <w:szCs w:val="28"/>
          <w:lang w:val="en-US"/>
        </w:rPr>
        <w:t>Analyzer</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val="en-US"/>
        </w:rPr>
        <w:t>Geo</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val="en-US"/>
        </w:rPr>
        <w:t>Portfolio</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ва </w:t>
      </w:r>
      <w:r w:rsidRPr="00934485">
        <w:rPr>
          <w:rFonts w:ascii="Times New Roman" w:eastAsia="Arial Unicode MS" w:hAnsi="Times New Roman" w:cs="Times New Roman"/>
          <w:sz w:val="28"/>
          <w:szCs w:val="28"/>
          <w:lang w:val="en-US"/>
        </w:rPr>
        <w:t>Predictor</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 шунингдек, тезкор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модули - </w:t>
      </w:r>
      <w:r w:rsidRPr="00934485">
        <w:rPr>
          <w:rFonts w:ascii="Times New Roman" w:eastAsia="Arial Unicode MS" w:hAnsi="Times New Roman" w:cs="Times New Roman"/>
          <w:sz w:val="28"/>
          <w:szCs w:val="28"/>
          <w:lang w:val="en-US"/>
        </w:rPr>
        <w:t>c</w:t>
      </w:r>
      <w:r w:rsidRPr="00934485">
        <w:rPr>
          <w:rFonts w:ascii="Times New Roman" w:eastAsia="Arial Unicode MS" w:hAnsi="Times New Roman" w:cs="Times New Roman"/>
          <w:sz w:val="28"/>
          <w:szCs w:val="28"/>
        </w:rPr>
        <w:t>-</w:t>
      </w:r>
      <w:r w:rsidRPr="00934485">
        <w:rPr>
          <w:rFonts w:ascii="Times New Roman" w:eastAsia="Arial Unicode MS" w:hAnsi="Times New Roman" w:cs="Times New Roman"/>
          <w:sz w:val="28"/>
          <w:szCs w:val="28"/>
          <w:lang w:val="en-US"/>
        </w:rPr>
        <w:t>Commerce</w:t>
      </w:r>
      <w:r w:rsidRPr="00934485">
        <w:rPr>
          <w:rFonts w:ascii="Times New Roman" w:eastAsia="Arial Unicode MS" w:hAnsi="Times New Roman" w:cs="Times New Roman"/>
          <w:sz w:val="28"/>
          <w:szCs w:val="28"/>
        </w:rPr>
        <w:t xml:space="preserve"> ҳисобланади. Ҳар бир</w:t>
      </w:r>
      <w:r w:rsidRPr="00934485">
        <w:rPr>
          <w:rFonts w:ascii="Times New Roman" w:eastAsia="Arial Unicode MS" w:hAnsi="Times New Roman" w:cs="Times New Roman"/>
          <w:sz w:val="28"/>
          <w:szCs w:val="28"/>
          <w:lang w:eastAsia="ru-RU"/>
        </w:rPr>
        <w:t xml:space="preserve"> модуль алоҳида тарзда ҳам, бошқа модуллар билан биргаликда ҳам фойдаланилиши мумкин. Бундан ташқари, у </w:t>
      </w:r>
      <w:proofErr w:type="gramStart"/>
      <w:r w:rsidRPr="00934485">
        <w:rPr>
          <w:rFonts w:ascii="Times New Roman" w:eastAsia="Arial Unicode MS" w:hAnsi="Times New Roman" w:cs="Times New Roman"/>
          <w:sz w:val="28"/>
          <w:szCs w:val="28"/>
          <w:lang w:eastAsia="ru-RU"/>
        </w:rPr>
        <w:t>бош</w:t>
      </w:r>
      <w:proofErr w:type="gramEnd"/>
      <w:r w:rsidRPr="00934485">
        <w:rPr>
          <w:rFonts w:ascii="Times New Roman" w:eastAsia="Arial Unicode MS" w:hAnsi="Times New Roman" w:cs="Times New Roman"/>
          <w:sz w:val="28"/>
          <w:szCs w:val="28"/>
          <w:lang w:eastAsia="ru-RU"/>
        </w:rPr>
        <w:t>қа корпоратив тизимларга ҳам киритилиши мумкин.</w:t>
      </w:r>
    </w:p>
    <w:p w:rsidR="00934485" w:rsidRPr="00934485" w:rsidRDefault="00934485" w:rsidP="00934485">
      <w:pPr>
        <w:spacing w:after="0" w:line="240" w:lineRule="auto"/>
        <w:ind w:left="20" w:right="20" w:firstLine="700"/>
        <w:jc w:val="both"/>
        <w:rPr>
          <w:rFonts w:ascii="Times New Roman" w:eastAsia="Arial Unicode MS" w:hAnsi="Times New Roman" w:cs="Times New Roman"/>
          <w:sz w:val="28"/>
          <w:szCs w:val="28"/>
          <w:lang w:eastAsia="ru-RU"/>
        </w:rPr>
      </w:pPr>
      <w:proofErr w:type="gramStart"/>
      <w:r w:rsidRPr="00934485">
        <w:rPr>
          <w:rFonts w:ascii="Times New Roman" w:eastAsia="Arial Unicode MS" w:hAnsi="Times New Roman" w:cs="Times New Roman"/>
          <w:sz w:val="28"/>
          <w:szCs w:val="28"/>
          <w:lang w:val="en-US"/>
        </w:rPr>
        <w:lastRenderedPageBreak/>
        <w:t>c</w:t>
      </w:r>
      <w:r w:rsidRPr="00934485">
        <w:rPr>
          <w:rFonts w:ascii="Times New Roman" w:eastAsia="Arial Unicode MS" w:hAnsi="Times New Roman" w:cs="Times New Roman"/>
          <w:sz w:val="28"/>
          <w:szCs w:val="28"/>
        </w:rPr>
        <w:t>-</w:t>
      </w:r>
      <w:r w:rsidRPr="00934485">
        <w:rPr>
          <w:rFonts w:ascii="Times New Roman" w:eastAsia="Arial Unicode MS" w:hAnsi="Times New Roman" w:cs="Times New Roman"/>
          <w:sz w:val="28"/>
          <w:szCs w:val="28"/>
          <w:lang w:val="en-US"/>
        </w:rPr>
        <w:t>Commerce</w:t>
      </w:r>
      <w:proofErr w:type="gramEnd"/>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модули мижозлар билан тезкор ишлаш учун мўлжалланган. У тезкор ишлар ва стратегик таҳлил учун зарур бўлган </w:t>
      </w:r>
      <w:proofErr w:type="gramStart"/>
      <w:r w:rsidRPr="00934485">
        <w:rPr>
          <w:rFonts w:ascii="Times New Roman" w:eastAsia="Arial Unicode MS" w:hAnsi="Times New Roman" w:cs="Times New Roman"/>
          <w:sz w:val="28"/>
          <w:szCs w:val="28"/>
          <w:lang w:eastAsia="ru-RU"/>
        </w:rPr>
        <w:t>мижозлар</w:t>
      </w:r>
      <w:proofErr w:type="gramEnd"/>
      <w:r w:rsidRPr="00934485">
        <w:rPr>
          <w:rFonts w:ascii="Times New Roman" w:eastAsia="Arial Unicode MS" w:hAnsi="Times New Roman" w:cs="Times New Roman"/>
          <w:sz w:val="28"/>
          <w:szCs w:val="28"/>
          <w:lang w:eastAsia="ru-RU"/>
        </w:rPr>
        <w:t xml:space="preserve"> ҳақида ахборот тўплашга, шунингдек, сотув бўлимининг тезкор ишларини режалаштиришга имкон беради. Модуль корхонанинг муайян эҳтиёжлари учун мослашувчан созланиш воситаларидан иборат. </w:t>
      </w:r>
      <w:r w:rsidRPr="00934485">
        <w:rPr>
          <w:rFonts w:ascii="Times New Roman" w:eastAsia="Arial Unicode MS" w:hAnsi="Times New Roman" w:cs="Times New Roman"/>
          <w:sz w:val="28"/>
          <w:szCs w:val="28"/>
          <w:lang w:val="en-US"/>
        </w:rPr>
        <w:t>c</w:t>
      </w:r>
      <w:r w:rsidRPr="00934485">
        <w:rPr>
          <w:rFonts w:ascii="Times New Roman" w:eastAsia="Arial Unicode MS" w:hAnsi="Times New Roman" w:cs="Times New Roman"/>
          <w:sz w:val="28"/>
          <w:szCs w:val="28"/>
        </w:rPr>
        <w:t>-</w:t>
      </w:r>
      <w:r w:rsidRPr="00934485">
        <w:rPr>
          <w:rFonts w:ascii="Times New Roman" w:eastAsia="Arial Unicode MS" w:hAnsi="Times New Roman" w:cs="Times New Roman"/>
          <w:sz w:val="28"/>
          <w:szCs w:val="28"/>
          <w:lang w:val="en-US"/>
        </w:rPr>
        <w:t>Commerce</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модулида маркетинг тадбирлари ва сотув бўйича тўпланган ахборот маълумотлар Омборхонасига келиб тушади. Бунда фойдаланувчи ўз сотувларини таҳлил қилиш истагида бўлган белгиларни ўзи танлаб олади. Маълумотлар тўпламини бошқариш тизими сифатида </w:t>
      </w:r>
      <w:r w:rsidRPr="00934485">
        <w:rPr>
          <w:rFonts w:ascii="Times New Roman" w:eastAsia="Arial Unicode MS" w:hAnsi="Times New Roman" w:cs="Times New Roman"/>
          <w:sz w:val="28"/>
          <w:szCs w:val="28"/>
          <w:lang w:val="en-US"/>
        </w:rPr>
        <w:t>MS</w:t>
      </w:r>
      <w:r w:rsidRPr="00934485">
        <w:rPr>
          <w:rFonts w:ascii="Times New Roman" w:eastAsia="Arial Unicode MS" w:hAnsi="Times New Roman" w:cs="Times New Roman"/>
          <w:sz w:val="28"/>
          <w:szCs w:val="28"/>
        </w:rPr>
        <w:t>-</w:t>
      </w:r>
      <w:r w:rsidRPr="00934485">
        <w:rPr>
          <w:rFonts w:ascii="Times New Roman" w:eastAsia="Arial Unicode MS" w:hAnsi="Times New Roman" w:cs="Times New Roman"/>
          <w:sz w:val="28"/>
          <w:szCs w:val="28"/>
          <w:lang w:val="en-US"/>
        </w:rPr>
        <w:t>SQL</w:t>
      </w:r>
      <w:r w:rsidRPr="00934485">
        <w:rPr>
          <w:rFonts w:ascii="Times New Roman" w:eastAsia="Arial Unicode MS" w:hAnsi="Times New Roman" w:cs="Times New Roman"/>
          <w:sz w:val="28"/>
          <w:szCs w:val="28"/>
        </w:rPr>
        <w:t xml:space="preserve"> дан фойдаланиш ва</w:t>
      </w:r>
      <w:r w:rsidRPr="00934485">
        <w:rPr>
          <w:rFonts w:ascii="Times New Roman" w:eastAsia="Arial Unicode MS" w:hAnsi="Times New Roman" w:cs="Times New Roman"/>
          <w:sz w:val="28"/>
          <w:szCs w:val="28"/>
          <w:lang w:eastAsia="ru-RU"/>
        </w:rPr>
        <w:t xml:space="preserve"> уланиш ҳуқ</w:t>
      </w:r>
      <w:proofErr w:type="gramStart"/>
      <w:r w:rsidRPr="00934485">
        <w:rPr>
          <w:rFonts w:ascii="Times New Roman" w:eastAsia="Arial Unicode MS" w:hAnsi="Times New Roman" w:cs="Times New Roman"/>
          <w:sz w:val="28"/>
          <w:szCs w:val="28"/>
          <w:lang w:eastAsia="ru-RU"/>
        </w:rPr>
        <w:t>у</w:t>
      </w:r>
      <w:proofErr w:type="gramEnd"/>
      <w:r w:rsidRPr="00934485">
        <w:rPr>
          <w:rFonts w:ascii="Times New Roman" w:eastAsia="Arial Unicode MS" w:hAnsi="Times New Roman" w:cs="Times New Roman"/>
          <w:sz w:val="28"/>
          <w:szCs w:val="28"/>
          <w:lang w:eastAsia="ru-RU"/>
        </w:rPr>
        <w:t>қларини чеклаш мураккаб тизимини амалга ошириш кичик бизнес соҳасида тез ўсаётган корхоналардан тортиб йирик компанияларгача бўлган кенг доирадаги корхоналарда фойдаланишга имкон берган ҳолда бу қарорни (ечимни) кенг кўламли қилишга имкон беради.</w:t>
      </w:r>
    </w:p>
    <w:p w:rsidR="00934485" w:rsidRPr="00934485" w:rsidRDefault="00934485" w:rsidP="00934485">
      <w:pPr>
        <w:spacing w:after="0" w:line="240" w:lineRule="auto"/>
        <w:ind w:right="20" w:firstLine="700"/>
        <w:jc w:val="both"/>
        <w:rPr>
          <w:rFonts w:ascii="Times New Roman" w:eastAsia="Arial Unicode MS" w:hAnsi="Times New Roman" w:cs="Times New Roman"/>
          <w:sz w:val="28"/>
          <w:szCs w:val="28"/>
          <w:lang w:eastAsia="ru-RU"/>
        </w:rPr>
      </w:pPr>
      <w:proofErr w:type="gramStart"/>
      <w:r w:rsidRPr="00934485">
        <w:rPr>
          <w:rFonts w:ascii="Times New Roman" w:eastAsia="Arial Unicode MS" w:hAnsi="Times New Roman" w:cs="Times New Roman"/>
          <w:sz w:val="28"/>
          <w:szCs w:val="28"/>
          <w:lang w:val="en-US"/>
        </w:rPr>
        <w:t>Analyzer</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модули маркетинг маълумотлар тўпламини таҳлил қилиш учун мўлжалланган </w:t>
      </w:r>
      <w:r w:rsidRPr="00934485">
        <w:rPr>
          <w:rFonts w:ascii="Times New Roman" w:eastAsia="Arial Unicode MS" w:hAnsi="Times New Roman" w:cs="Times New Roman"/>
          <w:sz w:val="28"/>
          <w:szCs w:val="28"/>
          <w:lang w:val="en-US"/>
        </w:rPr>
        <w:t>OLAP</w:t>
      </w:r>
      <w:r w:rsidRPr="00934485">
        <w:rPr>
          <w:rFonts w:ascii="Times New Roman" w:eastAsia="Arial Unicode MS" w:hAnsi="Times New Roman" w:cs="Times New Roman"/>
          <w:sz w:val="28"/>
          <w:szCs w:val="28"/>
          <w:lang w:eastAsia="ru-RU"/>
        </w:rPr>
        <w:t xml:space="preserve">-воситани </w:t>
      </w:r>
      <w:r w:rsidRPr="00934485">
        <w:rPr>
          <w:rFonts w:ascii="Times New Roman" w:eastAsia="Arial Unicode MS" w:hAnsi="Times New Roman" w:cs="Times New Roman"/>
          <w:sz w:val="28"/>
          <w:szCs w:val="28"/>
        </w:rPr>
        <w:t>(</w:t>
      </w:r>
      <w:r w:rsidRPr="00934485">
        <w:rPr>
          <w:rFonts w:ascii="Times New Roman" w:eastAsia="Arial Unicode MS" w:hAnsi="Times New Roman" w:cs="Times New Roman"/>
          <w:sz w:val="28"/>
          <w:szCs w:val="28"/>
          <w:lang w:val="en-US"/>
        </w:rPr>
        <w:t>online</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val="en-US"/>
        </w:rPr>
        <w:t>analytical</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val="en-US"/>
        </w:rPr>
        <w:t>processing</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маълумотларни реал вақт режимида таҳлил қилиш) ифодалайди.</w:t>
      </w:r>
      <w:proofErr w:type="gramEnd"/>
      <w:r w:rsidRPr="00934485">
        <w:rPr>
          <w:rFonts w:ascii="Times New Roman" w:eastAsia="Arial Unicode MS" w:hAnsi="Times New Roman" w:cs="Times New Roman"/>
          <w:sz w:val="28"/>
          <w:szCs w:val="28"/>
          <w:lang w:eastAsia="ru-RU"/>
        </w:rPr>
        <w:t xml:space="preserve"> Бу ички сотув маълумотлари, ташқ бозор мониторинги маълумотлари ёки </w:t>
      </w:r>
      <w:proofErr w:type="gramStart"/>
      <w:r w:rsidRPr="00934485">
        <w:rPr>
          <w:rFonts w:ascii="Times New Roman" w:eastAsia="Arial Unicode MS" w:hAnsi="Times New Roman" w:cs="Times New Roman"/>
          <w:sz w:val="28"/>
          <w:szCs w:val="28"/>
          <w:lang w:eastAsia="ru-RU"/>
        </w:rPr>
        <w:t>бош</w:t>
      </w:r>
      <w:proofErr w:type="gramEnd"/>
      <w:r w:rsidRPr="00934485">
        <w:rPr>
          <w:rFonts w:ascii="Times New Roman" w:eastAsia="Arial Unicode MS" w:hAnsi="Times New Roman" w:cs="Times New Roman"/>
          <w:sz w:val="28"/>
          <w:szCs w:val="28"/>
          <w:lang w:eastAsia="ru-RU"/>
        </w:rPr>
        <w:t xml:space="preserve">қа ҳар қандай маълумотлар тўпламлари бўлиши мумкин. </w:t>
      </w:r>
      <w:r w:rsidRPr="00934485">
        <w:rPr>
          <w:rFonts w:ascii="Times New Roman" w:eastAsia="Arial Unicode MS" w:hAnsi="Times New Roman" w:cs="Times New Roman"/>
          <w:sz w:val="28"/>
          <w:szCs w:val="28"/>
          <w:lang w:val="en-US"/>
        </w:rPr>
        <w:t>Analyzer</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модули маълумотларни статистик таҳлил қилиш воситалари, динамикани таҳлил қилиш блоки, маълумотларни таҳлил ўтказувчига исталган кесимда тезда тақдим этишга қодир бўлган кўп ўлчамли таҳлил блокидан, шунингдек, бозор кўрсаткичларини ҳисоб-китоб ва таҳлил қилиш </w:t>
      </w:r>
      <w:proofErr w:type="gramStart"/>
      <w:r w:rsidRPr="00934485">
        <w:rPr>
          <w:rFonts w:ascii="Times New Roman" w:eastAsia="Arial Unicode MS" w:hAnsi="Times New Roman" w:cs="Times New Roman"/>
          <w:sz w:val="28"/>
          <w:szCs w:val="28"/>
          <w:lang w:eastAsia="ru-RU"/>
        </w:rPr>
        <w:t>блокидан  иборат</w:t>
      </w:r>
      <w:proofErr w:type="gramEnd"/>
      <w:r w:rsidRPr="00934485">
        <w:rPr>
          <w:rFonts w:ascii="Times New Roman" w:eastAsia="Arial Unicode MS" w:hAnsi="Times New Roman" w:cs="Times New Roman"/>
          <w:sz w:val="28"/>
          <w:szCs w:val="28"/>
          <w:lang w:eastAsia="ru-RU"/>
        </w:rPr>
        <w:t>.</w:t>
      </w:r>
    </w:p>
    <w:p w:rsidR="00934485" w:rsidRPr="00934485" w:rsidRDefault="00934485" w:rsidP="00934485">
      <w:pPr>
        <w:spacing w:after="0" w:line="240" w:lineRule="auto"/>
        <w:ind w:right="20" w:firstLine="700"/>
        <w:jc w:val="both"/>
        <w:rPr>
          <w:rFonts w:ascii="Times New Roman" w:eastAsia="Arial Unicode MS" w:hAnsi="Times New Roman" w:cs="Times New Roman"/>
          <w:sz w:val="28"/>
          <w:szCs w:val="28"/>
          <w:lang w:eastAsia="ru-RU"/>
        </w:rPr>
      </w:pPr>
      <w:proofErr w:type="gramStart"/>
      <w:r w:rsidRPr="00934485">
        <w:rPr>
          <w:rFonts w:ascii="Times New Roman" w:eastAsia="Arial Unicode MS" w:hAnsi="Times New Roman" w:cs="Times New Roman"/>
          <w:sz w:val="28"/>
          <w:szCs w:val="28"/>
          <w:lang w:val="en-US"/>
        </w:rPr>
        <w:t>Geo</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модули фойдаланувчи маълумотларини географик харитада тақдим этиш воситаларидан иборат.</w:t>
      </w:r>
      <w:proofErr w:type="gramEnd"/>
      <w:r w:rsidRPr="00934485">
        <w:rPr>
          <w:rFonts w:ascii="Times New Roman" w:eastAsia="Arial Unicode MS" w:hAnsi="Times New Roman" w:cs="Times New Roman"/>
          <w:sz w:val="28"/>
          <w:szCs w:val="28"/>
          <w:lang w:eastAsia="ru-RU"/>
        </w:rPr>
        <w:t xml:space="preserve"> Харитада акс эттириладиган маълумотлар маълумотлар Омборхонасидан </w:t>
      </w:r>
      <w:r w:rsidRPr="00934485">
        <w:rPr>
          <w:rFonts w:ascii="Times New Roman" w:eastAsia="Arial Unicode MS" w:hAnsi="Times New Roman" w:cs="Times New Roman"/>
          <w:sz w:val="28"/>
          <w:szCs w:val="28"/>
          <w:lang w:val="en-US"/>
        </w:rPr>
        <w:t>Analyzer</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 xml:space="preserve">модули орқали ёки фойдаланувчида мавжуд бўлган </w:t>
      </w:r>
      <w:proofErr w:type="gramStart"/>
      <w:r w:rsidRPr="00934485">
        <w:rPr>
          <w:rFonts w:ascii="Times New Roman" w:eastAsia="Arial Unicode MS" w:hAnsi="Times New Roman" w:cs="Times New Roman"/>
          <w:sz w:val="28"/>
          <w:szCs w:val="28"/>
          <w:lang w:eastAsia="ru-RU"/>
        </w:rPr>
        <w:t>бош</w:t>
      </w:r>
      <w:proofErr w:type="gramEnd"/>
      <w:r w:rsidRPr="00934485">
        <w:rPr>
          <w:rFonts w:ascii="Times New Roman" w:eastAsia="Arial Unicode MS" w:hAnsi="Times New Roman" w:cs="Times New Roman"/>
          <w:sz w:val="28"/>
          <w:szCs w:val="28"/>
          <w:lang w:eastAsia="ru-RU"/>
        </w:rPr>
        <w:t>қа манбалардан келиб тушиши мумкин.</w:t>
      </w:r>
    </w:p>
    <w:p w:rsidR="00934485" w:rsidRPr="00934485" w:rsidRDefault="00934485" w:rsidP="00934485">
      <w:pPr>
        <w:spacing w:after="0" w:line="240" w:lineRule="auto"/>
        <w:ind w:right="20" w:firstLine="700"/>
        <w:jc w:val="both"/>
        <w:rPr>
          <w:rFonts w:ascii="Times New Roman" w:eastAsia="Arial Unicode MS" w:hAnsi="Times New Roman" w:cs="Times New Roman"/>
          <w:sz w:val="28"/>
          <w:szCs w:val="28"/>
          <w:lang w:eastAsia="ru-RU"/>
        </w:rPr>
      </w:pPr>
      <w:proofErr w:type="gramStart"/>
      <w:r w:rsidRPr="00934485">
        <w:rPr>
          <w:rFonts w:ascii="Times New Roman" w:eastAsia="Arial Unicode MS" w:hAnsi="Times New Roman" w:cs="Times New Roman"/>
          <w:sz w:val="28"/>
          <w:szCs w:val="28"/>
          <w:lang w:val="en-US"/>
        </w:rPr>
        <w:t>Predictor</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модули биринчи навбатда сотув ва маркетинг мақсадлари учун мўлжалланган статистик башорат қилиш воситаларидан иборат.</w:t>
      </w:r>
      <w:proofErr w:type="gramEnd"/>
      <w:r w:rsidRPr="00934485">
        <w:rPr>
          <w:rFonts w:ascii="Times New Roman" w:eastAsia="Arial Unicode MS" w:hAnsi="Times New Roman" w:cs="Times New Roman"/>
          <w:sz w:val="28"/>
          <w:szCs w:val="28"/>
          <w:lang w:eastAsia="ru-RU"/>
        </w:rPr>
        <w:t xml:space="preserve"> Модулдан фойдаланиш учун статистика соҳасида минимал билимлар талаб этилади. </w:t>
      </w:r>
      <w:proofErr w:type="gramStart"/>
      <w:r w:rsidRPr="00934485">
        <w:rPr>
          <w:rFonts w:ascii="Times New Roman" w:eastAsia="Arial Unicode MS" w:hAnsi="Times New Roman" w:cs="Times New Roman"/>
          <w:sz w:val="28"/>
          <w:szCs w:val="28"/>
          <w:lang w:val="en-US"/>
        </w:rPr>
        <w:t>Predictor</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модули ўзаро боғлиқликни ҳисобга олган ҳолда бир нечта қаторни биргаликда башорат қилиш воситаларидан иборат.</w:t>
      </w:r>
      <w:proofErr w:type="gramEnd"/>
      <w:r w:rsidRPr="00934485">
        <w:rPr>
          <w:rFonts w:ascii="Times New Roman" w:eastAsia="Arial Unicode MS" w:hAnsi="Times New Roman" w:cs="Times New Roman"/>
          <w:sz w:val="28"/>
          <w:szCs w:val="28"/>
          <w:lang w:eastAsia="ru-RU"/>
        </w:rPr>
        <w:t xml:space="preserve"> Масалан, сотувни башорат қилишда реклама таъсири, нархнинг ўзгариши ва </w:t>
      </w:r>
      <w:proofErr w:type="gramStart"/>
      <w:r w:rsidRPr="00934485">
        <w:rPr>
          <w:rFonts w:ascii="Times New Roman" w:eastAsia="Arial Unicode MS" w:hAnsi="Times New Roman" w:cs="Times New Roman"/>
          <w:sz w:val="28"/>
          <w:szCs w:val="28"/>
          <w:lang w:eastAsia="ru-RU"/>
        </w:rPr>
        <w:t>бош</w:t>
      </w:r>
      <w:proofErr w:type="gramEnd"/>
      <w:r w:rsidRPr="00934485">
        <w:rPr>
          <w:rFonts w:ascii="Times New Roman" w:eastAsia="Arial Unicode MS" w:hAnsi="Times New Roman" w:cs="Times New Roman"/>
          <w:sz w:val="28"/>
          <w:szCs w:val="28"/>
          <w:lang w:eastAsia="ru-RU"/>
        </w:rPr>
        <w:t xml:space="preserve">қа омилларни ҳисобга олиш мақсадга мувофиқ. Қаторларни биргаликда таҳлил қилиш </w:t>
      </w:r>
      <w:r w:rsidRPr="00934485">
        <w:rPr>
          <w:rFonts w:ascii="Times New Roman" w:eastAsia="Arial Unicode MS" w:hAnsi="Times New Roman" w:cs="Times New Roman"/>
          <w:sz w:val="28"/>
          <w:szCs w:val="28"/>
          <w:lang w:val="en-US"/>
        </w:rPr>
        <w:t>what</w:t>
      </w:r>
      <w:r w:rsidRPr="00934485">
        <w:rPr>
          <w:rFonts w:ascii="Times New Roman" w:eastAsia="Arial Unicode MS" w:hAnsi="Times New Roman" w:cs="Times New Roman"/>
          <w:sz w:val="28"/>
          <w:szCs w:val="28"/>
        </w:rPr>
        <w:t>-</w:t>
      </w:r>
      <w:r w:rsidRPr="00934485">
        <w:rPr>
          <w:rFonts w:ascii="Times New Roman" w:eastAsia="Arial Unicode MS" w:hAnsi="Times New Roman" w:cs="Times New Roman"/>
          <w:sz w:val="28"/>
          <w:szCs w:val="28"/>
          <w:lang w:val="en-US"/>
        </w:rPr>
        <w:t>if</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таҳлил ўтказишга имкон беради. Хусусан, нарх сиёсатининг турли сценарийларида сотув қ</w:t>
      </w:r>
      <w:proofErr w:type="gramStart"/>
      <w:r w:rsidRPr="00934485">
        <w:rPr>
          <w:rFonts w:ascii="Times New Roman" w:eastAsia="Arial Unicode MS" w:hAnsi="Times New Roman" w:cs="Times New Roman"/>
          <w:sz w:val="28"/>
          <w:szCs w:val="28"/>
          <w:lang w:eastAsia="ru-RU"/>
        </w:rPr>
        <w:t>ай</w:t>
      </w:r>
      <w:proofErr w:type="gramEnd"/>
      <w:r w:rsidRPr="00934485">
        <w:rPr>
          <w:rFonts w:ascii="Times New Roman" w:eastAsia="Arial Unicode MS" w:hAnsi="Times New Roman" w:cs="Times New Roman"/>
          <w:sz w:val="28"/>
          <w:szCs w:val="28"/>
          <w:lang w:eastAsia="ru-RU"/>
        </w:rPr>
        <w:t xml:space="preserve"> тарзда ўзгаришини аниқлаш мумкин. </w:t>
      </w:r>
      <w:proofErr w:type="gramStart"/>
      <w:r w:rsidRPr="00934485">
        <w:rPr>
          <w:rFonts w:ascii="Times New Roman" w:eastAsia="Arial Unicode MS" w:hAnsi="Times New Roman" w:cs="Times New Roman"/>
          <w:sz w:val="28"/>
          <w:szCs w:val="28"/>
          <w:lang w:val="en-US"/>
        </w:rPr>
        <w:t>Predictor</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модули шунингдек, мавсумийликни ажратиш ва трендлар усули билан башорат қилиш каби оддийроқ усуллардан ҳам иборат.</w:t>
      </w:r>
      <w:proofErr w:type="gramEnd"/>
      <w:r w:rsidRPr="00934485">
        <w:rPr>
          <w:rFonts w:ascii="Times New Roman" w:eastAsia="Arial Unicode MS" w:hAnsi="Times New Roman" w:cs="Times New Roman"/>
          <w:sz w:val="28"/>
          <w:szCs w:val="28"/>
          <w:lang w:eastAsia="ru-RU"/>
        </w:rPr>
        <w:t xml:space="preserve"> Башорат қилиш учун бошланғич маълумотлар </w:t>
      </w:r>
      <w:r w:rsidRPr="00934485">
        <w:rPr>
          <w:rFonts w:ascii="Times New Roman" w:eastAsia="Arial Unicode MS" w:hAnsi="Times New Roman" w:cs="Times New Roman"/>
          <w:sz w:val="28"/>
          <w:szCs w:val="28"/>
          <w:lang w:val="en-US"/>
        </w:rPr>
        <w:t>Analyzer</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модулидан ҳам</w:t>
      </w:r>
      <w:r w:rsidRPr="00934485">
        <w:rPr>
          <w:rFonts w:ascii="Times New Roman" w:eastAsia="Arial Unicode MS" w:hAnsi="Times New Roman" w:cs="Times New Roman"/>
          <w:sz w:val="28"/>
          <w:szCs w:val="28"/>
        </w:rPr>
        <w:t xml:space="preserve">, фойдаланувчида мавжуд бўлган </w:t>
      </w:r>
      <w:proofErr w:type="gramStart"/>
      <w:r w:rsidRPr="00934485">
        <w:rPr>
          <w:rFonts w:ascii="Times New Roman" w:eastAsia="Arial Unicode MS" w:hAnsi="Times New Roman" w:cs="Times New Roman"/>
          <w:sz w:val="28"/>
          <w:szCs w:val="28"/>
        </w:rPr>
        <w:t>бош</w:t>
      </w:r>
      <w:proofErr w:type="gramEnd"/>
      <w:r w:rsidRPr="00934485">
        <w:rPr>
          <w:rFonts w:ascii="Times New Roman" w:eastAsia="Arial Unicode MS" w:hAnsi="Times New Roman" w:cs="Times New Roman"/>
          <w:sz w:val="28"/>
          <w:szCs w:val="28"/>
        </w:rPr>
        <w:t>қа манбалардан ҳам олиниши мумкин</w:t>
      </w:r>
      <w:r w:rsidRPr="00934485">
        <w:rPr>
          <w:rFonts w:ascii="Times New Roman" w:eastAsia="Arial Unicode MS" w:hAnsi="Times New Roman" w:cs="Times New Roman"/>
          <w:sz w:val="28"/>
          <w:szCs w:val="28"/>
          <w:lang w:eastAsia="ru-RU"/>
        </w:rPr>
        <w:t>.</w:t>
      </w:r>
    </w:p>
    <w:p w:rsidR="00934485" w:rsidRPr="00934485" w:rsidRDefault="00934485" w:rsidP="00934485">
      <w:pPr>
        <w:spacing w:after="0" w:line="240" w:lineRule="auto"/>
        <w:ind w:right="20" w:firstLine="700"/>
        <w:jc w:val="both"/>
        <w:rPr>
          <w:rFonts w:ascii="Times New Roman" w:eastAsia="Arial Unicode MS" w:hAnsi="Times New Roman" w:cs="Times New Roman"/>
          <w:sz w:val="28"/>
          <w:szCs w:val="28"/>
          <w:lang w:eastAsia="ru-RU"/>
        </w:rPr>
      </w:pPr>
      <w:proofErr w:type="gramStart"/>
      <w:r w:rsidRPr="00934485">
        <w:rPr>
          <w:rFonts w:ascii="Times New Roman" w:eastAsia="Arial Unicode MS" w:hAnsi="Times New Roman" w:cs="Times New Roman"/>
          <w:sz w:val="28"/>
          <w:szCs w:val="28"/>
          <w:lang w:val="en-US"/>
        </w:rPr>
        <w:t>Portfolio</w:t>
      </w:r>
      <w:r w:rsidRPr="00934485">
        <w:rPr>
          <w:rFonts w:ascii="Times New Roman" w:eastAsia="Arial Unicode MS" w:hAnsi="Times New Roman" w:cs="Times New Roman"/>
          <w:sz w:val="28"/>
          <w:szCs w:val="28"/>
        </w:rPr>
        <w:t xml:space="preserve"> </w:t>
      </w:r>
      <w:r w:rsidRPr="00934485">
        <w:rPr>
          <w:rFonts w:ascii="Times New Roman" w:eastAsia="Arial Unicode MS" w:hAnsi="Times New Roman" w:cs="Times New Roman"/>
          <w:sz w:val="28"/>
          <w:szCs w:val="28"/>
          <w:lang w:eastAsia="ru-RU"/>
        </w:rPr>
        <w:t>модули портфелли таҳлил методологияси асосида фирма фаолиятини таҳлил қилиш учун, шунингдек, ҳар қандай маркетинг тадқиқотлари натижаларини портфелли матрицалар кўринишида тақдим этиш учун мўлжалланган.</w:t>
      </w:r>
      <w:proofErr w:type="gramEnd"/>
      <w:r w:rsidRPr="00934485">
        <w:rPr>
          <w:rFonts w:ascii="Times New Roman" w:eastAsia="Arial Unicode MS" w:hAnsi="Times New Roman" w:cs="Times New Roman"/>
          <w:sz w:val="28"/>
          <w:szCs w:val="28"/>
          <w:lang w:eastAsia="ru-RU"/>
        </w:rPr>
        <w:t xml:space="preserve"> Портфелли таҳ</w:t>
      </w:r>
      <w:proofErr w:type="gramStart"/>
      <w:r w:rsidRPr="00934485">
        <w:rPr>
          <w:rFonts w:ascii="Times New Roman" w:eastAsia="Arial Unicode MS" w:hAnsi="Times New Roman" w:cs="Times New Roman"/>
          <w:sz w:val="28"/>
          <w:szCs w:val="28"/>
          <w:lang w:eastAsia="ru-RU"/>
        </w:rPr>
        <w:t>лил энг тарқалган стратегик маркетинг таҳлили</w:t>
      </w:r>
      <w:proofErr w:type="gramEnd"/>
      <w:r w:rsidRPr="00934485">
        <w:rPr>
          <w:rFonts w:ascii="Times New Roman" w:eastAsia="Arial Unicode MS" w:hAnsi="Times New Roman" w:cs="Times New Roman"/>
          <w:sz w:val="28"/>
          <w:szCs w:val="28"/>
          <w:lang w:eastAsia="ru-RU"/>
        </w:rPr>
        <w:t xml:space="preserve"> усулларидан бири ҳисобланади. У корхонага турли фаолият </w:t>
      </w:r>
      <w:r w:rsidRPr="00934485">
        <w:rPr>
          <w:rFonts w:ascii="Times New Roman" w:eastAsia="Arial Unicode MS" w:hAnsi="Times New Roman" w:cs="Times New Roman"/>
          <w:sz w:val="28"/>
          <w:szCs w:val="28"/>
          <w:lang w:eastAsia="ru-RU"/>
        </w:rPr>
        <w:lastRenderedPageBreak/>
        <w:t xml:space="preserve">сегментларига нисбатан </w:t>
      </w:r>
      <w:proofErr w:type="gramStart"/>
      <w:r w:rsidRPr="00934485">
        <w:rPr>
          <w:rFonts w:ascii="Times New Roman" w:eastAsia="Arial Unicode MS" w:hAnsi="Times New Roman" w:cs="Times New Roman"/>
          <w:sz w:val="28"/>
          <w:szCs w:val="28"/>
          <w:lang w:eastAsia="ru-RU"/>
        </w:rPr>
        <w:t>узок</w:t>
      </w:r>
      <w:proofErr w:type="gramEnd"/>
      <w:r w:rsidRPr="00934485">
        <w:rPr>
          <w:rFonts w:ascii="Times New Roman" w:eastAsia="Arial Unicode MS" w:hAnsi="Times New Roman" w:cs="Times New Roman"/>
          <w:sz w:val="28"/>
          <w:szCs w:val="28"/>
          <w:lang w:eastAsia="ru-RU"/>
        </w:rPr>
        <w:t xml:space="preserve"> муддатли инвестиция сиёсатини белгилаш имконини беради.</w:t>
      </w:r>
    </w:p>
    <w:p w:rsidR="00934485" w:rsidRPr="00934485" w:rsidRDefault="00934485" w:rsidP="00934485">
      <w:pPr>
        <w:spacing w:after="0" w:line="240" w:lineRule="auto"/>
        <w:ind w:left="20" w:righ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Корхона, ўз ресурслари чегараланганлиги туфайли, доимий равишда фаолиятида устуворликларни белгилаши ва қуйидаги сегментларга ажратишига </w:t>
      </w:r>
      <w:proofErr w:type="gramStart"/>
      <w:r w:rsidRPr="00934485">
        <w:rPr>
          <w:rFonts w:ascii="Times New Roman" w:eastAsia="Arial Unicode MS" w:hAnsi="Times New Roman" w:cs="Times New Roman"/>
          <w:sz w:val="28"/>
          <w:szCs w:val="28"/>
          <w:lang w:eastAsia="ru-RU"/>
        </w:rPr>
        <w:t>тўғри</w:t>
      </w:r>
      <w:proofErr w:type="gramEnd"/>
      <w:r w:rsidRPr="00934485">
        <w:rPr>
          <w:rFonts w:ascii="Times New Roman" w:eastAsia="Arial Unicode MS" w:hAnsi="Times New Roman" w:cs="Times New Roman"/>
          <w:sz w:val="28"/>
          <w:szCs w:val="28"/>
          <w:lang w:eastAsia="ru-RU"/>
        </w:rPr>
        <w:t xml:space="preserve"> келади:</w:t>
      </w:r>
    </w:p>
    <w:p w:rsidR="00934485" w:rsidRPr="00934485" w:rsidRDefault="00934485" w:rsidP="00363B96">
      <w:pPr>
        <w:numPr>
          <w:ilvl w:val="0"/>
          <w:numId w:val="47"/>
        </w:numPr>
        <w:tabs>
          <w:tab w:val="left" w:pos="298"/>
        </w:tabs>
        <w:spacing w:after="0" w:line="240" w:lineRule="auto"/>
        <w:ind w:left="2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инвестицион қўйилмалар талаб қиладиган </w:t>
      </w:r>
      <w:r w:rsidRPr="00934485">
        <w:rPr>
          <w:rFonts w:ascii="Times New Roman" w:eastAsia="Arial Unicode MS" w:hAnsi="Times New Roman" w:cs="Times New Roman"/>
          <w:i/>
          <w:sz w:val="28"/>
          <w:szCs w:val="28"/>
          <w:lang w:eastAsia="ru-RU"/>
        </w:rPr>
        <w:t>истиқболли</w:t>
      </w:r>
      <w:r w:rsidRPr="00934485">
        <w:rPr>
          <w:rFonts w:ascii="Times New Roman" w:eastAsia="Arial Unicode MS" w:hAnsi="Times New Roman" w:cs="Times New Roman"/>
          <w:sz w:val="28"/>
          <w:szCs w:val="28"/>
          <w:lang w:eastAsia="ru-RU"/>
        </w:rPr>
        <w:t xml:space="preserve"> сегментлар,</w:t>
      </w:r>
    </w:p>
    <w:p w:rsidR="00934485" w:rsidRPr="00934485" w:rsidRDefault="00934485" w:rsidP="00363B96">
      <w:pPr>
        <w:numPr>
          <w:ilvl w:val="0"/>
          <w:numId w:val="47"/>
        </w:numPr>
        <w:tabs>
          <w:tab w:val="left" w:pos="567"/>
        </w:tabs>
        <w:spacing w:after="0" w:line="240" w:lineRule="auto"/>
        <w:ind w:left="20" w:right="2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i/>
          <w:sz w:val="28"/>
          <w:szCs w:val="28"/>
          <w:lang w:eastAsia="ru-RU"/>
        </w:rPr>
        <w:t>истиқболсиз</w:t>
      </w:r>
      <w:r w:rsidRPr="00934485">
        <w:rPr>
          <w:rFonts w:ascii="Times New Roman" w:eastAsia="Arial Unicode MS" w:hAnsi="Times New Roman" w:cs="Times New Roman"/>
          <w:sz w:val="28"/>
          <w:szCs w:val="28"/>
          <w:lang w:eastAsia="ru-RU"/>
        </w:rPr>
        <w:t>, лекин фойда келтирадиган, молиявий барқарорликни таъминлаш учун сақланадиган сегментлар,</w:t>
      </w:r>
    </w:p>
    <w:p w:rsidR="00934485" w:rsidRPr="00934485" w:rsidRDefault="00934485" w:rsidP="00363B96">
      <w:pPr>
        <w:numPr>
          <w:ilvl w:val="0"/>
          <w:numId w:val="47"/>
        </w:numPr>
        <w:tabs>
          <w:tab w:val="left" w:pos="327"/>
        </w:tabs>
        <w:spacing w:after="0" w:line="240" w:lineRule="auto"/>
        <w:ind w:left="2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i/>
          <w:sz w:val="28"/>
          <w:szCs w:val="28"/>
          <w:lang w:eastAsia="ru-RU"/>
        </w:rPr>
        <w:t>истиқболсиз</w:t>
      </w:r>
      <w:r w:rsidRPr="00934485">
        <w:rPr>
          <w:rFonts w:ascii="Times New Roman" w:eastAsia="Arial Unicode MS" w:hAnsi="Times New Roman" w:cs="Times New Roman"/>
          <w:sz w:val="28"/>
          <w:szCs w:val="28"/>
          <w:lang w:eastAsia="ru-RU"/>
        </w:rPr>
        <w:t xml:space="preserve"> ва </w:t>
      </w:r>
      <w:r w:rsidRPr="00934485">
        <w:rPr>
          <w:rFonts w:ascii="Times New Roman" w:eastAsia="Arial Unicode MS" w:hAnsi="Times New Roman" w:cs="Times New Roman"/>
          <w:i/>
          <w:sz w:val="28"/>
          <w:szCs w:val="28"/>
          <w:lang w:eastAsia="ru-RU"/>
        </w:rPr>
        <w:t>фойда келтирмайдиган</w:t>
      </w:r>
      <w:r w:rsidRPr="00934485">
        <w:rPr>
          <w:rFonts w:ascii="Times New Roman" w:eastAsia="Arial Unicode MS" w:hAnsi="Times New Roman" w:cs="Times New Roman"/>
          <w:sz w:val="28"/>
          <w:szCs w:val="28"/>
          <w:lang w:eastAsia="ru-RU"/>
        </w:rPr>
        <w:t>, улардан халос бўлиш зарур бўлган сегментлар.</w:t>
      </w:r>
    </w:p>
    <w:p w:rsidR="00934485" w:rsidRPr="00934485" w:rsidRDefault="00934485" w:rsidP="00934485">
      <w:pPr>
        <w:spacing w:after="0" w:line="240" w:lineRule="auto"/>
        <w:ind w:left="20" w:righ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Портфелли таҳлилда бундай таснифлашни амалга ошириш учун барча сегментлар одатда иккита мезон – сегментнинг жалб этувчанлиги ва корхонанинг сегментдаги рақобатбардошлиги бўйича </w:t>
      </w:r>
      <w:proofErr w:type="gramStart"/>
      <w:r w:rsidRPr="00934485">
        <w:rPr>
          <w:rFonts w:ascii="Times New Roman" w:eastAsia="Arial Unicode MS" w:hAnsi="Times New Roman" w:cs="Times New Roman"/>
          <w:sz w:val="28"/>
          <w:szCs w:val="28"/>
          <w:lang w:eastAsia="ru-RU"/>
        </w:rPr>
        <w:t>ба</w:t>
      </w:r>
      <w:proofErr w:type="gramEnd"/>
      <w:r w:rsidRPr="00934485">
        <w:rPr>
          <w:rFonts w:ascii="Times New Roman" w:eastAsia="Arial Unicode MS" w:hAnsi="Times New Roman" w:cs="Times New Roman"/>
          <w:sz w:val="28"/>
          <w:szCs w:val="28"/>
          <w:lang w:eastAsia="ru-RU"/>
        </w:rPr>
        <w:t xml:space="preserve">ҳоланади. Ушбу мезонлар қийматига қараб, сегментга нисбатан маълум бир инвестицион стратегия қўланади. </w:t>
      </w:r>
      <w:proofErr w:type="gramStart"/>
      <w:r w:rsidRPr="00934485">
        <w:rPr>
          <w:rFonts w:ascii="Times New Roman" w:eastAsia="Arial Unicode MS" w:hAnsi="Times New Roman" w:cs="Times New Roman"/>
          <w:sz w:val="28"/>
          <w:szCs w:val="28"/>
          <w:lang w:val="en-US"/>
        </w:rPr>
        <w:t>Portfolio</w:t>
      </w:r>
      <w:r w:rsidRPr="00934485">
        <w:rPr>
          <w:rFonts w:ascii="Times New Roman" w:eastAsia="Arial Unicode MS" w:hAnsi="Times New Roman" w:cs="Times New Roman"/>
          <w:sz w:val="28"/>
          <w:szCs w:val="28"/>
        </w:rPr>
        <w:t xml:space="preserve"> модули </w:t>
      </w:r>
      <w:r w:rsidRPr="00934485">
        <w:rPr>
          <w:rFonts w:ascii="Times New Roman" w:eastAsia="Arial Unicode MS" w:hAnsi="Times New Roman" w:cs="Times New Roman"/>
          <w:sz w:val="28"/>
          <w:szCs w:val="28"/>
          <w:lang w:eastAsia="ru-RU"/>
        </w:rPr>
        <w:t>стратегик портфелли матрицалар олиш учун қатор методологияларга эга, шунингдек, уларни акс эттиришнинг графикли воситаларидан иборат саналади.</w:t>
      </w:r>
      <w:proofErr w:type="gramEnd"/>
    </w:p>
    <w:p w:rsidR="00934485" w:rsidRPr="00934485" w:rsidRDefault="00934485" w:rsidP="00934485">
      <w:pPr>
        <w:spacing w:after="0" w:line="240" w:lineRule="auto"/>
        <w:ind w:left="20" w:righ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Портфелли матрицалар кўпинча экспертлар </w:t>
      </w:r>
      <w:proofErr w:type="gramStart"/>
      <w:r w:rsidRPr="00934485">
        <w:rPr>
          <w:rFonts w:ascii="Times New Roman" w:eastAsia="Arial Unicode MS" w:hAnsi="Times New Roman" w:cs="Times New Roman"/>
          <w:sz w:val="28"/>
          <w:szCs w:val="28"/>
          <w:lang w:eastAsia="ru-RU"/>
        </w:rPr>
        <w:t>ба</w:t>
      </w:r>
      <w:proofErr w:type="gramEnd"/>
      <w:r w:rsidRPr="00934485">
        <w:rPr>
          <w:rFonts w:ascii="Times New Roman" w:eastAsia="Arial Unicode MS" w:hAnsi="Times New Roman" w:cs="Times New Roman"/>
          <w:sz w:val="28"/>
          <w:szCs w:val="28"/>
          <w:lang w:eastAsia="ru-RU"/>
        </w:rPr>
        <w:t xml:space="preserve">ҳолари асосида олиниши сабабли </w:t>
      </w:r>
      <w:r w:rsidRPr="00934485">
        <w:rPr>
          <w:rFonts w:ascii="Times New Roman" w:eastAsia="Arial Unicode MS" w:hAnsi="Times New Roman" w:cs="Times New Roman"/>
          <w:sz w:val="28"/>
          <w:szCs w:val="28"/>
          <w:lang w:val="en-US"/>
        </w:rPr>
        <w:t>Portfolio</w:t>
      </w:r>
      <w:r w:rsidRPr="00934485">
        <w:rPr>
          <w:rFonts w:ascii="Times New Roman" w:eastAsia="Arial Unicode MS" w:hAnsi="Times New Roman" w:cs="Times New Roman"/>
          <w:sz w:val="28"/>
          <w:szCs w:val="28"/>
        </w:rPr>
        <w:t xml:space="preserve"> модули </w:t>
      </w:r>
      <w:r w:rsidRPr="00934485">
        <w:rPr>
          <w:rFonts w:ascii="Times New Roman" w:eastAsia="Arial Unicode MS" w:hAnsi="Times New Roman" w:cs="Times New Roman"/>
          <w:sz w:val="28"/>
          <w:szCs w:val="28"/>
          <w:lang w:eastAsia="ru-RU"/>
        </w:rPr>
        <w:t xml:space="preserve">экспертлар анкеталарини </w:t>
      </w:r>
      <w:r w:rsidRPr="00934485">
        <w:rPr>
          <w:rFonts w:ascii="Times New Roman" w:eastAsia="Arial Unicode MS" w:hAnsi="Times New Roman" w:cs="Times New Roman"/>
          <w:sz w:val="28"/>
          <w:szCs w:val="28"/>
          <w:lang w:val="en-US"/>
        </w:rPr>
        <w:t>Excel</w:t>
      </w:r>
      <w:r w:rsidRPr="00934485">
        <w:rPr>
          <w:rFonts w:ascii="Times New Roman" w:eastAsia="Arial Unicode MS" w:hAnsi="Times New Roman" w:cs="Times New Roman"/>
          <w:sz w:val="28"/>
          <w:szCs w:val="28"/>
        </w:rPr>
        <w:t xml:space="preserve"> дастурида </w:t>
      </w:r>
      <w:r w:rsidRPr="00934485">
        <w:rPr>
          <w:rFonts w:ascii="Times New Roman" w:eastAsia="Arial Unicode MS" w:hAnsi="Times New Roman" w:cs="Times New Roman"/>
          <w:sz w:val="28"/>
          <w:szCs w:val="28"/>
          <w:lang w:eastAsia="ru-RU"/>
        </w:rPr>
        <w:t>генерация қилиш</w:t>
      </w:r>
      <w:r w:rsidRPr="00934485">
        <w:rPr>
          <w:rFonts w:ascii="Times New Roman" w:eastAsia="Arial Unicode MS" w:hAnsi="Times New Roman" w:cs="Times New Roman"/>
          <w:sz w:val="28"/>
          <w:szCs w:val="28"/>
        </w:rPr>
        <w:t>, ундан кейин эс</w:t>
      </w:r>
      <w:r w:rsidRPr="00934485">
        <w:rPr>
          <w:rFonts w:ascii="Times New Roman" w:eastAsia="Arial Unicode MS" w:hAnsi="Times New Roman" w:cs="Times New Roman"/>
          <w:sz w:val="28"/>
          <w:szCs w:val="28"/>
          <w:lang w:eastAsia="ru-RU"/>
        </w:rPr>
        <w:t xml:space="preserve">а экспертларнинг киритилган баҳолари билан импорт қилиш имкониятига эга. Рақобатбардошлик ва жалб этувчанликни </w:t>
      </w:r>
      <w:proofErr w:type="gramStart"/>
      <w:r w:rsidRPr="00934485">
        <w:rPr>
          <w:rFonts w:ascii="Times New Roman" w:eastAsia="Arial Unicode MS" w:hAnsi="Times New Roman" w:cs="Times New Roman"/>
          <w:sz w:val="28"/>
          <w:szCs w:val="28"/>
          <w:lang w:eastAsia="ru-RU"/>
        </w:rPr>
        <w:t>ба</w:t>
      </w:r>
      <w:proofErr w:type="gramEnd"/>
      <w:r w:rsidRPr="00934485">
        <w:rPr>
          <w:rFonts w:ascii="Times New Roman" w:eastAsia="Arial Unicode MS" w:hAnsi="Times New Roman" w:cs="Times New Roman"/>
          <w:sz w:val="28"/>
          <w:szCs w:val="28"/>
          <w:lang w:eastAsia="ru-RU"/>
        </w:rPr>
        <w:t xml:space="preserve">ҳолаш учун бошланғич кўрсаткичлар </w:t>
      </w:r>
      <w:r w:rsidRPr="00934485">
        <w:rPr>
          <w:rFonts w:ascii="Times New Roman" w:eastAsia="Arial Unicode MS" w:hAnsi="Times New Roman" w:cs="Times New Roman"/>
          <w:sz w:val="28"/>
          <w:szCs w:val="28"/>
          <w:lang w:val="en-US"/>
        </w:rPr>
        <w:t>Analyzer</w:t>
      </w:r>
      <w:r w:rsidRPr="00934485">
        <w:rPr>
          <w:rFonts w:ascii="Times New Roman" w:eastAsia="Arial Unicode MS" w:hAnsi="Times New Roman" w:cs="Times New Roman"/>
          <w:sz w:val="28"/>
          <w:szCs w:val="28"/>
        </w:rPr>
        <w:t xml:space="preserve"> модулидан импорт қилинади, бу эса</w:t>
      </w:r>
      <w:r w:rsidRPr="00934485">
        <w:rPr>
          <w:rFonts w:ascii="Times New Roman" w:eastAsia="Arial Unicode MS" w:hAnsi="Times New Roman" w:cs="Times New Roman"/>
          <w:sz w:val="28"/>
          <w:szCs w:val="28"/>
          <w:lang w:eastAsia="ru-RU"/>
        </w:rPr>
        <w:t xml:space="preserve"> мониторинг режимида бошқарув қарорлари қабул қилиш учун тавсиялар олишга имкон яратади.</w:t>
      </w:r>
    </w:p>
    <w:p w:rsidR="00934485" w:rsidRPr="00934485" w:rsidRDefault="00934485" w:rsidP="00421660">
      <w:pPr>
        <w:spacing w:after="0" w:line="240" w:lineRule="auto"/>
        <w:ind w:left="20" w:right="20" w:firstLine="700"/>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Ҳозирги кунда корхоналарнинг маркетинг соҳасида ихтисослашган дастурий таъминотга ўсиб бораётган эҳтиёжларини фақат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lang w:eastAsia="ru-RU"/>
        </w:rPr>
        <w:t>-тизимларгина тўлиқ даражада қондириши мумкин. Бундай тизимларда маълумот тўплаш ва қайта ишлаш имкониятлари дастурлаш, статистика ва математика соҳасида мутахассис бўлмаган маркетологларга дастурий-математик воситалардан эмас, балки ўзининг бозор борасидаги билимларидан фойдаланиб, маркетинг ахборотлари сифат таҳлилини ўтказишга ёрдам бериши лозим.</w:t>
      </w:r>
    </w:p>
    <w:p w:rsidR="00421660" w:rsidRDefault="00421660" w:rsidP="00421660">
      <w:pPr>
        <w:tabs>
          <w:tab w:val="left" w:pos="851"/>
        </w:tabs>
        <w:spacing w:after="0" w:line="240" w:lineRule="auto"/>
        <w:ind w:firstLine="567"/>
        <w:jc w:val="center"/>
        <w:rPr>
          <w:rFonts w:ascii="Times New Roman" w:eastAsia="Calibri" w:hAnsi="Times New Roman" w:cs="Times New Roman"/>
          <w:b/>
          <w:sz w:val="28"/>
          <w:szCs w:val="24"/>
          <w:lang w:val="uz-Cyrl-UZ"/>
        </w:rPr>
      </w:pPr>
    </w:p>
    <w:p w:rsidR="00BF0F56" w:rsidRPr="00F2582F" w:rsidRDefault="00BF0F56" w:rsidP="00421660">
      <w:pPr>
        <w:tabs>
          <w:tab w:val="left" w:pos="851"/>
        </w:tabs>
        <w:spacing w:after="0" w:line="240" w:lineRule="auto"/>
        <w:ind w:firstLine="567"/>
        <w:jc w:val="center"/>
        <w:rPr>
          <w:rFonts w:ascii="Times New Roman" w:eastAsia="Calibri" w:hAnsi="Times New Roman" w:cs="Times New Roman"/>
          <w:b/>
          <w:sz w:val="28"/>
          <w:szCs w:val="24"/>
          <w:lang w:val="uz-Cyrl-UZ"/>
        </w:rPr>
      </w:pPr>
      <w:r w:rsidRPr="00F2582F">
        <w:rPr>
          <w:rFonts w:ascii="Times New Roman" w:eastAsia="Calibri" w:hAnsi="Times New Roman" w:cs="Times New Roman"/>
          <w:b/>
          <w:sz w:val="28"/>
          <w:szCs w:val="24"/>
          <w:lang w:val="uz-Cyrl-UZ"/>
        </w:rPr>
        <w:t>Назорат саволлари</w:t>
      </w:r>
    </w:p>
    <w:p w:rsidR="00934485" w:rsidRPr="00934485" w:rsidRDefault="00934485" w:rsidP="00363B96">
      <w:pPr>
        <w:pStyle w:val="aa"/>
        <w:numPr>
          <w:ilvl w:val="1"/>
          <w:numId w:val="47"/>
        </w:numPr>
        <w:tabs>
          <w:tab w:val="left" w:pos="558"/>
          <w:tab w:val="left" w:pos="851"/>
          <w:tab w:val="left" w:pos="993"/>
        </w:tabs>
        <w:spacing w:after="0" w:line="240" w:lineRule="auto"/>
        <w:ind w:firstLine="567"/>
        <w:jc w:val="both"/>
        <w:rPr>
          <w:rFonts w:ascii="Times New Roman" w:hAnsi="Times New Roman" w:cs="Times New Roman"/>
          <w:sz w:val="28"/>
          <w:szCs w:val="28"/>
        </w:rPr>
      </w:pPr>
      <w:r w:rsidRPr="00934485">
        <w:rPr>
          <w:rFonts w:ascii="Times New Roman" w:hAnsi="Times New Roman" w:cs="Times New Roman"/>
          <w:sz w:val="28"/>
          <w:szCs w:val="28"/>
        </w:rPr>
        <w:t>«Маркетинг технологиялари» атамасига таъриф беринг.</w:t>
      </w:r>
    </w:p>
    <w:p w:rsidR="00934485" w:rsidRPr="00934485" w:rsidRDefault="00934485" w:rsidP="00363B96">
      <w:pPr>
        <w:pStyle w:val="aa"/>
        <w:numPr>
          <w:ilvl w:val="1"/>
          <w:numId w:val="47"/>
        </w:numPr>
        <w:tabs>
          <w:tab w:val="left" w:pos="558"/>
          <w:tab w:val="left" w:pos="851"/>
          <w:tab w:val="left" w:pos="993"/>
        </w:tabs>
        <w:spacing w:after="0" w:line="240" w:lineRule="auto"/>
        <w:ind w:firstLine="567"/>
        <w:jc w:val="both"/>
        <w:rPr>
          <w:rFonts w:ascii="Times New Roman" w:hAnsi="Times New Roman" w:cs="Times New Roman"/>
          <w:sz w:val="28"/>
          <w:szCs w:val="28"/>
        </w:rPr>
      </w:pPr>
      <w:r w:rsidRPr="00934485">
        <w:rPr>
          <w:rFonts w:ascii="Times New Roman" w:hAnsi="Times New Roman" w:cs="Times New Roman"/>
          <w:sz w:val="28"/>
          <w:szCs w:val="28"/>
        </w:rPr>
        <w:t>Маркетинг босқичларини асослаб беринг.</w:t>
      </w:r>
    </w:p>
    <w:p w:rsidR="00934485" w:rsidRPr="00934485" w:rsidRDefault="00934485" w:rsidP="00363B96">
      <w:pPr>
        <w:pStyle w:val="aa"/>
        <w:numPr>
          <w:ilvl w:val="1"/>
          <w:numId w:val="47"/>
        </w:numPr>
        <w:tabs>
          <w:tab w:val="left" w:pos="558"/>
          <w:tab w:val="left" w:pos="851"/>
          <w:tab w:val="left" w:pos="993"/>
        </w:tabs>
        <w:spacing w:after="0" w:line="240" w:lineRule="auto"/>
        <w:ind w:firstLine="567"/>
        <w:jc w:val="both"/>
        <w:rPr>
          <w:rFonts w:ascii="Times New Roman" w:hAnsi="Times New Roman" w:cs="Times New Roman"/>
          <w:sz w:val="28"/>
          <w:szCs w:val="28"/>
        </w:rPr>
      </w:pPr>
      <w:r w:rsidRPr="00934485">
        <w:rPr>
          <w:rFonts w:ascii="Times New Roman" w:hAnsi="Times New Roman" w:cs="Times New Roman"/>
          <w:sz w:val="28"/>
          <w:szCs w:val="28"/>
        </w:rPr>
        <w:t>Маркетинг тадқиқотлари: таърифи, объектлари ва вазифалари.</w:t>
      </w:r>
    </w:p>
    <w:p w:rsidR="00934485" w:rsidRPr="00934485" w:rsidRDefault="00934485" w:rsidP="00363B96">
      <w:pPr>
        <w:pStyle w:val="aa"/>
        <w:numPr>
          <w:ilvl w:val="1"/>
          <w:numId w:val="47"/>
        </w:numPr>
        <w:tabs>
          <w:tab w:val="left" w:pos="582"/>
          <w:tab w:val="left" w:pos="851"/>
          <w:tab w:val="left" w:pos="993"/>
        </w:tabs>
        <w:spacing w:after="0" w:line="240" w:lineRule="auto"/>
        <w:ind w:firstLine="567"/>
        <w:jc w:val="both"/>
        <w:rPr>
          <w:rFonts w:ascii="Times New Roman" w:hAnsi="Times New Roman" w:cs="Times New Roman"/>
          <w:sz w:val="28"/>
          <w:szCs w:val="28"/>
        </w:rPr>
      </w:pPr>
      <w:r w:rsidRPr="00934485">
        <w:rPr>
          <w:rFonts w:ascii="Times New Roman" w:hAnsi="Times New Roman" w:cs="Times New Roman"/>
          <w:sz w:val="28"/>
          <w:szCs w:val="28"/>
        </w:rPr>
        <w:t>Маркетинг тадқиқотлари таснифи.</w:t>
      </w:r>
    </w:p>
    <w:p w:rsidR="00934485" w:rsidRPr="00934485" w:rsidRDefault="00934485" w:rsidP="00363B96">
      <w:pPr>
        <w:pStyle w:val="aa"/>
        <w:numPr>
          <w:ilvl w:val="1"/>
          <w:numId w:val="47"/>
        </w:numPr>
        <w:tabs>
          <w:tab w:val="left" w:pos="586"/>
          <w:tab w:val="left" w:pos="851"/>
          <w:tab w:val="left" w:pos="993"/>
        </w:tabs>
        <w:spacing w:after="0" w:line="240" w:lineRule="auto"/>
        <w:ind w:firstLine="567"/>
        <w:jc w:val="both"/>
        <w:rPr>
          <w:rFonts w:ascii="Times New Roman" w:hAnsi="Times New Roman" w:cs="Times New Roman"/>
          <w:sz w:val="28"/>
          <w:szCs w:val="28"/>
        </w:rPr>
      </w:pPr>
      <w:r w:rsidRPr="00934485">
        <w:rPr>
          <w:rFonts w:ascii="Times New Roman" w:hAnsi="Times New Roman" w:cs="Times New Roman"/>
          <w:sz w:val="28"/>
          <w:szCs w:val="28"/>
        </w:rPr>
        <w:t>Маркетинг тадқиқотлари режасига қайси бандлар қўшилиши лозим?</w:t>
      </w:r>
    </w:p>
    <w:p w:rsidR="00934485" w:rsidRPr="00934485" w:rsidRDefault="00934485" w:rsidP="00363B96">
      <w:pPr>
        <w:pStyle w:val="aa"/>
        <w:numPr>
          <w:ilvl w:val="1"/>
          <w:numId w:val="47"/>
        </w:numPr>
        <w:tabs>
          <w:tab w:val="left" w:pos="582"/>
          <w:tab w:val="left" w:pos="851"/>
          <w:tab w:val="left" w:pos="993"/>
        </w:tabs>
        <w:spacing w:after="0" w:line="240" w:lineRule="auto"/>
        <w:ind w:right="40" w:firstLine="567"/>
        <w:jc w:val="both"/>
        <w:rPr>
          <w:rFonts w:ascii="Times New Roman" w:hAnsi="Times New Roman" w:cs="Times New Roman"/>
          <w:sz w:val="28"/>
          <w:szCs w:val="28"/>
        </w:rPr>
      </w:pPr>
      <w:r w:rsidRPr="00934485">
        <w:rPr>
          <w:rFonts w:ascii="Times New Roman" w:hAnsi="Times New Roman" w:cs="Times New Roman"/>
          <w:sz w:val="28"/>
          <w:szCs w:val="28"/>
        </w:rPr>
        <w:t>Маркетинг тадқиқотлари ишончлилиги қандай кўрсаткичлар билан белгиланади?</w:t>
      </w:r>
    </w:p>
    <w:p w:rsidR="00934485" w:rsidRPr="00934485" w:rsidRDefault="00934485" w:rsidP="00363B96">
      <w:pPr>
        <w:pStyle w:val="aa"/>
        <w:numPr>
          <w:ilvl w:val="1"/>
          <w:numId w:val="47"/>
        </w:numPr>
        <w:tabs>
          <w:tab w:val="left" w:pos="591"/>
          <w:tab w:val="left" w:pos="851"/>
          <w:tab w:val="left" w:pos="993"/>
        </w:tabs>
        <w:spacing w:after="0" w:line="240" w:lineRule="auto"/>
        <w:ind w:right="40" w:firstLine="567"/>
        <w:jc w:val="both"/>
        <w:rPr>
          <w:rFonts w:ascii="Times New Roman" w:hAnsi="Times New Roman" w:cs="Times New Roman"/>
          <w:sz w:val="28"/>
          <w:szCs w:val="28"/>
        </w:rPr>
      </w:pPr>
      <w:r w:rsidRPr="00934485">
        <w:rPr>
          <w:rFonts w:ascii="Times New Roman" w:hAnsi="Times New Roman" w:cs="Times New Roman"/>
          <w:sz w:val="28"/>
          <w:szCs w:val="28"/>
        </w:rPr>
        <w:t>Маркетинг тадқиқотлари ишлаб чиқиш ва амалга ошириш босқичларига тавсиф беринг.</w:t>
      </w:r>
    </w:p>
    <w:p w:rsidR="00934485" w:rsidRPr="00934485" w:rsidRDefault="00934485" w:rsidP="00363B96">
      <w:pPr>
        <w:pStyle w:val="aa"/>
        <w:numPr>
          <w:ilvl w:val="1"/>
          <w:numId w:val="47"/>
        </w:numPr>
        <w:tabs>
          <w:tab w:val="left" w:pos="591"/>
          <w:tab w:val="left" w:pos="851"/>
          <w:tab w:val="left" w:pos="993"/>
        </w:tabs>
        <w:spacing w:after="0" w:line="240" w:lineRule="auto"/>
        <w:ind w:firstLine="567"/>
        <w:jc w:val="both"/>
        <w:rPr>
          <w:rFonts w:ascii="Times New Roman" w:hAnsi="Times New Roman" w:cs="Times New Roman"/>
          <w:sz w:val="28"/>
          <w:szCs w:val="28"/>
        </w:rPr>
      </w:pPr>
      <w:r w:rsidRPr="00934485">
        <w:rPr>
          <w:rFonts w:ascii="Times New Roman" w:hAnsi="Times New Roman" w:cs="Times New Roman"/>
          <w:sz w:val="28"/>
          <w:szCs w:val="28"/>
        </w:rPr>
        <w:t>Маркетинг тадқиқотлари ўтказишдаги асосий хатоларни санаб беринг.</w:t>
      </w:r>
    </w:p>
    <w:p w:rsidR="00934485" w:rsidRPr="00934485" w:rsidRDefault="00934485" w:rsidP="00363B96">
      <w:pPr>
        <w:numPr>
          <w:ilvl w:val="1"/>
          <w:numId w:val="47"/>
        </w:numPr>
        <w:tabs>
          <w:tab w:val="left" w:pos="851"/>
          <w:tab w:val="left" w:pos="993"/>
          <w:tab w:val="left" w:pos="1431"/>
        </w:tabs>
        <w:spacing w:after="0" w:line="240" w:lineRule="auto"/>
        <w:ind w:firstLine="567"/>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lang w:eastAsia="ru-RU"/>
        </w:rPr>
        <w:t>-технологиялар</w:t>
      </w:r>
      <w:r w:rsidR="00CB5912">
        <w:rPr>
          <w:rFonts w:ascii="Times New Roman" w:eastAsia="Arial Unicode MS" w:hAnsi="Times New Roman" w:cs="Times New Roman"/>
          <w:sz w:val="28"/>
          <w:szCs w:val="28"/>
          <w:lang w:val="uz-Cyrl-UZ" w:eastAsia="ru-RU"/>
        </w:rPr>
        <w:t>и</w:t>
      </w:r>
      <w:r w:rsidRPr="00934485">
        <w:rPr>
          <w:rFonts w:ascii="Times New Roman" w:eastAsia="Arial Unicode MS" w:hAnsi="Times New Roman" w:cs="Times New Roman"/>
          <w:sz w:val="28"/>
          <w:szCs w:val="28"/>
          <w:lang w:eastAsia="ru-RU"/>
        </w:rPr>
        <w:t>га таъриф беринг</w:t>
      </w:r>
    </w:p>
    <w:p w:rsidR="00934485" w:rsidRPr="00934485" w:rsidRDefault="00934485" w:rsidP="00363B96">
      <w:pPr>
        <w:numPr>
          <w:ilvl w:val="1"/>
          <w:numId w:val="47"/>
        </w:numPr>
        <w:tabs>
          <w:tab w:val="left" w:pos="851"/>
          <w:tab w:val="left" w:pos="993"/>
          <w:tab w:val="left" w:pos="1446"/>
        </w:tabs>
        <w:spacing w:after="0" w:line="240" w:lineRule="auto"/>
        <w:ind w:firstLine="567"/>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lang w:eastAsia="ru-RU"/>
        </w:rPr>
        <w:t xml:space="preserve"> асосида ётадиган асосий тамойилларни санаб беринг</w:t>
      </w:r>
    </w:p>
    <w:p w:rsidR="00934485" w:rsidRPr="00934485" w:rsidRDefault="00934485" w:rsidP="00363B96">
      <w:pPr>
        <w:numPr>
          <w:ilvl w:val="1"/>
          <w:numId w:val="47"/>
        </w:numPr>
        <w:tabs>
          <w:tab w:val="left" w:pos="851"/>
          <w:tab w:val="left" w:pos="993"/>
          <w:tab w:val="left" w:pos="1441"/>
        </w:tabs>
        <w:spacing w:after="0" w:line="240" w:lineRule="auto"/>
        <w:ind w:firstLine="567"/>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val="en-US"/>
        </w:rPr>
        <w:lastRenderedPageBreak/>
        <w:t>CRM</w:t>
      </w:r>
      <w:r w:rsidRPr="00934485">
        <w:rPr>
          <w:rFonts w:ascii="Times New Roman" w:eastAsia="Arial Unicode MS" w:hAnsi="Times New Roman" w:cs="Times New Roman"/>
          <w:sz w:val="28"/>
          <w:szCs w:val="28"/>
        </w:rPr>
        <w:t>-</w:t>
      </w:r>
      <w:r w:rsidRPr="00934485">
        <w:rPr>
          <w:rFonts w:ascii="Times New Roman" w:eastAsia="Arial Unicode MS" w:hAnsi="Times New Roman" w:cs="Times New Roman"/>
          <w:sz w:val="28"/>
          <w:szCs w:val="28"/>
          <w:lang w:eastAsia="ru-RU"/>
        </w:rPr>
        <w:t>стратегия қандай воситалар билан қўллаб-қувватланади?</w:t>
      </w:r>
    </w:p>
    <w:p w:rsidR="00934485" w:rsidRPr="00934485" w:rsidRDefault="00934485" w:rsidP="00363B96">
      <w:pPr>
        <w:numPr>
          <w:ilvl w:val="1"/>
          <w:numId w:val="47"/>
        </w:numPr>
        <w:tabs>
          <w:tab w:val="left" w:pos="851"/>
          <w:tab w:val="left" w:pos="993"/>
          <w:tab w:val="left" w:pos="1450"/>
        </w:tabs>
        <w:spacing w:after="0" w:line="240" w:lineRule="auto"/>
        <w:ind w:firstLine="567"/>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eastAsia="ru-RU"/>
        </w:rPr>
        <w:t xml:space="preserve">Мамлакатимизда </w:t>
      </w: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rPr>
        <w:t xml:space="preserve">-тизимлар </w:t>
      </w:r>
      <w:proofErr w:type="gramStart"/>
      <w:r w:rsidRPr="00934485">
        <w:rPr>
          <w:rFonts w:ascii="Times New Roman" w:eastAsia="Arial Unicode MS" w:hAnsi="Times New Roman" w:cs="Times New Roman"/>
          <w:sz w:val="28"/>
          <w:szCs w:val="28"/>
        </w:rPr>
        <w:t>хусусиятлари</w:t>
      </w:r>
      <w:proofErr w:type="gramEnd"/>
      <w:r w:rsidRPr="00934485">
        <w:rPr>
          <w:rFonts w:ascii="Times New Roman" w:eastAsia="Arial Unicode MS" w:hAnsi="Times New Roman" w:cs="Times New Roman"/>
          <w:sz w:val="28"/>
          <w:szCs w:val="28"/>
        </w:rPr>
        <w:t xml:space="preserve"> ҳақида сўзлаб беринг</w:t>
      </w:r>
      <w:r w:rsidRPr="00934485">
        <w:rPr>
          <w:rFonts w:ascii="Times New Roman" w:eastAsia="Arial Unicode MS" w:hAnsi="Times New Roman" w:cs="Times New Roman"/>
          <w:sz w:val="28"/>
          <w:szCs w:val="28"/>
          <w:lang w:eastAsia="ru-RU"/>
        </w:rPr>
        <w:t>.</w:t>
      </w:r>
    </w:p>
    <w:p w:rsidR="00934485" w:rsidRPr="00934485" w:rsidRDefault="00934485" w:rsidP="00363B96">
      <w:pPr>
        <w:numPr>
          <w:ilvl w:val="1"/>
          <w:numId w:val="47"/>
        </w:numPr>
        <w:tabs>
          <w:tab w:val="left" w:pos="851"/>
          <w:tab w:val="left" w:pos="993"/>
          <w:tab w:val="left" w:pos="1450"/>
        </w:tabs>
        <w:spacing w:after="0" w:line="240" w:lineRule="auto"/>
        <w:ind w:firstLine="567"/>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val="en-US"/>
        </w:rPr>
        <w:t>GRM</w:t>
      </w:r>
      <w:r w:rsidRPr="00934485">
        <w:rPr>
          <w:rFonts w:ascii="Times New Roman" w:eastAsia="Arial Unicode MS" w:hAnsi="Times New Roman" w:cs="Times New Roman"/>
          <w:sz w:val="28"/>
          <w:szCs w:val="28"/>
          <w:lang w:eastAsia="ru-RU"/>
        </w:rPr>
        <w:t>-технологияларни амалга оширишда асосий муаммолар қайсилар?</w:t>
      </w:r>
    </w:p>
    <w:p w:rsidR="00934485" w:rsidRPr="00934485" w:rsidRDefault="00934485" w:rsidP="00363B96">
      <w:pPr>
        <w:numPr>
          <w:ilvl w:val="1"/>
          <w:numId w:val="47"/>
        </w:numPr>
        <w:tabs>
          <w:tab w:val="left" w:pos="851"/>
          <w:tab w:val="left" w:pos="993"/>
          <w:tab w:val="left" w:pos="1441"/>
        </w:tabs>
        <w:spacing w:after="0" w:line="240" w:lineRule="auto"/>
        <w:ind w:firstLine="567"/>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lang w:eastAsia="ru-RU"/>
        </w:rPr>
        <w:t>-технологияларнинг афзаллик ва камчиликлари ҳақида гапириб беринг.</w:t>
      </w:r>
    </w:p>
    <w:p w:rsidR="00934485" w:rsidRPr="00934485" w:rsidRDefault="00934485" w:rsidP="00363B96">
      <w:pPr>
        <w:numPr>
          <w:ilvl w:val="1"/>
          <w:numId w:val="47"/>
        </w:numPr>
        <w:tabs>
          <w:tab w:val="left" w:pos="851"/>
          <w:tab w:val="left" w:pos="993"/>
          <w:tab w:val="left" w:pos="1431"/>
        </w:tabs>
        <w:spacing w:after="0" w:line="240" w:lineRule="auto"/>
        <w:ind w:right="540" w:firstLine="567"/>
        <w:jc w:val="both"/>
        <w:rPr>
          <w:rFonts w:ascii="Times New Roman" w:eastAsia="Arial Unicode MS" w:hAnsi="Times New Roman" w:cs="Times New Roman"/>
          <w:sz w:val="28"/>
          <w:szCs w:val="28"/>
          <w:lang w:eastAsia="ru-RU"/>
        </w:rPr>
      </w:pPr>
      <w:r w:rsidRPr="00934485">
        <w:rPr>
          <w:rFonts w:ascii="Times New Roman" w:eastAsia="Arial Unicode MS" w:hAnsi="Times New Roman" w:cs="Times New Roman"/>
          <w:sz w:val="28"/>
          <w:szCs w:val="28"/>
          <w:lang w:val="en-US"/>
        </w:rPr>
        <w:t>CRM</w:t>
      </w:r>
      <w:r w:rsidRPr="00934485">
        <w:rPr>
          <w:rFonts w:ascii="Times New Roman" w:eastAsia="Arial Unicode MS" w:hAnsi="Times New Roman" w:cs="Times New Roman"/>
          <w:sz w:val="28"/>
          <w:szCs w:val="28"/>
          <w:lang w:eastAsia="ru-RU"/>
        </w:rPr>
        <w:t xml:space="preserve">-технологияларни </w:t>
      </w:r>
      <w:r>
        <w:rPr>
          <w:rFonts w:ascii="Times New Roman" w:eastAsia="Arial Unicode MS" w:hAnsi="Times New Roman" w:cs="Times New Roman"/>
          <w:sz w:val="28"/>
          <w:szCs w:val="28"/>
          <w:lang w:eastAsia="ru-RU"/>
        </w:rPr>
        <w:t>жорий қилишда ходимларга қандай</w:t>
      </w:r>
      <w:r>
        <w:rPr>
          <w:rFonts w:ascii="Times New Roman" w:eastAsia="Arial Unicode MS" w:hAnsi="Times New Roman" w:cs="Times New Roman"/>
          <w:sz w:val="28"/>
          <w:szCs w:val="28"/>
          <w:lang w:val="uz-Cyrl-UZ" w:eastAsia="ru-RU"/>
        </w:rPr>
        <w:t xml:space="preserve"> </w:t>
      </w:r>
      <w:r w:rsidRPr="00934485">
        <w:rPr>
          <w:rFonts w:ascii="Times New Roman" w:eastAsia="Arial Unicode MS" w:hAnsi="Times New Roman" w:cs="Times New Roman"/>
          <w:sz w:val="28"/>
          <w:szCs w:val="28"/>
          <w:lang w:eastAsia="ru-RU"/>
        </w:rPr>
        <w:t>талаблар қўйилади?</w:t>
      </w:r>
    </w:p>
    <w:p w:rsidR="00A60C11" w:rsidRPr="00934485" w:rsidRDefault="00A60C11" w:rsidP="00F2582F">
      <w:pPr>
        <w:widowControl w:val="0"/>
        <w:tabs>
          <w:tab w:val="left" w:pos="851"/>
        </w:tabs>
        <w:autoSpaceDE w:val="0"/>
        <w:autoSpaceDN w:val="0"/>
        <w:spacing w:after="0" w:line="240" w:lineRule="auto"/>
        <w:ind w:firstLine="567"/>
        <w:jc w:val="center"/>
        <w:rPr>
          <w:rFonts w:ascii="Times New Roman" w:eastAsia="Times New Roman" w:hAnsi="Times New Roman" w:cs="Times New Roman"/>
          <w:b/>
          <w:bCs/>
          <w:sz w:val="28"/>
          <w:szCs w:val="24"/>
          <w:lang w:eastAsia="ru-RU"/>
        </w:rPr>
      </w:pPr>
    </w:p>
    <w:p w:rsidR="00A60C11" w:rsidRDefault="00A60C11" w:rsidP="00F2582F">
      <w:pPr>
        <w:widowControl w:val="0"/>
        <w:tabs>
          <w:tab w:val="left" w:pos="851"/>
        </w:tabs>
        <w:autoSpaceDE w:val="0"/>
        <w:autoSpaceDN w:val="0"/>
        <w:spacing w:after="0" w:line="240" w:lineRule="auto"/>
        <w:ind w:firstLine="567"/>
        <w:jc w:val="center"/>
        <w:rPr>
          <w:rFonts w:ascii="Times New Roman" w:eastAsia="Times New Roman" w:hAnsi="Times New Roman" w:cs="Times New Roman"/>
          <w:b/>
          <w:bCs/>
          <w:sz w:val="28"/>
          <w:szCs w:val="24"/>
          <w:lang w:val="uz-Cyrl-UZ" w:eastAsia="ru-RU"/>
        </w:rPr>
      </w:pPr>
      <w:r w:rsidRPr="00F2582F">
        <w:rPr>
          <w:rFonts w:ascii="Times New Roman" w:eastAsia="Times New Roman" w:hAnsi="Times New Roman" w:cs="Times New Roman"/>
          <w:b/>
          <w:bCs/>
          <w:sz w:val="28"/>
          <w:szCs w:val="24"/>
          <w:lang w:val="uz-Cyrl-UZ" w:eastAsia="ru-RU"/>
        </w:rPr>
        <w:t>Фойдаланилган адабиётлар</w:t>
      </w:r>
      <w:r w:rsidR="00F2582F">
        <w:rPr>
          <w:rFonts w:ascii="Times New Roman" w:eastAsia="Times New Roman" w:hAnsi="Times New Roman" w:cs="Times New Roman"/>
          <w:b/>
          <w:bCs/>
          <w:sz w:val="28"/>
          <w:szCs w:val="24"/>
          <w:lang w:val="uz-Cyrl-UZ" w:eastAsia="ru-RU"/>
        </w:rPr>
        <w:t>:</w:t>
      </w:r>
    </w:p>
    <w:p w:rsidR="00B20516" w:rsidRDefault="00B20516" w:rsidP="00F2582F">
      <w:pPr>
        <w:widowControl w:val="0"/>
        <w:tabs>
          <w:tab w:val="left" w:pos="851"/>
        </w:tabs>
        <w:autoSpaceDE w:val="0"/>
        <w:autoSpaceDN w:val="0"/>
        <w:spacing w:after="0" w:line="240" w:lineRule="auto"/>
        <w:ind w:firstLine="567"/>
        <w:jc w:val="center"/>
        <w:rPr>
          <w:rFonts w:ascii="Times New Roman" w:eastAsia="Times New Roman" w:hAnsi="Times New Roman" w:cs="Times New Roman"/>
          <w:b/>
          <w:bCs/>
          <w:sz w:val="28"/>
          <w:szCs w:val="24"/>
          <w:lang w:val="uz-Cyrl-UZ" w:eastAsia="ru-RU"/>
        </w:rPr>
      </w:pPr>
    </w:p>
    <w:p w:rsidR="00F2582F" w:rsidRPr="00F2582F" w:rsidRDefault="00F2582F" w:rsidP="00F2582F">
      <w:pPr>
        <w:widowControl w:val="0"/>
        <w:tabs>
          <w:tab w:val="left" w:pos="851"/>
        </w:tabs>
        <w:autoSpaceDE w:val="0"/>
        <w:autoSpaceDN w:val="0"/>
        <w:spacing w:after="0" w:line="240" w:lineRule="auto"/>
        <w:ind w:firstLine="567"/>
        <w:jc w:val="center"/>
        <w:rPr>
          <w:rFonts w:ascii="Times New Roman" w:eastAsia="Times New Roman" w:hAnsi="Times New Roman" w:cs="Times New Roman"/>
          <w:b/>
          <w:bCs/>
          <w:sz w:val="28"/>
          <w:szCs w:val="24"/>
          <w:lang w:val="uz-Cyrl-UZ" w:eastAsia="ru-RU"/>
        </w:rPr>
      </w:pPr>
      <w:r>
        <w:rPr>
          <w:rFonts w:ascii="Times New Roman" w:eastAsia="Times New Roman" w:hAnsi="Times New Roman" w:cs="Times New Roman"/>
          <w:b/>
          <w:bCs/>
          <w:sz w:val="28"/>
          <w:szCs w:val="24"/>
          <w:lang w:val="uz-Cyrl-UZ" w:eastAsia="ru-RU"/>
        </w:rPr>
        <w:t>Махсус адабиётлар</w:t>
      </w:r>
    </w:p>
    <w:p w:rsidR="00BB0178" w:rsidRPr="00186F3A" w:rsidRDefault="00BB0178" w:rsidP="00363B96">
      <w:pPr>
        <w:numPr>
          <w:ilvl w:val="0"/>
          <w:numId w:val="23"/>
        </w:numPr>
        <w:tabs>
          <w:tab w:val="left" w:pos="851"/>
          <w:tab w:val="left" w:pos="993"/>
        </w:tabs>
        <w:spacing w:after="0" w:line="240" w:lineRule="auto"/>
        <w:ind w:left="0" w:firstLine="567"/>
        <w:jc w:val="both"/>
        <w:rPr>
          <w:rFonts w:ascii="Times New Roman" w:eastAsia="Times New Roman" w:hAnsi="Times New Roman" w:cs="Times New Roman"/>
          <w:sz w:val="28"/>
          <w:szCs w:val="28"/>
          <w:lang w:val="uz-Cyrl-UZ" w:eastAsia="ru-RU"/>
        </w:rPr>
      </w:pPr>
      <w:r w:rsidRPr="00186F3A">
        <w:rPr>
          <w:rFonts w:ascii="Times New Roman" w:eastAsia="Times New Roman" w:hAnsi="Times New Roman" w:cs="Times New Roman"/>
          <w:sz w:val="28"/>
          <w:szCs w:val="28"/>
          <w:lang w:val="uz-Cyrl-UZ" w:eastAsia="ru-RU"/>
        </w:rPr>
        <w:t>Ergashxodjaeva SH.D. Innovatsion marketing. Darslik. –T.:  Iqtisodiyot, 2019. –191 b.</w:t>
      </w:r>
    </w:p>
    <w:p w:rsidR="00186F3A" w:rsidRPr="00186F3A" w:rsidRDefault="00186F3A" w:rsidP="00363B96">
      <w:pPr>
        <w:numPr>
          <w:ilvl w:val="0"/>
          <w:numId w:val="23"/>
        </w:numPr>
        <w:tabs>
          <w:tab w:val="left" w:pos="0"/>
          <w:tab w:val="left" w:pos="709"/>
          <w:tab w:val="left" w:pos="851"/>
          <w:tab w:val="left" w:pos="993"/>
        </w:tabs>
        <w:spacing w:after="0" w:line="240" w:lineRule="auto"/>
        <w:ind w:left="0" w:firstLine="567"/>
        <w:contextualSpacing/>
        <w:jc w:val="both"/>
        <w:rPr>
          <w:rFonts w:ascii="Times New Roman" w:eastAsia="Calibri" w:hAnsi="Times New Roman" w:cs="Times New Roman"/>
          <w:sz w:val="28"/>
          <w:szCs w:val="28"/>
          <w:lang w:val="uz-Cyrl-UZ"/>
        </w:rPr>
      </w:pPr>
      <w:r w:rsidRPr="00186F3A">
        <w:rPr>
          <w:rFonts w:ascii="Times New Roman" w:eastAsia="Calibri" w:hAnsi="Times New Roman" w:cs="Times New Roman"/>
          <w:sz w:val="28"/>
          <w:szCs w:val="28"/>
          <w:lang w:val="en-US"/>
        </w:rPr>
        <w:t xml:space="preserve">Gary Armstrong, Philip Kotler. Principles of Marketing.  2016, </w:t>
      </w:r>
      <w:proofErr w:type="gramStart"/>
      <w:r w:rsidRPr="00186F3A">
        <w:rPr>
          <w:rFonts w:ascii="Times New Roman" w:eastAsia="Calibri" w:hAnsi="Times New Roman" w:cs="Times New Roman"/>
          <w:sz w:val="28"/>
          <w:szCs w:val="28"/>
          <w:lang w:val="en-US"/>
        </w:rPr>
        <w:t>Paperback</w:t>
      </w:r>
      <w:proofErr w:type="gramEnd"/>
      <w:r w:rsidRPr="00186F3A">
        <w:rPr>
          <w:rFonts w:ascii="Times New Roman" w:eastAsia="Calibri" w:hAnsi="Times New Roman" w:cs="Times New Roman"/>
          <w:sz w:val="28"/>
          <w:szCs w:val="28"/>
          <w:lang w:val="en-US"/>
        </w:rPr>
        <w:t>: 720 pages, Pearson.</w:t>
      </w:r>
    </w:p>
    <w:p w:rsidR="00186F3A" w:rsidRPr="00186F3A" w:rsidRDefault="00186F3A" w:rsidP="00363B96">
      <w:pPr>
        <w:numPr>
          <w:ilvl w:val="0"/>
          <w:numId w:val="23"/>
        </w:numPr>
        <w:tabs>
          <w:tab w:val="left" w:pos="709"/>
          <w:tab w:val="left" w:pos="851"/>
          <w:tab w:val="left" w:pos="993"/>
          <w:tab w:val="left" w:pos="1134"/>
        </w:tabs>
        <w:spacing w:after="0" w:line="240" w:lineRule="auto"/>
        <w:ind w:left="0" w:firstLine="567"/>
        <w:contextualSpacing/>
        <w:jc w:val="both"/>
        <w:rPr>
          <w:rStyle w:val="ac"/>
          <w:rFonts w:ascii="Times New Roman" w:eastAsia="Calibri" w:hAnsi="Times New Roman" w:cs="Times New Roman"/>
          <w:color w:val="auto"/>
          <w:sz w:val="28"/>
          <w:szCs w:val="28"/>
          <w:u w:val="none"/>
          <w:lang w:val="uz-Cyrl-UZ"/>
        </w:rPr>
      </w:pPr>
      <w:r w:rsidRPr="00186F3A">
        <w:rPr>
          <w:rFonts w:ascii="Times New Roman" w:hAnsi="Times New Roman" w:cs="Times New Roman"/>
          <w:sz w:val="28"/>
          <w:szCs w:val="28"/>
        </w:rPr>
        <w:t xml:space="preserve">Картышов С. В., Кульчицкая И. А., Поташников Н. М. Управление комплексом маркетинга на основе </w:t>
      </w:r>
      <w:r w:rsidRPr="00186F3A">
        <w:rPr>
          <w:rFonts w:ascii="Times New Roman" w:hAnsi="Times New Roman" w:cs="Times New Roman"/>
          <w:sz w:val="28"/>
          <w:szCs w:val="28"/>
          <w:lang w:val="en-US"/>
        </w:rPr>
        <w:t>CRM</w:t>
      </w:r>
      <w:r w:rsidRPr="00186F3A">
        <w:rPr>
          <w:rFonts w:ascii="Times New Roman" w:hAnsi="Times New Roman" w:cs="Times New Roman"/>
          <w:sz w:val="28"/>
          <w:szCs w:val="28"/>
        </w:rPr>
        <w:t xml:space="preserve">- технологий - Режим доступа- </w:t>
      </w:r>
      <w:hyperlink r:id="rId42" w:history="1">
        <w:r w:rsidRPr="00186F3A">
          <w:rPr>
            <w:rStyle w:val="ac"/>
            <w:rFonts w:ascii="Times New Roman" w:hAnsi="Times New Roman" w:cs="Times New Roman"/>
            <w:color w:val="auto"/>
            <w:sz w:val="28"/>
            <w:szCs w:val="28"/>
            <w:u w:val="none"/>
            <w:lang w:val="en-US"/>
          </w:rPr>
          <w:t>www</w:t>
        </w:r>
        <w:r w:rsidRPr="00186F3A">
          <w:rPr>
            <w:rStyle w:val="ac"/>
            <w:rFonts w:ascii="Times New Roman" w:hAnsi="Times New Roman" w:cs="Times New Roman"/>
            <w:color w:val="auto"/>
            <w:sz w:val="28"/>
            <w:szCs w:val="28"/>
            <w:u w:val="none"/>
          </w:rPr>
          <w:t>.</w:t>
        </w:r>
        <w:r w:rsidRPr="00186F3A">
          <w:rPr>
            <w:rStyle w:val="ac"/>
            <w:rFonts w:ascii="Times New Roman" w:hAnsi="Times New Roman" w:cs="Times New Roman"/>
            <w:color w:val="auto"/>
            <w:sz w:val="28"/>
            <w:szCs w:val="28"/>
            <w:u w:val="none"/>
            <w:lang w:val="en-US"/>
          </w:rPr>
          <w:t>curs</w:t>
        </w:r>
        <w:r w:rsidRPr="00186F3A">
          <w:rPr>
            <w:rStyle w:val="ac"/>
            <w:rFonts w:ascii="Times New Roman" w:hAnsi="Times New Roman" w:cs="Times New Roman"/>
            <w:color w:val="auto"/>
            <w:sz w:val="28"/>
            <w:szCs w:val="28"/>
            <w:u w:val="none"/>
          </w:rPr>
          <w:t>.</w:t>
        </w:r>
        <w:r w:rsidRPr="00186F3A">
          <w:rPr>
            <w:rStyle w:val="ac"/>
            <w:rFonts w:ascii="Times New Roman" w:hAnsi="Times New Roman" w:cs="Times New Roman"/>
            <w:color w:val="auto"/>
            <w:sz w:val="28"/>
            <w:szCs w:val="28"/>
            <w:u w:val="none"/>
            <w:lang w:val="en-US"/>
          </w:rPr>
          <w:t>ru</w:t>
        </w:r>
      </w:hyperlink>
    </w:p>
    <w:p w:rsidR="00186F3A" w:rsidRPr="00186F3A" w:rsidRDefault="00186F3A" w:rsidP="00363B96">
      <w:pPr>
        <w:numPr>
          <w:ilvl w:val="0"/>
          <w:numId w:val="23"/>
        </w:numPr>
        <w:tabs>
          <w:tab w:val="left" w:pos="709"/>
          <w:tab w:val="left" w:pos="851"/>
          <w:tab w:val="left" w:pos="993"/>
        </w:tabs>
        <w:spacing w:after="0" w:line="240" w:lineRule="auto"/>
        <w:ind w:left="0" w:firstLine="567"/>
        <w:jc w:val="both"/>
        <w:rPr>
          <w:rFonts w:ascii="Times New Roman" w:hAnsi="Times New Roman" w:cs="Times New Roman"/>
          <w:sz w:val="28"/>
          <w:szCs w:val="28"/>
        </w:rPr>
      </w:pPr>
      <w:r w:rsidRPr="00186F3A">
        <w:rPr>
          <w:rFonts w:ascii="Times New Roman" w:hAnsi="Times New Roman" w:cs="Times New Roman"/>
          <w:sz w:val="28"/>
          <w:szCs w:val="28"/>
          <w:lang w:val="uz-Cyrl-UZ"/>
        </w:rPr>
        <w:t>Минетт, Стив. Маркетинг В2В и пром</w:t>
      </w:r>
      <w:r w:rsidRPr="00186F3A">
        <w:rPr>
          <w:rFonts w:ascii="Times New Roman" w:hAnsi="Times New Roman" w:cs="Times New Roman"/>
          <w:sz w:val="28"/>
          <w:szCs w:val="28"/>
        </w:rPr>
        <w:t>ышленный брендинг: Пер. с англ. – М.: ООО «ИД Вильямс», 2018.- 208 с.</w:t>
      </w:r>
    </w:p>
    <w:p w:rsidR="00BB0178" w:rsidRPr="00186F3A" w:rsidRDefault="00BB0178" w:rsidP="00363B96">
      <w:pPr>
        <w:numPr>
          <w:ilvl w:val="0"/>
          <w:numId w:val="23"/>
        </w:numPr>
        <w:tabs>
          <w:tab w:val="left" w:pos="0"/>
          <w:tab w:val="left" w:pos="851"/>
          <w:tab w:val="left" w:pos="993"/>
        </w:tabs>
        <w:spacing w:after="0" w:line="240" w:lineRule="auto"/>
        <w:ind w:left="0" w:firstLine="567"/>
        <w:contextualSpacing/>
        <w:jc w:val="both"/>
        <w:rPr>
          <w:rFonts w:ascii="Times New Roman" w:eastAsia="Calibri" w:hAnsi="Times New Roman" w:cs="Times New Roman"/>
          <w:sz w:val="28"/>
          <w:szCs w:val="28"/>
        </w:rPr>
      </w:pPr>
      <w:r w:rsidRPr="00186F3A">
        <w:rPr>
          <w:rFonts w:ascii="Times New Roman" w:eastAsia="Calibri" w:hAnsi="Times New Roman" w:cs="Times New Roman"/>
          <w:sz w:val="28"/>
          <w:szCs w:val="28"/>
          <w:lang w:val="uz-Cyrl-UZ"/>
        </w:rPr>
        <w:t>Секерин В.Д. Инновационн</w:t>
      </w:r>
      <w:r w:rsidRPr="00186F3A">
        <w:rPr>
          <w:rFonts w:ascii="Times New Roman" w:eastAsia="Calibri" w:hAnsi="Times New Roman" w:cs="Times New Roman"/>
          <w:sz w:val="28"/>
          <w:szCs w:val="28"/>
        </w:rPr>
        <w:t>ый маркетинг: Учебник. – М.: ИНФРА, 2012. – 238 с.</w:t>
      </w:r>
    </w:p>
    <w:p w:rsidR="00186F3A" w:rsidRPr="00186F3A" w:rsidRDefault="00186F3A" w:rsidP="00363B96">
      <w:pPr>
        <w:numPr>
          <w:ilvl w:val="0"/>
          <w:numId w:val="23"/>
        </w:numPr>
        <w:tabs>
          <w:tab w:val="left" w:pos="426"/>
          <w:tab w:val="left" w:pos="851"/>
          <w:tab w:val="left" w:pos="993"/>
          <w:tab w:val="left" w:pos="1134"/>
          <w:tab w:val="num" w:pos="1211"/>
        </w:tabs>
        <w:spacing w:after="0" w:line="240" w:lineRule="auto"/>
        <w:ind w:left="0" w:firstLine="567"/>
        <w:contextualSpacing/>
        <w:jc w:val="both"/>
        <w:rPr>
          <w:rFonts w:ascii="Times New Roman" w:eastAsia="Calibri" w:hAnsi="Times New Roman" w:cs="Times New Roman"/>
          <w:sz w:val="28"/>
          <w:szCs w:val="28"/>
          <w:lang w:val="uz-Cyrl-UZ"/>
        </w:rPr>
      </w:pPr>
      <w:r w:rsidRPr="00186F3A">
        <w:rPr>
          <w:rFonts w:ascii="Times New Roman" w:eastAsia="Calibri" w:hAnsi="Times New Roman" w:cs="Times New Roman"/>
          <w:sz w:val="28"/>
          <w:szCs w:val="28"/>
          <w:lang w:val="uz-Cyrl-UZ"/>
        </w:rPr>
        <w:t xml:space="preserve">Чернышева А.М. </w:t>
      </w:r>
      <w:r w:rsidRPr="00186F3A">
        <w:rPr>
          <w:rFonts w:ascii="Times New Roman" w:eastAsia="Calibri" w:hAnsi="Times New Roman" w:cs="Times New Roman"/>
          <w:sz w:val="28"/>
          <w:szCs w:val="28"/>
          <w:lang w:val="en-US"/>
        </w:rPr>
        <w:t>B</w:t>
      </w:r>
      <w:r w:rsidRPr="00186F3A">
        <w:rPr>
          <w:rFonts w:ascii="Times New Roman" w:eastAsia="Calibri" w:hAnsi="Times New Roman" w:cs="Times New Roman"/>
          <w:sz w:val="28"/>
          <w:szCs w:val="28"/>
        </w:rPr>
        <w:t>2</w:t>
      </w:r>
      <w:r w:rsidRPr="00186F3A">
        <w:rPr>
          <w:rFonts w:ascii="Times New Roman" w:eastAsia="Calibri" w:hAnsi="Times New Roman" w:cs="Times New Roman"/>
          <w:sz w:val="28"/>
          <w:szCs w:val="28"/>
          <w:lang w:val="en-US"/>
        </w:rPr>
        <w:t>B</w:t>
      </w:r>
      <w:r w:rsidRPr="00186F3A">
        <w:rPr>
          <w:rFonts w:ascii="Times New Roman" w:eastAsia="Calibri" w:hAnsi="Times New Roman" w:cs="Times New Roman"/>
          <w:sz w:val="28"/>
          <w:szCs w:val="28"/>
        </w:rPr>
        <w:t xml:space="preserve"> маркетинг: учебно-метод.пособие для студентов. – М.: Российский ун-т дружбы народов, 2016.-72 с.</w:t>
      </w:r>
    </w:p>
    <w:p w:rsidR="00186F3A" w:rsidRPr="00186F3A" w:rsidRDefault="00186F3A" w:rsidP="00363B96">
      <w:pPr>
        <w:numPr>
          <w:ilvl w:val="0"/>
          <w:numId w:val="23"/>
        </w:numPr>
        <w:tabs>
          <w:tab w:val="left" w:pos="426"/>
          <w:tab w:val="left" w:pos="567"/>
          <w:tab w:val="left" w:pos="851"/>
          <w:tab w:val="left" w:pos="993"/>
        </w:tabs>
        <w:spacing w:after="0" w:line="240" w:lineRule="auto"/>
        <w:ind w:left="0" w:firstLine="567"/>
        <w:contextualSpacing/>
        <w:jc w:val="both"/>
        <w:rPr>
          <w:rFonts w:ascii="Times New Roman" w:eastAsia="Calibri" w:hAnsi="Times New Roman" w:cs="Times New Roman"/>
          <w:sz w:val="28"/>
          <w:szCs w:val="28"/>
          <w:lang w:val="uz-Cyrl-UZ"/>
        </w:rPr>
      </w:pPr>
      <w:r w:rsidRPr="00186F3A">
        <w:rPr>
          <w:rFonts w:ascii="Times New Roman" w:eastAsia="Calibri" w:hAnsi="Times New Roman" w:cs="Times New Roman"/>
          <w:sz w:val="28"/>
          <w:szCs w:val="28"/>
          <w:lang w:val="uz-Cyrl-UZ"/>
        </w:rPr>
        <w:t>Щегорцов В.А.,Таран В.А.,Шойгу И.А.,Щегорцев М.В. Региональный маркетинг: учебник для вузов. – М.:Дело, 2016.- 350 с.</w:t>
      </w:r>
    </w:p>
    <w:p w:rsidR="00E72D9E" w:rsidRPr="00BB0178" w:rsidRDefault="00E72D9E" w:rsidP="005E4F3B">
      <w:pPr>
        <w:tabs>
          <w:tab w:val="left" w:pos="851"/>
          <w:tab w:val="left" w:pos="993"/>
        </w:tabs>
        <w:autoSpaceDE w:val="0"/>
        <w:autoSpaceDN w:val="0"/>
        <w:adjustRightInd w:val="0"/>
        <w:spacing w:after="0" w:line="240" w:lineRule="auto"/>
        <w:ind w:left="1069"/>
        <w:jc w:val="center"/>
        <w:rPr>
          <w:rFonts w:ascii="Times New Roman" w:eastAsia="Times New Roman" w:hAnsi="Times New Roman" w:cs="Times New Roman"/>
          <w:b/>
          <w:bCs/>
          <w:sz w:val="28"/>
          <w:szCs w:val="28"/>
          <w:lang w:eastAsia="ru-RU"/>
        </w:rPr>
      </w:pPr>
    </w:p>
    <w:p w:rsidR="00B20516" w:rsidRDefault="00B20516" w:rsidP="00447E03">
      <w:pPr>
        <w:spacing w:after="0" w:line="240" w:lineRule="auto"/>
        <w:ind w:firstLine="567"/>
        <w:jc w:val="center"/>
        <w:rPr>
          <w:rFonts w:ascii="Times New Roman" w:eastAsia="Times New Roman" w:hAnsi="Times New Roman" w:cs="Times New Roman"/>
          <w:b/>
          <w:bCs/>
          <w:sz w:val="28"/>
          <w:szCs w:val="28"/>
          <w:lang w:val="uz-Cyrl-UZ" w:eastAsia="ru-RU"/>
        </w:rPr>
      </w:pPr>
    </w:p>
    <w:p w:rsidR="00447E03" w:rsidRPr="005669AB" w:rsidRDefault="00447E03" w:rsidP="00447E03">
      <w:pPr>
        <w:spacing w:after="0" w:line="240" w:lineRule="auto"/>
        <w:ind w:firstLine="567"/>
        <w:jc w:val="center"/>
        <w:rPr>
          <w:rFonts w:ascii="Times New Roman" w:eastAsia="Times New Roman" w:hAnsi="Times New Roman" w:cs="Times New Roman"/>
          <w:b/>
          <w:bCs/>
          <w:sz w:val="28"/>
          <w:szCs w:val="28"/>
          <w:lang w:eastAsia="ru-RU"/>
        </w:rPr>
      </w:pPr>
      <w:r w:rsidRPr="005669AB">
        <w:rPr>
          <w:rFonts w:ascii="Times New Roman" w:eastAsia="Times New Roman" w:hAnsi="Times New Roman" w:cs="Times New Roman"/>
          <w:b/>
          <w:bCs/>
          <w:sz w:val="28"/>
          <w:szCs w:val="28"/>
          <w:lang w:eastAsia="ru-RU"/>
        </w:rPr>
        <w:t xml:space="preserve">Интернет </w:t>
      </w:r>
      <w:r>
        <w:rPr>
          <w:rFonts w:ascii="Times New Roman" w:eastAsia="Times New Roman" w:hAnsi="Times New Roman" w:cs="Times New Roman"/>
          <w:b/>
          <w:bCs/>
          <w:sz w:val="28"/>
          <w:szCs w:val="28"/>
          <w:lang w:val="uz-Cyrl-UZ" w:eastAsia="ru-RU"/>
        </w:rPr>
        <w:t>ресурс</w:t>
      </w:r>
      <w:r w:rsidRPr="005669AB">
        <w:rPr>
          <w:rFonts w:ascii="Times New Roman" w:eastAsia="Times New Roman" w:hAnsi="Times New Roman" w:cs="Times New Roman"/>
          <w:b/>
          <w:bCs/>
          <w:sz w:val="28"/>
          <w:szCs w:val="28"/>
          <w:lang w:eastAsia="ru-RU"/>
        </w:rPr>
        <w:t>лари</w:t>
      </w:r>
    </w:p>
    <w:p w:rsidR="00447E03" w:rsidRPr="005669AB" w:rsidRDefault="00447E03" w:rsidP="00363B96">
      <w:pPr>
        <w:pStyle w:val="a3"/>
        <w:numPr>
          <w:ilvl w:val="0"/>
          <w:numId w:val="20"/>
        </w:numPr>
        <w:tabs>
          <w:tab w:val="left" w:pos="1134"/>
        </w:tabs>
        <w:ind w:left="0" w:firstLine="709"/>
        <w:rPr>
          <w:rFonts w:ascii="Times New Roman" w:eastAsia="Times New Roman" w:hAnsi="Times New Roman" w:cs="Times New Roman"/>
          <w:b/>
          <w:sz w:val="28"/>
          <w:szCs w:val="28"/>
          <w:lang w:val="uz-Cyrl-UZ" w:eastAsia="ru-RU"/>
        </w:rPr>
      </w:pPr>
      <w:proofErr w:type="gramStart"/>
      <w:r w:rsidRPr="005669AB">
        <w:rPr>
          <w:rFonts w:ascii="Times New Roman" w:hAnsi="Times New Roman" w:cs="Times New Roman"/>
          <w:sz w:val="28"/>
          <w:szCs w:val="28"/>
          <w:lang w:val="en-US"/>
        </w:rPr>
        <w:t>www</w:t>
      </w:r>
      <w:proofErr w:type="gramEnd"/>
      <w:r w:rsidRPr="005669AB">
        <w:rPr>
          <w:rFonts w:ascii="Times New Roman" w:hAnsi="Times New Roman" w:cs="Times New Roman"/>
          <w:sz w:val="28"/>
          <w:szCs w:val="28"/>
        </w:rPr>
        <w:t>.</w:t>
      </w:r>
      <w:hyperlink r:id="rId43" w:history="1">
        <w:r w:rsidRPr="005669AB">
          <w:rPr>
            <w:rStyle w:val="ac"/>
            <w:rFonts w:ascii="Times New Roman" w:hAnsi="Times New Roman" w:cs="Times New Roman"/>
            <w:color w:val="auto"/>
            <w:sz w:val="28"/>
            <w:szCs w:val="28"/>
            <w:u w:val="none"/>
            <w:lang w:val="en-US"/>
          </w:rPr>
          <w:t>mashable</w:t>
        </w:r>
      </w:hyperlink>
      <w:r w:rsidRPr="005669AB">
        <w:rPr>
          <w:rFonts w:ascii="Times New Roman" w:hAnsi="Times New Roman" w:cs="Times New Roman"/>
          <w:sz w:val="28"/>
          <w:szCs w:val="28"/>
        </w:rPr>
        <w:t>.</w:t>
      </w:r>
      <w:r w:rsidRPr="005669AB">
        <w:rPr>
          <w:rFonts w:ascii="Times New Roman" w:hAnsi="Times New Roman" w:cs="Times New Roman"/>
          <w:sz w:val="28"/>
          <w:szCs w:val="28"/>
          <w:lang w:val="en-US"/>
        </w:rPr>
        <w:t>com</w:t>
      </w:r>
    </w:p>
    <w:p w:rsidR="00447E03" w:rsidRPr="005669AB" w:rsidRDefault="00447E03" w:rsidP="00363B96">
      <w:pPr>
        <w:pStyle w:val="a3"/>
        <w:numPr>
          <w:ilvl w:val="0"/>
          <w:numId w:val="20"/>
        </w:numPr>
        <w:tabs>
          <w:tab w:val="left" w:pos="1134"/>
        </w:tabs>
        <w:ind w:left="0" w:firstLine="709"/>
        <w:rPr>
          <w:rFonts w:ascii="Times New Roman" w:eastAsia="Times New Roman" w:hAnsi="Times New Roman" w:cs="Times New Roman"/>
          <w:b/>
          <w:sz w:val="28"/>
          <w:szCs w:val="28"/>
          <w:lang w:val="uz-Cyrl-UZ" w:eastAsia="ru-RU"/>
        </w:rPr>
      </w:pPr>
      <w:proofErr w:type="gramStart"/>
      <w:r w:rsidRPr="005669AB">
        <w:rPr>
          <w:rFonts w:ascii="Times New Roman" w:hAnsi="Times New Roman" w:cs="Times New Roman"/>
          <w:sz w:val="28"/>
          <w:szCs w:val="28"/>
          <w:lang w:val="en-US"/>
        </w:rPr>
        <w:t>www</w:t>
      </w:r>
      <w:proofErr w:type="gramEnd"/>
      <w:r w:rsidRPr="005669AB">
        <w:rPr>
          <w:rFonts w:ascii="Times New Roman" w:hAnsi="Times New Roman" w:cs="Times New Roman"/>
          <w:sz w:val="28"/>
          <w:szCs w:val="28"/>
        </w:rPr>
        <w:t>.</w:t>
      </w:r>
      <w:hyperlink r:id="rId44" w:history="1">
        <w:r w:rsidRPr="005669AB">
          <w:rPr>
            <w:rStyle w:val="ac"/>
            <w:rFonts w:ascii="Times New Roman" w:hAnsi="Times New Roman" w:cs="Times New Roman"/>
            <w:color w:val="auto"/>
            <w:sz w:val="28"/>
            <w:szCs w:val="28"/>
            <w:u w:val="none"/>
            <w:lang w:val="en-US"/>
          </w:rPr>
          <w:t>techcrunch</w:t>
        </w:r>
      </w:hyperlink>
      <w:r w:rsidRPr="005669AB">
        <w:rPr>
          <w:rFonts w:ascii="Times New Roman" w:hAnsi="Times New Roman" w:cs="Times New Roman"/>
          <w:sz w:val="28"/>
          <w:szCs w:val="28"/>
          <w:lang w:val="en-US"/>
        </w:rPr>
        <w:t xml:space="preserve">.com </w:t>
      </w:r>
    </w:p>
    <w:p w:rsidR="00447E03" w:rsidRPr="005669AB" w:rsidRDefault="00447E03" w:rsidP="00363B96">
      <w:pPr>
        <w:pStyle w:val="a3"/>
        <w:numPr>
          <w:ilvl w:val="0"/>
          <w:numId w:val="20"/>
        </w:numPr>
        <w:tabs>
          <w:tab w:val="left" w:pos="1134"/>
        </w:tabs>
        <w:ind w:left="0" w:firstLine="709"/>
        <w:rPr>
          <w:rFonts w:ascii="Times New Roman" w:eastAsia="Times New Roman" w:hAnsi="Times New Roman" w:cs="Times New Roman"/>
          <w:b/>
          <w:sz w:val="28"/>
          <w:szCs w:val="28"/>
          <w:lang w:val="uz-Cyrl-UZ" w:eastAsia="ru-RU"/>
        </w:rPr>
      </w:pPr>
      <w:proofErr w:type="gramStart"/>
      <w:r w:rsidRPr="005669AB">
        <w:rPr>
          <w:rFonts w:ascii="Times New Roman" w:hAnsi="Times New Roman" w:cs="Times New Roman"/>
          <w:sz w:val="28"/>
          <w:szCs w:val="28"/>
          <w:lang w:val="en-US"/>
        </w:rPr>
        <w:t>www</w:t>
      </w:r>
      <w:proofErr w:type="gramEnd"/>
      <w:r w:rsidRPr="005669AB">
        <w:rPr>
          <w:rFonts w:ascii="Times New Roman" w:hAnsi="Times New Roman" w:cs="Times New Roman"/>
          <w:sz w:val="28"/>
          <w:szCs w:val="28"/>
          <w:lang w:val="en-US"/>
        </w:rPr>
        <w:t>.</w:t>
      </w:r>
      <w:hyperlink r:id="rId45" w:history="1">
        <w:r w:rsidRPr="005669AB">
          <w:rPr>
            <w:rStyle w:val="ac"/>
            <w:rFonts w:ascii="Times New Roman" w:hAnsi="Times New Roman" w:cs="Times New Roman"/>
            <w:color w:val="auto"/>
            <w:sz w:val="28"/>
            <w:szCs w:val="28"/>
            <w:u w:val="none"/>
            <w:lang w:val="en-US"/>
          </w:rPr>
          <w:t>adage</w:t>
        </w:r>
      </w:hyperlink>
      <w:r w:rsidRPr="005669AB">
        <w:rPr>
          <w:rFonts w:ascii="Times New Roman" w:hAnsi="Times New Roman" w:cs="Times New Roman"/>
          <w:sz w:val="28"/>
          <w:szCs w:val="28"/>
          <w:lang w:val="en-US"/>
        </w:rPr>
        <w:t>.com</w:t>
      </w:r>
    </w:p>
    <w:p w:rsidR="00447E03" w:rsidRPr="005669AB" w:rsidRDefault="00447E03" w:rsidP="00363B96">
      <w:pPr>
        <w:pStyle w:val="a3"/>
        <w:numPr>
          <w:ilvl w:val="0"/>
          <w:numId w:val="20"/>
        </w:numPr>
        <w:tabs>
          <w:tab w:val="left" w:pos="1134"/>
        </w:tabs>
        <w:ind w:left="0" w:firstLine="709"/>
        <w:rPr>
          <w:rFonts w:ascii="Times New Roman" w:eastAsia="Times New Roman" w:hAnsi="Times New Roman" w:cs="Times New Roman"/>
          <w:b/>
          <w:sz w:val="28"/>
          <w:szCs w:val="28"/>
          <w:lang w:val="uz-Cyrl-UZ" w:eastAsia="ru-RU"/>
        </w:rPr>
      </w:pPr>
      <w:proofErr w:type="gramStart"/>
      <w:r w:rsidRPr="005669AB">
        <w:rPr>
          <w:rFonts w:ascii="Times New Roman" w:hAnsi="Times New Roman" w:cs="Times New Roman"/>
          <w:sz w:val="28"/>
          <w:szCs w:val="28"/>
          <w:lang w:val="en-US"/>
        </w:rPr>
        <w:t>www</w:t>
      </w:r>
      <w:proofErr w:type="gramEnd"/>
      <w:r w:rsidRPr="005669AB">
        <w:rPr>
          <w:rFonts w:ascii="Times New Roman" w:hAnsi="Times New Roman" w:cs="Times New Roman"/>
          <w:sz w:val="28"/>
          <w:szCs w:val="28"/>
          <w:lang w:val="en-US"/>
        </w:rPr>
        <w:t>.</w:t>
      </w:r>
      <w:hyperlink r:id="rId46" w:history="1">
        <w:r w:rsidRPr="005669AB">
          <w:rPr>
            <w:rStyle w:val="ac"/>
            <w:rFonts w:ascii="Times New Roman" w:hAnsi="Times New Roman" w:cs="Times New Roman"/>
            <w:color w:val="auto"/>
            <w:sz w:val="28"/>
            <w:szCs w:val="28"/>
            <w:u w:val="none"/>
            <w:lang w:val="en-US"/>
          </w:rPr>
          <w:t>emarketer</w:t>
        </w:r>
      </w:hyperlink>
      <w:r w:rsidRPr="005669AB">
        <w:rPr>
          <w:rFonts w:ascii="Times New Roman" w:hAnsi="Times New Roman" w:cs="Times New Roman"/>
          <w:sz w:val="28"/>
          <w:szCs w:val="28"/>
          <w:lang w:val="en-US"/>
        </w:rPr>
        <w:t xml:space="preserve">.com </w:t>
      </w:r>
    </w:p>
    <w:p w:rsidR="00447E03" w:rsidRPr="005669AB" w:rsidRDefault="00447E03" w:rsidP="00363B96">
      <w:pPr>
        <w:pStyle w:val="a3"/>
        <w:numPr>
          <w:ilvl w:val="0"/>
          <w:numId w:val="20"/>
        </w:numPr>
        <w:tabs>
          <w:tab w:val="left" w:pos="1134"/>
        </w:tabs>
        <w:ind w:left="0" w:firstLine="709"/>
        <w:rPr>
          <w:rFonts w:ascii="Times New Roman" w:eastAsia="Times New Roman" w:hAnsi="Times New Roman" w:cs="Times New Roman"/>
          <w:b/>
          <w:sz w:val="28"/>
          <w:szCs w:val="28"/>
          <w:lang w:val="uz-Cyrl-UZ" w:eastAsia="ru-RU"/>
        </w:rPr>
      </w:pPr>
      <w:proofErr w:type="gramStart"/>
      <w:r w:rsidRPr="005669AB">
        <w:rPr>
          <w:rFonts w:ascii="Times New Roman" w:hAnsi="Times New Roman" w:cs="Times New Roman"/>
          <w:sz w:val="28"/>
          <w:szCs w:val="28"/>
          <w:lang w:val="en-US"/>
        </w:rPr>
        <w:t>www</w:t>
      </w:r>
      <w:proofErr w:type="gramEnd"/>
      <w:r w:rsidRPr="005669AB">
        <w:rPr>
          <w:rFonts w:ascii="Times New Roman" w:hAnsi="Times New Roman" w:cs="Times New Roman"/>
          <w:sz w:val="28"/>
          <w:szCs w:val="28"/>
          <w:lang w:val="en-US"/>
        </w:rPr>
        <w:t>.</w:t>
      </w:r>
      <w:hyperlink r:id="rId47" w:history="1">
        <w:r w:rsidRPr="005669AB">
          <w:rPr>
            <w:rStyle w:val="ac"/>
            <w:rFonts w:ascii="Times New Roman" w:hAnsi="Times New Roman" w:cs="Times New Roman"/>
            <w:color w:val="auto"/>
            <w:sz w:val="28"/>
            <w:szCs w:val="28"/>
            <w:u w:val="none"/>
            <w:lang w:val="en-US"/>
          </w:rPr>
          <w:t>brandweek</w:t>
        </w:r>
      </w:hyperlink>
      <w:r w:rsidRPr="005669AB">
        <w:rPr>
          <w:rFonts w:ascii="Times New Roman" w:hAnsi="Times New Roman" w:cs="Times New Roman"/>
          <w:sz w:val="28"/>
          <w:szCs w:val="28"/>
          <w:lang w:val="en-US"/>
        </w:rPr>
        <w:t>.com</w:t>
      </w:r>
    </w:p>
    <w:p w:rsidR="00447E03" w:rsidRPr="005669AB" w:rsidRDefault="00447E03" w:rsidP="00363B96">
      <w:pPr>
        <w:pStyle w:val="a3"/>
        <w:numPr>
          <w:ilvl w:val="0"/>
          <w:numId w:val="20"/>
        </w:numPr>
        <w:tabs>
          <w:tab w:val="left" w:pos="1134"/>
        </w:tabs>
        <w:ind w:left="0" w:firstLine="709"/>
        <w:rPr>
          <w:rFonts w:ascii="Times New Roman" w:eastAsia="Times New Roman" w:hAnsi="Times New Roman" w:cs="Times New Roman"/>
          <w:b/>
          <w:sz w:val="28"/>
          <w:szCs w:val="28"/>
          <w:lang w:val="uz-Cyrl-UZ" w:eastAsia="ru-RU"/>
        </w:rPr>
      </w:pPr>
      <w:proofErr w:type="gramStart"/>
      <w:r w:rsidRPr="005669AB">
        <w:rPr>
          <w:rFonts w:ascii="Times New Roman" w:hAnsi="Times New Roman" w:cs="Times New Roman"/>
          <w:sz w:val="28"/>
          <w:szCs w:val="28"/>
          <w:lang w:val="en-US"/>
        </w:rPr>
        <w:t>www</w:t>
      </w:r>
      <w:proofErr w:type="gramEnd"/>
      <w:r w:rsidRPr="005669AB">
        <w:rPr>
          <w:rFonts w:ascii="Times New Roman" w:hAnsi="Times New Roman" w:cs="Times New Roman"/>
          <w:sz w:val="28"/>
          <w:szCs w:val="28"/>
          <w:lang w:val="en-US"/>
        </w:rPr>
        <w:t>.</w:t>
      </w:r>
      <w:hyperlink r:id="rId48" w:history="1">
        <w:r w:rsidRPr="005669AB">
          <w:rPr>
            <w:rStyle w:val="ac"/>
            <w:rFonts w:ascii="Times New Roman" w:hAnsi="Times New Roman" w:cs="Times New Roman"/>
            <w:color w:val="auto"/>
            <w:sz w:val="28"/>
            <w:szCs w:val="28"/>
            <w:u w:val="none"/>
            <w:lang w:val="en-US"/>
          </w:rPr>
          <w:t>marketingprofs</w:t>
        </w:r>
      </w:hyperlink>
      <w:r w:rsidRPr="005669AB">
        <w:rPr>
          <w:rFonts w:ascii="Times New Roman" w:hAnsi="Times New Roman" w:cs="Times New Roman"/>
          <w:sz w:val="28"/>
          <w:szCs w:val="28"/>
          <w:lang w:val="en-US"/>
        </w:rPr>
        <w:t>.com</w:t>
      </w:r>
    </w:p>
    <w:p w:rsidR="00447E03" w:rsidRPr="005669AB" w:rsidRDefault="00447E03" w:rsidP="00363B96">
      <w:pPr>
        <w:pStyle w:val="a3"/>
        <w:numPr>
          <w:ilvl w:val="0"/>
          <w:numId w:val="20"/>
        </w:numPr>
        <w:tabs>
          <w:tab w:val="left" w:pos="1134"/>
        </w:tabs>
        <w:ind w:left="0" w:firstLine="709"/>
        <w:rPr>
          <w:rFonts w:ascii="Times New Roman" w:eastAsia="Times New Roman" w:hAnsi="Times New Roman" w:cs="Times New Roman"/>
          <w:b/>
          <w:sz w:val="28"/>
          <w:szCs w:val="28"/>
          <w:lang w:val="uz-Cyrl-UZ" w:eastAsia="ru-RU"/>
        </w:rPr>
      </w:pPr>
      <w:proofErr w:type="gramStart"/>
      <w:r w:rsidRPr="005669AB">
        <w:rPr>
          <w:rFonts w:ascii="Times New Roman" w:hAnsi="Times New Roman" w:cs="Times New Roman"/>
          <w:sz w:val="28"/>
          <w:szCs w:val="28"/>
          <w:lang w:val="en-US"/>
        </w:rPr>
        <w:t>www</w:t>
      </w:r>
      <w:proofErr w:type="gramEnd"/>
      <w:r w:rsidRPr="005669AB">
        <w:rPr>
          <w:rFonts w:ascii="Times New Roman" w:hAnsi="Times New Roman" w:cs="Times New Roman"/>
          <w:sz w:val="28"/>
          <w:szCs w:val="28"/>
          <w:lang w:val="en-US"/>
        </w:rPr>
        <w:t>.</w:t>
      </w:r>
      <w:hyperlink r:id="rId49" w:history="1">
        <w:r w:rsidRPr="005669AB">
          <w:rPr>
            <w:rStyle w:val="ac"/>
            <w:rFonts w:ascii="Times New Roman" w:hAnsi="Times New Roman" w:cs="Times New Roman"/>
            <w:color w:val="auto"/>
            <w:sz w:val="28"/>
            <w:szCs w:val="28"/>
            <w:u w:val="none"/>
            <w:lang w:val="en-US"/>
          </w:rPr>
          <w:t>smartbrief</w:t>
        </w:r>
      </w:hyperlink>
      <w:r w:rsidRPr="005669AB">
        <w:rPr>
          <w:rFonts w:ascii="Times New Roman" w:hAnsi="Times New Roman" w:cs="Times New Roman"/>
          <w:sz w:val="28"/>
          <w:szCs w:val="28"/>
          <w:lang w:val="en-US"/>
        </w:rPr>
        <w:t>.com</w:t>
      </w:r>
    </w:p>
    <w:p w:rsidR="00E72D9E" w:rsidRDefault="00447E03" w:rsidP="00363B96">
      <w:pPr>
        <w:pStyle w:val="a3"/>
        <w:numPr>
          <w:ilvl w:val="0"/>
          <w:numId w:val="20"/>
        </w:numPr>
        <w:tabs>
          <w:tab w:val="left" w:pos="1134"/>
        </w:tabs>
        <w:ind w:left="0" w:firstLine="709"/>
        <w:rPr>
          <w:rFonts w:ascii="Times New Roman" w:eastAsia="Times New Roman" w:hAnsi="Times New Roman" w:cs="Times New Roman"/>
          <w:b/>
          <w:sz w:val="28"/>
          <w:szCs w:val="28"/>
          <w:lang w:val="uz-Cyrl-UZ" w:eastAsia="ru-RU"/>
        </w:rPr>
      </w:pPr>
      <w:proofErr w:type="gramStart"/>
      <w:r w:rsidRPr="005669AB">
        <w:rPr>
          <w:rFonts w:ascii="Times New Roman" w:hAnsi="Times New Roman" w:cs="Times New Roman"/>
          <w:sz w:val="28"/>
          <w:szCs w:val="28"/>
          <w:lang w:val="en-US"/>
        </w:rPr>
        <w:t>www</w:t>
      </w:r>
      <w:proofErr w:type="gramEnd"/>
      <w:r w:rsidRPr="005669AB">
        <w:rPr>
          <w:rFonts w:ascii="Times New Roman" w:hAnsi="Times New Roman" w:cs="Times New Roman"/>
          <w:sz w:val="28"/>
          <w:szCs w:val="28"/>
          <w:lang w:val="en-US"/>
        </w:rPr>
        <w:t>.</w:t>
      </w:r>
      <w:hyperlink r:id="rId50" w:history="1">
        <w:proofErr w:type="gramStart"/>
        <w:r w:rsidRPr="005669AB">
          <w:rPr>
            <w:rStyle w:val="ac"/>
            <w:rFonts w:ascii="Times New Roman" w:hAnsi="Times New Roman" w:cs="Times New Roman"/>
            <w:color w:val="auto"/>
            <w:sz w:val="28"/>
            <w:szCs w:val="28"/>
            <w:u w:val="none"/>
            <w:lang w:val="en-US"/>
          </w:rPr>
          <w:t>altimeter</w:t>
        </w:r>
        <w:proofErr w:type="gramEnd"/>
        <w:r w:rsidRPr="005669AB">
          <w:rPr>
            <w:rStyle w:val="ac"/>
            <w:rFonts w:ascii="Times New Roman" w:hAnsi="Times New Roman" w:cs="Times New Roman"/>
            <w:color w:val="auto"/>
            <w:sz w:val="28"/>
            <w:szCs w:val="28"/>
            <w:u w:val="none"/>
            <w:lang w:val="en-US"/>
          </w:rPr>
          <w:t xml:space="preserve"> group</w:t>
        </w:r>
      </w:hyperlink>
      <w:r w:rsidR="00E72D9E">
        <w:rPr>
          <w:rFonts w:ascii="Times New Roman" w:hAnsi="Times New Roman" w:cs="Times New Roman"/>
          <w:sz w:val="28"/>
          <w:szCs w:val="28"/>
          <w:lang w:val="en-US"/>
        </w:rPr>
        <w:t>.com</w:t>
      </w:r>
      <w:r w:rsidR="00E72D9E">
        <w:rPr>
          <w:rFonts w:ascii="Times New Roman" w:hAnsi="Times New Roman" w:cs="Times New Roman"/>
          <w:sz w:val="28"/>
          <w:szCs w:val="28"/>
          <w:lang w:val="uz-Cyrl-UZ"/>
        </w:rPr>
        <w:t>.</w:t>
      </w:r>
    </w:p>
    <w:p w:rsidR="00E72D9E" w:rsidRDefault="00E72D9E" w:rsidP="00E72D9E">
      <w:pPr>
        <w:rPr>
          <w:lang w:val="uz-Cyrl-UZ" w:eastAsia="ru-RU"/>
        </w:rPr>
      </w:pPr>
    </w:p>
    <w:p w:rsidR="00BB0178" w:rsidRDefault="00BB0178">
      <w:pP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br w:type="page"/>
      </w:r>
    </w:p>
    <w:p w:rsidR="00BF7950" w:rsidRPr="00BF7950" w:rsidRDefault="00A60C11" w:rsidP="00BF7950">
      <w:pPr>
        <w:jc w:val="center"/>
        <w:rPr>
          <w:rFonts w:ascii="Calibri" w:eastAsia="Calibri" w:hAnsi="Calibri" w:cs="Times New Roman"/>
        </w:rPr>
      </w:pPr>
      <w:r w:rsidRPr="00A60C11">
        <w:rPr>
          <w:rFonts w:ascii="Times New Roman" w:eastAsia="Times New Roman" w:hAnsi="Times New Roman" w:cs="Times New Roman"/>
          <w:b/>
          <w:sz w:val="28"/>
          <w:szCs w:val="28"/>
          <w:lang w:val="uz-Cyrl-UZ" w:eastAsia="ru-RU"/>
        </w:rPr>
        <w:lastRenderedPageBreak/>
        <w:t>2-мавзу</w:t>
      </w:r>
      <w:r w:rsidR="00E72D9E">
        <w:rPr>
          <w:rFonts w:ascii="Times New Roman" w:eastAsia="Times New Roman" w:hAnsi="Times New Roman" w:cs="Times New Roman"/>
          <w:b/>
          <w:sz w:val="28"/>
          <w:szCs w:val="28"/>
          <w:lang w:val="uz-Cyrl-UZ" w:eastAsia="ru-RU"/>
        </w:rPr>
        <w:t>:</w:t>
      </w:r>
      <w:r w:rsidRPr="00A60C11">
        <w:rPr>
          <w:rFonts w:ascii="Times New Roman" w:eastAsia="Times New Roman" w:hAnsi="Times New Roman" w:cs="Times New Roman"/>
          <w:b/>
          <w:sz w:val="28"/>
          <w:szCs w:val="28"/>
          <w:lang w:val="uz-Cyrl-UZ" w:eastAsia="ru-RU"/>
        </w:rPr>
        <w:t xml:space="preserve"> </w:t>
      </w:r>
      <w:r w:rsidR="00723040">
        <w:rPr>
          <w:rFonts w:ascii="Times New Roman" w:eastAsia="Times New Roman" w:hAnsi="Times New Roman" w:cs="Times New Roman"/>
          <w:b/>
          <w:sz w:val="28"/>
          <w:szCs w:val="24"/>
          <w:lang w:val="uz-Cyrl-UZ" w:eastAsia="ru-RU"/>
        </w:rPr>
        <w:t>Маркетинг технологияси</w:t>
      </w:r>
      <w:r w:rsidR="00BF7950" w:rsidRPr="00BF7950">
        <w:rPr>
          <w:rFonts w:ascii="Times New Roman" w:eastAsia="Times New Roman" w:hAnsi="Times New Roman" w:cs="Times New Roman"/>
          <w:b/>
          <w:sz w:val="28"/>
          <w:szCs w:val="24"/>
          <w:lang w:val="uz-Cyrl-UZ" w:eastAsia="ru-RU"/>
        </w:rPr>
        <w:t xml:space="preserve"> </w:t>
      </w:r>
      <w:r w:rsidR="000E2BAA">
        <w:rPr>
          <w:rFonts w:ascii="Times New Roman" w:eastAsia="Times New Roman" w:hAnsi="Times New Roman" w:cs="Times New Roman"/>
          <w:b/>
          <w:sz w:val="28"/>
          <w:szCs w:val="24"/>
          <w:lang w:val="uz-Cyrl-UZ" w:eastAsia="ru-RU"/>
        </w:rPr>
        <w:t>турлари</w:t>
      </w:r>
    </w:p>
    <w:p w:rsidR="00A60C11" w:rsidRPr="00F2582F" w:rsidRDefault="00A60C11" w:rsidP="008115FE">
      <w:pPr>
        <w:tabs>
          <w:tab w:val="left" w:pos="993"/>
        </w:tabs>
        <w:spacing w:after="0" w:line="240" w:lineRule="auto"/>
        <w:ind w:firstLine="567"/>
        <w:jc w:val="center"/>
        <w:rPr>
          <w:rFonts w:ascii="Times New Roman" w:eastAsia="Times New Roman" w:hAnsi="Times New Roman" w:cs="Times New Roman"/>
          <w:b/>
          <w:sz w:val="28"/>
          <w:szCs w:val="24"/>
          <w:lang w:val="uz-Cyrl-UZ" w:eastAsia="ru-RU"/>
        </w:rPr>
      </w:pPr>
      <w:r w:rsidRPr="00F2582F">
        <w:rPr>
          <w:rFonts w:ascii="Times New Roman" w:eastAsia="Times New Roman" w:hAnsi="Times New Roman" w:cs="Times New Roman"/>
          <w:b/>
          <w:sz w:val="28"/>
          <w:szCs w:val="24"/>
          <w:lang w:val="uz-Cyrl-UZ" w:eastAsia="ru-RU"/>
        </w:rPr>
        <w:t>Режа:</w:t>
      </w:r>
    </w:p>
    <w:p w:rsidR="0002269C" w:rsidRPr="000E2BAA" w:rsidRDefault="00C0499D" w:rsidP="0002269C">
      <w:pPr>
        <w:tabs>
          <w:tab w:val="left" w:pos="1134"/>
        </w:tabs>
        <w:spacing w:after="0" w:line="240" w:lineRule="auto"/>
        <w:ind w:firstLine="709"/>
        <w:jc w:val="both"/>
        <w:rPr>
          <w:rFonts w:ascii="Times New Roman" w:eastAsia="Calibri" w:hAnsi="Times New Roman" w:cs="Times New Roman"/>
          <w:sz w:val="28"/>
          <w:szCs w:val="28"/>
          <w:lang w:val="uz-Cyrl-UZ"/>
        </w:rPr>
      </w:pPr>
      <w:r w:rsidRPr="000E2BAA">
        <w:rPr>
          <w:rFonts w:ascii="Times New Roman" w:eastAsia="Calibri" w:hAnsi="Times New Roman" w:cs="Times New Roman"/>
          <w:sz w:val="28"/>
          <w:szCs w:val="28"/>
          <w:lang w:val="uz-Cyrl-UZ"/>
        </w:rPr>
        <w:t>2</w:t>
      </w:r>
      <w:r w:rsidR="0002269C" w:rsidRPr="000E2BAA">
        <w:rPr>
          <w:rFonts w:ascii="Times New Roman" w:eastAsia="Calibri" w:hAnsi="Times New Roman" w:cs="Times New Roman"/>
          <w:sz w:val="28"/>
          <w:szCs w:val="28"/>
          <w:lang w:val="uz-Cyrl-UZ"/>
        </w:rPr>
        <w:t>.1.</w:t>
      </w:r>
      <w:r w:rsidR="0002269C" w:rsidRPr="000E2BAA">
        <w:rPr>
          <w:rFonts w:ascii="Times New Roman" w:eastAsia="Calibri" w:hAnsi="Times New Roman" w:cs="Times New Roman"/>
          <w:bCs/>
          <w:sz w:val="28"/>
          <w:szCs w:val="28"/>
          <w:lang w:val="uz-Cyrl-UZ"/>
        </w:rPr>
        <w:t xml:space="preserve"> </w:t>
      </w:r>
      <w:r w:rsidR="000E2BAA" w:rsidRPr="000E2BAA">
        <w:rPr>
          <w:rFonts w:ascii="Times New Roman" w:eastAsia="Arial Unicode MS" w:hAnsi="Times New Roman" w:cs="Times New Roman"/>
          <w:color w:val="000000"/>
          <w:sz w:val="28"/>
          <w:szCs w:val="28"/>
          <w:lang w:eastAsia="ru-RU"/>
        </w:rPr>
        <w:t>Партизанча маркетинг технологиялари</w:t>
      </w:r>
    </w:p>
    <w:p w:rsidR="0002269C" w:rsidRPr="0002269C" w:rsidRDefault="00C0499D" w:rsidP="0002269C">
      <w:pPr>
        <w:tabs>
          <w:tab w:val="left" w:pos="1134"/>
        </w:tabs>
        <w:spacing w:after="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2</w:t>
      </w:r>
      <w:r w:rsidR="0002269C" w:rsidRPr="0002269C">
        <w:rPr>
          <w:rFonts w:ascii="Times New Roman" w:eastAsia="Calibri" w:hAnsi="Times New Roman" w:cs="Times New Roman"/>
          <w:sz w:val="28"/>
          <w:szCs w:val="28"/>
          <w:lang w:val="uz-Cyrl-UZ"/>
        </w:rPr>
        <w:t>.2</w:t>
      </w:r>
      <w:r w:rsidR="0002269C" w:rsidRPr="000E2BAA">
        <w:rPr>
          <w:rFonts w:ascii="Times New Roman" w:eastAsia="Calibri" w:hAnsi="Times New Roman" w:cs="Times New Roman"/>
          <w:sz w:val="28"/>
          <w:szCs w:val="28"/>
          <w:lang w:val="uz-Cyrl-UZ"/>
        </w:rPr>
        <w:t xml:space="preserve">. </w:t>
      </w:r>
      <w:r w:rsidR="000E2BAA" w:rsidRPr="000E2BAA">
        <w:rPr>
          <w:rFonts w:ascii="Times New Roman" w:eastAsia="Arial Unicode MS" w:hAnsi="Times New Roman" w:cs="Times New Roman"/>
          <w:color w:val="000000"/>
          <w:sz w:val="28"/>
          <w:szCs w:val="28"/>
          <w:lang w:eastAsia="ru-RU"/>
        </w:rPr>
        <w:t>Вирусли маркетинг технологияси</w:t>
      </w:r>
    </w:p>
    <w:p w:rsidR="0002269C" w:rsidRPr="0002269C" w:rsidRDefault="00C0499D" w:rsidP="0002269C">
      <w:pPr>
        <w:tabs>
          <w:tab w:val="left" w:pos="1134"/>
        </w:tabs>
        <w:spacing w:after="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2</w:t>
      </w:r>
      <w:r w:rsidR="0002269C" w:rsidRPr="0002269C">
        <w:rPr>
          <w:rFonts w:ascii="Times New Roman" w:eastAsia="Calibri" w:hAnsi="Times New Roman" w:cs="Times New Roman"/>
          <w:sz w:val="28"/>
          <w:szCs w:val="28"/>
          <w:lang w:val="uz-Cyrl-UZ"/>
        </w:rPr>
        <w:t>.3. Истеъмолчи нуқтаи-назаридан инновациялар таҳлили</w:t>
      </w:r>
    </w:p>
    <w:p w:rsidR="0002269C" w:rsidRPr="0002269C" w:rsidRDefault="0002269C" w:rsidP="0002269C">
      <w:pPr>
        <w:spacing w:after="0" w:line="240" w:lineRule="auto"/>
        <w:ind w:firstLine="708"/>
        <w:rPr>
          <w:rFonts w:ascii="Times New Roman" w:eastAsia="Calibri" w:hAnsi="Times New Roman" w:cs="Times New Roman"/>
          <w:b/>
          <w:sz w:val="28"/>
          <w:szCs w:val="28"/>
          <w:lang w:val="uz-Cyrl-UZ"/>
        </w:rPr>
      </w:pPr>
    </w:p>
    <w:p w:rsidR="000E2BAA" w:rsidRPr="00870B60" w:rsidRDefault="0002269C" w:rsidP="000E2BAA">
      <w:pPr>
        <w:spacing w:after="0" w:line="240" w:lineRule="auto"/>
        <w:ind w:left="20" w:right="20" w:firstLine="860"/>
        <w:jc w:val="both"/>
        <w:rPr>
          <w:rFonts w:ascii="Times New Roman" w:eastAsia="Arial Unicode MS" w:hAnsi="Times New Roman" w:cs="Times New Roman"/>
          <w:i/>
          <w:iCs/>
          <w:sz w:val="28"/>
          <w:szCs w:val="28"/>
          <w:lang w:val="uz-Cyrl-UZ" w:eastAsia="ru-RU"/>
        </w:rPr>
      </w:pPr>
      <w:r w:rsidRPr="0002269C">
        <w:rPr>
          <w:rFonts w:ascii="Times New Roman" w:eastAsia="Calibri" w:hAnsi="Times New Roman" w:cs="Times New Roman"/>
          <w:b/>
          <w:sz w:val="28"/>
          <w:szCs w:val="28"/>
          <w:lang w:val="uz-Cyrl-UZ"/>
        </w:rPr>
        <w:t xml:space="preserve">Таянч иборалар: </w:t>
      </w:r>
      <w:r w:rsidR="000E2BAA" w:rsidRPr="00870B60">
        <w:rPr>
          <w:rFonts w:ascii="Times New Roman" w:eastAsia="Arial Unicode MS" w:hAnsi="Times New Roman" w:cs="Times New Roman"/>
          <w:i/>
          <w:iCs/>
          <w:sz w:val="28"/>
          <w:szCs w:val="28"/>
          <w:lang w:eastAsia="ru-RU"/>
        </w:rPr>
        <w:t xml:space="preserve">Партизанча маркетинг таърифи. Партизанча маркетинг хусусиятлари. Партизанча маркетингнинг оддий маркетингдан фарқлари. Партизанча маркетинг таснифи. Партизанча маркетинг воситалари. Партизанча маркетинг афзалликлари ва камчиликлари. Партизанча маркетинг самарадорлиги. </w:t>
      </w:r>
    </w:p>
    <w:p w:rsidR="000E2BAA" w:rsidRPr="000E2BAA" w:rsidRDefault="000E2BAA" w:rsidP="000E2BAA">
      <w:pPr>
        <w:spacing w:after="0" w:line="240" w:lineRule="auto"/>
        <w:ind w:left="20" w:right="20" w:firstLine="860"/>
        <w:jc w:val="both"/>
        <w:rPr>
          <w:rFonts w:ascii="Times New Roman" w:eastAsia="Calibri" w:hAnsi="Times New Roman" w:cs="Times New Roman"/>
          <w:i/>
          <w:iCs/>
          <w:sz w:val="28"/>
          <w:szCs w:val="28"/>
        </w:rPr>
      </w:pPr>
      <w:r w:rsidRPr="000E2BAA">
        <w:rPr>
          <w:rFonts w:ascii="Times New Roman" w:eastAsia="Calibri" w:hAnsi="Times New Roman" w:cs="Times New Roman"/>
          <w:i/>
          <w:iCs/>
          <w:sz w:val="28"/>
          <w:szCs w:val="28"/>
        </w:rPr>
        <w:t xml:space="preserve">Вирусли маркетинг таърифи. Вирусли маркетинг хусусиятлари. Вирусли маркетингнинг оддий маркетингдан фарқлари. Вирусли маркетинг таснифи. Вирусли маркетинг воситалари. Вирусли маркетингнинг афзалликлари ва камчиликлари. Вирусли маркетинг самарадорлиги. </w:t>
      </w:r>
    </w:p>
    <w:p w:rsidR="000E2BAA" w:rsidRPr="000E2BAA" w:rsidRDefault="000E2BAA" w:rsidP="000E2BAA">
      <w:pPr>
        <w:widowControl w:val="0"/>
        <w:autoSpaceDE w:val="0"/>
        <w:autoSpaceDN w:val="0"/>
        <w:adjustRightInd w:val="0"/>
        <w:spacing w:after="0" w:line="240" w:lineRule="auto"/>
        <w:ind w:firstLine="567"/>
        <w:jc w:val="both"/>
        <w:rPr>
          <w:rFonts w:ascii="Times New Roman" w:eastAsia="Arial Unicode MS" w:hAnsi="Times New Roman" w:cs="Times New Roman"/>
          <w:i/>
          <w:iCs/>
          <w:sz w:val="28"/>
          <w:szCs w:val="28"/>
          <w:lang w:val="uz-Cyrl-UZ" w:eastAsia="ru-RU"/>
        </w:rPr>
      </w:pPr>
      <w:r w:rsidRPr="000E2BAA">
        <w:rPr>
          <w:rFonts w:ascii="Times New Roman" w:eastAsia="Arial Unicode MS" w:hAnsi="Times New Roman" w:cs="Times New Roman"/>
          <w:i/>
          <w:iCs/>
          <w:sz w:val="28"/>
          <w:szCs w:val="28"/>
          <w:lang w:eastAsia="ru-RU"/>
        </w:rPr>
        <w:t>Кросс-маркетингнинг моҳияти ва хусусиятлари. Кросс-маркетинг технологиялари афзалликлари. Кросс-маркетинг технологияларини қўллаш шар</w:t>
      </w:r>
      <w:r w:rsidRPr="000E2BAA">
        <w:rPr>
          <w:rFonts w:ascii="Times New Roman" w:eastAsia="Arial Unicode MS" w:hAnsi="Times New Roman" w:cs="Times New Roman"/>
          <w:i/>
          <w:iCs/>
          <w:sz w:val="28"/>
          <w:szCs w:val="28"/>
          <w:lang w:val="uz-Cyrl-UZ" w:eastAsia="ru-RU"/>
        </w:rPr>
        <w:t>т</w:t>
      </w:r>
      <w:r w:rsidRPr="000E2BAA">
        <w:rPr>
          <w:rFonts w:ascii="Times New Roman" w:eastAsia="Arial Unicode MS" w:hAnsi="Times New Roman" w:cs="Times New Roman"/>
          <w:i/>
          <w:iCs/>
          <w:sz w:val="28"/>
          <w:szCs w:val="28"/>
          <w:lang w:eastAsia="ru-RU"/>
        </w:rPr>
        <w:t>лари.</w:t>
      </w:r>
    </w:p>
    <w:p w:rsidR="0002269C" w:rsidRPr="0002269C" w:rsidRDefault="0002269C" w:rsidP="0002269C">
      <w:pPr>
        <w:spacing w:after="0" w:line="240" w:lineRule="auto"/>
        <w:ind w:firstLine="708"/>
        <w:jc w:val="both"/>
        <w:rPr>
          <w:rFonts w:ascii="Times New Roman" w:eastAsia="Calibri" w:hAnsi="Times New Roman" w:cs="Times New Roman"/>
          <w:b/>
          <w:sz w:val="26"/>
          <w:szCs w:val="26"/>
          <w:lang w:val="uz-Cyrl-UZ"/>
        </w:rPr>
      </w:pPr>
    </w:p>
    <w:p w:rsidR="0002269C" w:rsidRPr="000E2BAA" w:rsidRDefault="00C0499D" w:rsidP="0002269C">
      <w:pPr>
        <w:spacing w:after="0" w:line="240" w:lineRule="auto"/>
        <w:ind w:firstLine="709"/>
        <w:jc w:val="center"/>
        <w:rPr>
          <w:rFonts w:ascii="Times New Roman" w:eastAsia="Calibri" w:hAnsi="Times New Roman" w:cs="Times New Roman"/>
          <w:b/>
          <w:sz w:val="28"/>
          <w:szCs w:val="28"/>
          <w:lang w:val="uz-Cyrl-UZ"/>
        </w:rPr>
      </w:pPr>
      <w:r w:rsidRPr="000E2BAA">
        <w:rPr>
          <w:rFonts w:ascii="Times New Roman" w:eastAsia="Calibri" w:hAnsi="Times New Roman" w:cs="Times New Roman"/>
          <w:b/>
          <w:sz w:val="28"/>
          <w:szCs w:val="28"/>
          <w:lang w:val="uz-Cyrl-UZ"/>
        </w:rPr>
        <w:t>2</w:t>
      </w:r>
      <w:r w:rsidR="0002269C" w:rsidRPr="000E2BAA">
        <w:rPr>
          <w:rFonts w:ascii="Times New Roman" w:eastAsia="Calibri" w:hAnsi="Times New Roman" w:cs="Times New Roman"/>
          <w:b/>
          <w:sz w:val="28"/>
          <w:szCs w:val="28"/>
          <w:lang w:val="uz-Cyrl-UZ"/>
        </w:rPr>
        <w:t xml:space="preserve">.1. </w:t>
      </w:r>
      <w:r w:rsidR="000E2BAA" w:rsidRPr="000E2BAA">
        <w:rPr>
          <w:rFonts w:ascii="Times New Roman" w:eastAsia="Arial Unicode MS" w:hAnsi="Times New Roman" w:cs="Times New Roman"/>
          <w:b/>
          <w:color w:val="000000"/>
          <w:sz w:val="28"/>
          <w:szCs w:val="28"/>
          <w:lang w:val="uz-Cyrl-UZ" w:eastAsia="ru-RU"/>
        </w:rPr>
        <w:t>Партизанча маркетинг технологиялари</w:t>
      </w:r>
    </w:p>
    <w:p w:rsidR="0002269C" w:rsidRDefault="0002269C" w:rsidP="0002269C">
      <w:pPr>
        <w:spacing w:after="0" w:line="240" w:lineRule="auto"/>
        <w:ind w:firstLine="709"/>
        <w:jc w:val="both"/>
        <w:rPr>
          <w:rFonts w:ascii="Times New Roman" w:eastAsia="Calibri" w:hAnsi="Times New Roman" w:cs="Times New Roman"/>
          <w:sz w:val="28"/>
          <w:szCs w:val="28"/>
          <w:lang w:val="uz-Cyrl-UZ"/>
        </w:rPr>
      </w:pPr>
    </w:p>
    <w:p w:rsidR="000E2BAA" w:rsidRPr="000E2BAA" w:rsidRDefault="000E2BAA" w:rsidP="000E2BAA">
      <w:pPr>
        <w:spacing w:after="0" w:line="240" w:lineRule="auto"/>
        <w:ind w:left="20" w:right="20" w:firstLine="700"/>
        <w:jc w:val="both"/>
        <w:rPr>
          <w:rFonts w:ascii="Times New Roman" w:eastAsia="Arial Unicode MS" w:hAnsi="Times New Roman" w:cs="Times New Roman"/>
          <w:sz w:val="28"/>
          <w:szCs w:val="28"/>
          <w:lang w:val="uz-Cyrl-UZ" w:eastAsia="ru-RU"/>
        </w:rPr>
      </w:pPr>
      <w:r w:rsidRPr="000E2BAA">
        <w:rPr>
          <w:rFonts w:ascii="Times New Roman" w:eastAsia="Arial Unicode MS" w:hAnsi="Times New Roman" w:cs="Times New Roman"/>
          <w:b/>
          <w:bCs/>
          <w:sz w:val="28"/>
          <w:szCs w:val="28"/>
          <w:lang w:val="uz-Cyrl-UZ" w:eastAsia="ru-RU"/>
        </w:rPr>
        <w:t>Партизанча маркетинг</w:t>
      </w:r>
      <w:r w:rsidRPr="000E2BAA">
        <w:rPr>
          <w:rFonts w:ascii="Times New Roman" w:eastAsia="Arial Unicode MS" w:hAnsi="Times New Roman" w:cs="Times New Roman"/>
          <w:sz w:val="28"/>
          <w:szCs w:val="28"/>
          <w:lang w:val="uz-Cyrl-UZ" w:eastAsia="ru-RU"/>
        </w:rPr>
        <w:t xml:space="preserve"> бу – ҳамма жойда қабул қилинган товарни илгари суриш ва реклама коммуникациялари воситалари ва усуллари доирасидан четга чиқадиган маркетинг тадбирларидир. Унинг асосий фарқи – рекламага кўп пул сарфлаш ўрнига товарлар ёки хизматларни илгари суришнинг айрим жуда оддий усуллари билан бирга ижодий фикрлаш имкониятларидан фойдаланиш ҳисобланади.</w:t>
      </w:r>
    </w:p>
    <w:p w:rsidR="000E2BAA" w:rsidRPr="000E2BAA" w:rsidRDefault="000E2BAA" w:rsidP="000E2BAA">
      <w:pPr>
        <w:spacing w:after="0" w:line="240" w:lineRule="auto"/>
        <w:ind w:left="20" w:right="20" w:firstLine="700"/>
        <w:jc w:val="both"/>
        <w:rPr>
          <w:rFonts w:ascii="Times New Roman" w:eastAsia="Arial Unicode MS" w:hAnsi="Times New Roman" w:cs="Times New Roman"/>
          <w:sz w:val="28"/>
          <w:szCs w:val="28"/>
          <w:lang w:val="uz-Cyrl-UZ" w:eastAsia="ru-RU"/>
        </w:rPr>
      </w:pPr>
      <w:r w:rsidRPr="000E2BAA">
        <w:rPr>
          <w:rFonts w:ascii="Times New Roman" w:eastAsia="Arial Unicode MS" w:hAnsi="Times New Roman" w:cs="Times New Roman"/>
          <w:sz w:val="28"/>
          <w:szCs w:val="28"/>
          <w:lang w:val="uz-Cyrl-UZ" w:eastAsia="ru-RU"/>
        </w:rPr>
        <w:t xml:space="preserve">Партизанча маркетинг </w:t>
      </w:r>
      <w:r w:rsidRPr="000E2BAA">
        <w:rPr>
          <w:rFonts w:ascii="Times New Roman" w:eastAsia="Arial Unicode MS" w:hAnsi="Times New Roman" w:cs="Times New Roman"/>
          <w:iCs/>
          <w:sz w:val="28"/>
          <w:szCs w:val="28"/>
          <w:lang w:val="uz-Cyrl-UZ" w:eastAsia="ru-RU"/>
        </w:rPr>
        <w:t xml:space="preserve">ностандартлик, ноанъанавийлик, </w:t>
      </w:r>
      <w:r w:rsidRPr="000E2BAA">
        <w:rPr>
          <w:rFonts w:ascii="Times New Roman" w:eastAsia="Arial Unicode MS" w:hAnsi="Times New Roman" w:cs="Times New Roman"/>
          <w:sz w:val="28"/>
          <w:szCs w:val="28"/>
          <w:lang w:val="uz-Cyrl-UZ" w:eastAsia="ru-RU"/>
        </w:rPr>
        <w:t>ҳаммага маълум ҳақиқат оддий нарсалардан воз кечиш ва юқори мослашувчанликни, имкорниятлар чекланган ҳолда юқори натижаларни англатади. Партизанча маркетинг бу – кучли рақибга қарши нисбатан арзон, лекин жуда самарали аниқ зарбалар ва диверсиялардан фойдаланишдир.</w:t>
      </w:r>
    </w:p>
    <w:p w:rsidR="000E2BAA" w:rsidRPr="000E2BAA" w:rsidRDefault="000E2BAA" w:rsidP="000E2BAA">
      <w:pPr>
        <w:spacing w:after="0" w:line="240" w:lineRule="auto"/>
        <w:ind w:left="20"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val="uz-Cyrl-UZ" w:eastAsia="ru-RU"/>
        </w:rPr>
        <w:t xml:space="preserve">Партизанча маркетинг </w:t>
      </w:r>
      <w:r w:rsidRPr="000E2BAA">
        <w:rPr>
          <w:rFonts w:ascii="Times New Roman" w:eastAsia="Arial Unicode MS" w:hAnsi="Times New Roman" w:cs="Times New Roman"/>
          <w:sz w:val="28"/>
          <w:szCs w:val="28"/>
          <w:lang w:val="uz-Cyrl-UZ"/>
        </w:rPr>
        <w:t>(guerrilla marketing) деб пул киритмаган ёки деярли пул киритмаган ҳолда ўз товари ёки хизматини самарали илгари суришга, янги мижозлар жалб қилиш ва фойдани оширишга имкон берадиган кам бюджетли реклама ва маркетинг усулларига айтилади</w:t>
      </w:r>
      <w:r w:rsidRPr="000E2BAA">
        <w:rPr>
          <w:rFonts w:ascii="Times New Roman" w:eastAsia="Arial Unicode MS" w:hAnsi="Times New Roman" w:cs="Times New Roman"/>
          <w:sz w:val="28"/>
          <w:szCs w:val="28"/>
          <w:lang w:val="uz-Cyrl-UZ" w:eastAsia="ru-RU"/>
        </w:rPr>
        <w:t xml:space="preserve">. </w:t>
      </w:r>
      <w:r w:rsidRPr="000E2BAA">
        <w:rPr>
          <w:rFonts w:ascii="Times New Roman" w:eastAsia="Arial Unicode MS" w:hAnsi="Times New Roman" w:cs="Times New Roman"/>
          <w:sz w:val="28"/>
          <w:szCs w:val="28"/>
          <w:lang w:eastAsia="ru-RU"/>
        </w:rPr>
        <w:t>Шу сабабли партизанча маркетинг «кам бюджетли маркетинг» ёки «кам харажатли маркетинг» деб ҳам аталади. Кам бюджетли маркетинг қадим замонлардан буён мавжуд. Харажатсиз реклама мисолларини қадимги Юнон ва қадим</w:t>
      </w:r>
      <w:r w:rsidR="00B77CD6">
        <w:rPr>
          <w:rFonts w:ascii="Times New Roman" w:eastAsia="Arial Unicode MS" w:hAnsi="Times New Roman" w:cs="Times New Roman"/>
          <w:sz w:val="28"/>
          <w:szCs w:val="28"/>
          <w:lang w:eastAsia="ru-RU"/>
        </w:rPr>
        <w:t>ги</w:t>
      </w:r>
      <w:r w:rsidRPr="000E2BAA">
        <w:rPr>
          <w:rFonts w:ascii="Times New Roman" w:eastAsia="Arial Unicode MS" w:hAnsi="Times New Roman" w:cs="Times New Roman"/>
          <w:sz w:val="28"/>
          <w:szCs w:val="28"/>
          <w:lang w:eastAsia="ru-RU"/>
        </w:rPr>
        <w:t xml:space="preserve"> Рим манбаларидан топиш мумкин.</w:t>
      </w:r>
    </w:p>
    <w:p w:rsidR="000E2BAA" w:rsidRPr="000E2BAA" w:rsidRDefault="000E2BAA" w:rsidP="000E2BAA">
      <w:pPr>
        <w:spacing w:after="0" w:line="240" w:lineRule="auto"/>
        <w:ind w:left="20"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Партизанча маркетинг тушунчасини муомалага киритган «Лео Барнетт» реклама агентлигининг собиқ ижодий директори, америкалик рекламачи  Джей Конрад Левинсон </w:t>
      </w:r>
      <w:r w:rsidRPr="000E2BAA">
        <w:rPr>
          <w:rFonts w:ascii="Times New Roman" w:eastAsia="Arial Unicode MS" w:hAnsi="Times New Roman" w:cs="Times New Roman"/>
          <w:sz w:val="28"/>
          <w:szCs w:val="28"/>
        </w:rPr>
        <w:t>(</w:t>
      </w:r>
      <w:r w:rsidRPr="000E2BAA">
        <w:rPr>
          <w:rFonts w:ascii="Times New Roman" w:eastAsia="Arial Unicode MS" w:hAnsi="Times New Roman" w:cs="Times New Roman"/>
          <w:sz w:val="28"/>
          <w:szCs w:val="28"/>
          <w:lang w:val="en-US"/>
        </w:rPr>
        <w:t>Jay</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Conrad</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Levinson</w:t>
      </w:r>
      <w:r w:rsidRPr="000E2BAA">
        <w:rPr>
          <w:rFonts w:ascii="Times New Roman" w:eastAsia="Arial Unicode MS" w:hAnsi="Times New Roman" w:cs="Times New Roman"/>
          <w:sz w:val="28"/>
          <w:szCs w:val="28"/>
        </w:rPr>
        <w:t xml:space="preserve">) партизанча маркетингнинг назарий асосларини ишлаб чиқиб, </w:t>
      </w:r>
      <w:r w:rsidRPr="000E2BAA">
        <w:rPr>
          <w:rFonts w:ascii="Times New Roman" w:eastAsia="Arial Unicode MS" w:hAnsi="Times New Roman" w:cs="Times New Roman"/>
          <w:sz w:val="28"/>
          <w:szCs w:val="28"/>
          <w:lang w:eastAsia="ru-RU"/>
        </w:rPr>
        <w:t xml:space="preserve">1984 йил шу ном остида китоб чиқарди. Китоб кичик </w:t>
      </w:r>
      <w:r w:rsidRPr="000E2BAA">
        <w:rPr>
          <w:rFonts w:ascii="Times New Roman" w:eastAsia="Arial Unicode MS" w:hAnsi="Times New Roman" w:cs="Times New Roman"/>
          <w:sz w:val="28"/>
          <w:szCs w:val="28"/>
          <w:lang w:eastAsia="ru-RU"/>
        </w:rPr>
        <w:lastRenderedPageBreak/>
        <w:t xml:space="preserve">бизнес эгаларига йўналтирилган ва кам харажатли реклама усулларига </w:t>
      </w:r>
      <w:proofErr w:type="gramStart"/>
      <w:r w:rsidRPr="000E2BAA">
        <w:rPr>
          <w:rFonts w:ascii="Times New Roman" w:eastAsia="Arial Unicode MS" w:hAnsi="Times New Roman" w:cs="Times New Roman"/>
          <w:sz w:val="28"/>
          <w:szCs w:val="28"/>
          <w:lang w:eastAsia="ru-RU"/>
        </w:rPr>
        <w:t>ба</w:t>
      </w:r>
      <w:proofErr w:type="gramEnd"/>
      <w:r w:rsidRPr="000E2BAA">
        <w:rPr>
          <w:rFonts w:ascii="Times New Roman" w:eastAsia="Arial Unicode MS" w:hAnsi="Times New Roman" w:cs="Times New Roman"/>
          <w:sz w:val="28"/>
          <w:szCs w:val="28"/>
          <w:lang w:eastAsia="ru-RU"/>
        </w:rPr>
        <w:t xml:space="preserve">ғишланган эди. «Партизанча» атамасини муаллиф ҳарбий иш соҳасидан олган бўлиб, бу </w:t>
      </w:r>
      <w:proofErr w:type="gramStart"/>
      <w:r w:rsidRPr="000E2BAA">
        <w:rPr>
          <w:rFonts w:ascii="Times New Roman" w:eastAsia="Arial Unicode MS" w:hAnsi="Times New Roman" w:cs="Times New Roman"/>
          <w:sz w:val="28"/>
          <w:szCs w:val="28"/>
          <w:lang w:eastAsia="ru-RU"/>
        </w:rPr>
        <w:t>со</w:t>
      </w:r>
      <w:proofErr w:type="gramEnd"/>
      <w:r w:rsidRPr="000E2BAA">
        <w:rPr>
          <w:rFonts w:ascii="Times New Roman" w:eastAsia="Arial Unicode MS" w:hAnsi="Times New Roman" w:cs="Times New Roman"/>
          <w:sz w:val="28"/>
          <w:szCs w:val="28"/>
          <w:lang w:eastAsia="ru-RU"/>
        </w:rPr>
        <w:t>ҳада у оғир қурол-яроғларга эга бўлмаган ҳолда кичик отрядлар кучлари билан жанг қилиш маъносида фойдаланилган – реклама бюджети кичик бўлган кичик бизнесда эса фирма қимматга тушадиган илгари суриш усулларидан фойдалана олмайди. Левинсон таклиф қилган ёндашув қимматбаҳо реклама воситалари ўрнига асосан арзон реклама воситалари – ташриф қоғозлари, варақалар, буклетлар, откриткалар ва ҳ.к</w:t>
      </w:r>
      <w:proofErr w:type="gramStart"/>
      <w:r w:rsidRPr="000E2BAA">
        <w:rPr>
          <w:rFonts w:ascii="Times New Roman" w:eastAsia="Arial Unicode MS" w:hAnsi="Times New Roman" w:cs="Times New Roman"/>
          <w:sz w:val="28"/>
          <w:szCs w:val="28"/>
          <w:lang w:eastAsia="ru-RU"/>
        </w:rPr>
        <w:t>.д</w:t>
      </w:r>
      <w:proofErr w:type="gramEnd"/>
      <w:r w:rsidRPr="000E2BAA">
        <w:rPr>
          <w:rFonts w:ascii="Times New Roman" w:eastAsia="Arial Unicode MS" w:hAnsi="Times New Roman" w:cs="Times New Roman"/>
          <w:sz w:val="28"/>
          <w:szCs w:val="28"/>
          <w:lang w:eastAsia="ru-RU"/>
        </w:rPr>
        <w:t>ан фойдаланишга бориб тақалади. Муаллиф шунингдек, бундай реклама самарадорлигини ошириш ва ундан максимал фойда ундиришга имкон берадиган кўплаб усулларни келтириб ўтган.</w:t>
      </w:r>
    </w:p>
    <w:p w:rsidR="000E2BAA" w:rsidRPr="000E2BAA" w:rsidRDefault="000E2BAA" w:rsidP="000E2BAA">
      <w:pPr>
        <w:spacing w:after="0" w:line="240" w:lineRule="auto"/>
        <w:ind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Левинсон ва унинг ҳамкасблари нашр эттирган кейинги китобларда партизанча маркетинг воситалари тўплами, жумладан, бепул илгари суриш усуллари – тематик журналлар учун мақолалар ёзиш, жамоат тадбирларида сўзга чиқиш, мижозлар билан муносабатларни йўлга қўйиш ва</w:t>
      </w:r>
      <w:proofErr w:type="gramStart"/>
      <w:r w:rsidRPr="000E2BAA">
        <w:rPr>
          <w:rFonts w:ascii="Times New Roman" w:eastAsia="Arial Unicode MS" w:hAnsi="Times New Roman" w:cs="Times New Roman"/>
          <w:sz w:val="28"/>
          <w:szCs w:val="28"/>
          <w:lang w:eastAsia="ru-RU"/>
        </w:rPr>
        <w:t xml:space="preserve"> ҳ.</w:t>
      </w:r>
      <w:proofErr w:type="gramEnd"/>
      <w:r w:rsidRPr="000E2BAA">
        <w:rPr>
          <w:rFonts w:ascii="Times New Roman" w:eastAsia="Arial Unicode MS" w:hAnsi="Times New Roman" w:cs="Times New Roman"/>
          <w:sz w:val="28"/>
          <w:szCs w:val="28"/>
          <w:lang w:eastAsia="ru-RU"/>
        </w:rPr>
        <w:t xml:space="preserve">к. фойдасига кенгайтирилган. Муҳим тамойил сифатида </w:t>
      </w:r>
      <w:proofErr w:type="gramStart"/>
      <w:r w:rsidRPr="000E2BAA">
        <w:rPr>
          <w:rFonts w:ascii="Times New Roman" w:eastAsia="Arial Unicode MS" w:hAnsi="Times New Roman" w:cs="Times New Roman"/>
          <w:sz w:val="28"/>
          <w:szCs w:val="28"/>
          <w:lang w:eastAsia="ru-RU"/>
        </w:rPr>
        <w:t>бош</w:t>
      </w:r>
      <w:proofErr w:type="gramEnd"/>
      <w:r w:rsidRPr="000E2BAA">
        <w:rPr>
          <w:rFonts w:ascii="Times New Roman" w:eastAsia="Arial Unicode MS" w:hAnsi="Times New Roman" w:cs="Times New Roman"/>
          <w:sz w:val="28"/>
          <w:szCs w:val="28"/>
          <w:lang w:eastAsia="ru-RU"/>
        </w:rPr>
        <w:t>қа бизнеслар билан ҳамкорлик ҳам ажратиб кўрсатилган.</w:t>
      </w:r>
    </w:p>
    <w:p w:rsidR="000E2BAA" w:rsidRPr="000E2BAA" w:rsidRDefault="000E2BAA" w:rsidP="000E2BAA">
      <w:pPr>
        <w:spacing w:after="0" w:line="240" w:lineRule="auto"/>
        <w:ind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Партизанча маркетинг технологиялари ва усуллари кў</w:t>
      </w:r>
      <w:proofErr w:type="gramStart"/>
      <w:r w:rsidRPr="000E2BAA">
        <w:rPr>
          <w:rFonts w:ascii="Times New Roman" w:eastAsia="Arial Unicode MS" w:hAnsi="Times New Roman" w:cs="Times New Roman"/>
          <w:sz w:val="28"/>
          <w:szCs w:val="28"/>
          <w:lang w:eastAsia="ru-RU"/>
        </w:rPr>
        <w:t>п</w:t>
      </w:r>
      <w:proofErr w:type="gramEnd"/>
      <w:r w:rsidRPr="000E2BAA">
        <w:rPr>
          <w:rFonts w:ascii="Times New Roman" w:eastAsia="Arial Unicode MS" w:hAnsi="Times New Roman" w:cs="Times New Roman"/>
          <w:sz w:val="28"/>
          <w:szCs w:val="28"/>
          <w:lang w:eastAsia="ru-RU"/>
        </w:rPr>
        <w:t xml:space="preserve"> сонли бўлиб, кўпинча товар ёки хизматни «чақирувчи ўрдаклар» зўр бериб илгари сурадиган ўйин ёки спектаклни эслатиб юборади. Партизанча маркетингда ҳаракатлар йиғиндиси ҳар бир мижоз учун индивидуал танлаб олинади. Кўпинча бу яширин ва билвосита реклама усуллари ёки анъанавий, лекин бировнинг ҳисобига қилинган ки умуман бепул реклама бўлади.</w:t>
      </w:r>
    </w:p>
    <w:p w:rsidR="000E2BAA" w:rsidRPr="000E2BAA" w:rsidRDefault="000E2BAA" w:rsidP="000E2BAA">
      <w:pPr>
        <w:spacing w:after="0" w:line="240" w:lineRule="auto"/>
        <w:ind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Ҳозирги пайтда партизанча маркетинг таркибига одатда Левинсоннинг расмий </w:t>
      </w:r>
      <w:proofErr w:type="gramStart"/>
      <w:r w:rsidRPr="000E2BAA">
        <w:rPr>
          <w:rFonts w:ascii="Times New Roman" w:eastAsia="Arial Unicode MS" w:hAnsi="Times New Roman" w:cs="Times New Roman"/>
          <w:sz w:val="28"/>
          <w:szCs w:val="28"/>
          <w:lang w:eastAsia="ru-RU"/>
        </w:rPr>
        <w:t>р</w:t>
      </w:r>
      <w:proofErr w:type="gramEnd"/>
      <w:r w:rsidRPr="000E2BAA">
        <w:rPr>
          <w:rFonts w:ascii="Times New Roman" w:eastAsia="Arial Unicode MS" w:hAnsi="Times New Roman" w:cs="Times New Roman"/>
          <w:sz w:val="28"/>
          <w:szCs w:val="28"/>
          <w:lang w:eastAsia="ru-RU"/>
        </w:rPr>
        <w:t xml:space="preserve">ўйхатига кирмаган, лекин партизанча маркетингнинг асосий тамойили – реклама бюджети кичик бўлган фирмалар учун очиқликка жавоб берадиган бир қатор реклама усуллари ҳам киритилади. Бундай усуллар орасида - «вирусли маркетинг», «эмбиент медиа» </w:t>
      </w:r>
      <w:r w:rsidRPr="000E2BAA">
        <w:rPr>
          <w:rFonts w:ascii="Times New Roman" w:eastAsia="Arial Unicode MS" w:hAnsi="Times New Roman" w:cs="Times New Roman"/>
          <w:sz w:val="28"/>
          <w:szCs w:val="28"/>
        </w:rPr>
        <w:t>(</w:t>
      </w:r>
      <w:r w:rsidRPr="000E2BAA">
        <w:rPr>
          <w:rFonts w:ascii="Times New Roman" w:eastAsia="Arial Unicode MS" w:hAnsi="Times New Roman" w:cs="Times New Roman"/>
          <w:sz w:val="28"/>
          <w:szCs w:val="28"/>
          <w:lang w:val="en-US"/>
        </w:rPr>
        <w:t>ambient</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media</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eastAsia="ru-RU"/>
        </w:rPr>
        <w:t>«эпатаж маркетинг» ва бошқалар мавжуд. Партизанча маркетингнинг асосий шарти шундаки, фирма катта реклама бюджетига эга эмас.</w:t>
      </w:r>
    </w:p>
    <w:p w:rsidR="000E2BAA" w:rsidRPr="000E2BAA" w:rsidRDefault="000E2BAA" w:rsidP="000E2BAA">
      <w:pPr>
        <w:spacing w:after="0" w:line="240" w:lineRule="auto"/>
        <w:ind w:left="40"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Партизанча маркетингни классик маркетингдан ажратиб турадиган биринчи хусусият товар ва хизматларни илгари суришнинг асосий усули сифатида ОАВда анъанавий рекламадан воз кечиш ҳисобланади. бунинг ўрнига ёки арзон реклама воситалари, ёки товар ва хизматларни илгари суришнинг «айланма» йўллари, ноанъанавий реклама каналлари фойдаланилади.</w:t>
      </w:r>
    </w:p>
    <w:p w:rsidR="000E2BAA" w:rsidRPr="000E2BAA" w:rsidRDefault="000E2BAA" w:rsidP="000E2BAA">
      <w:pPr>
        <w:spacing w:after="0" w:line="240" w:lineRule="auto"/>
        <w:ind w:left="40" w:right="20" w:firstLine="700"/>
        <w:jc w:val="both"/>
        <w:rPr>
          <w:rFonts w:ascii="Times New Roman" w:eastAsia="Arial Unicode MS" w:hAnsi="Times New Roman" w:cs="Times New Roman"/>
          <w:iCs/>
          <w:sz w:val="28"/>
          <w:szCs w:val="28"/>
          <w:lang w:eastAsia="ru-RU"/>
        </w:rPr>
      </w:pPr>
      <w:r w:rsidRPr="000E2BAA">
        <w:rPr>
          <w:rFonts w:ascii="Times New Roman" w:eastAsia="Arial Unicode MS" w:hAnsi="Times New Roman" w:cs="Times New Roman"/>
          <w:iCs/>
          <w:sz w:val="28"/>
          <w:szCs w:val="28"/>
          <w:lang w:eastAsia="ru-RU"/>
        </w:rPr>
        <w:t>Масалан, гул етказиб бериш хизмати ўз рекламасини байрам тортлари жойланадиган қутиларга жойлаштиради – бирон-бир байрамга кетяпсан, торт олганса, энди гулга буюртма берсанг бўлди.</w:t>
      </w:r>
    </w:p>
    <w:p w:rsidR="000E2BAA" w:rsidRPr="000E2BAA" w:rsidRDefault="000E2BAA" w:rsidP="000E2BAA">
      <w:pPr>
        <w:spacing w:after="0" w:line="240" w:lineRule="auto"/>
        <w:ind w:left="40"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Партизанча маркетингнинг иккинчи хусусияти шундан иборатки, унинг аксарият усуллари ёки зудлик билан, ёки жуда қисқа </w:t>
      </w:r>
      <w:proofErr w:type="gramStart"/>
      <w:r w:rsidRPr="000E2BAA">
        <w:rPr>
          <w:rFonts w:ascii="Times New Roman" w:eastAsia="Arial Unicode MS" w:hAnsi="Times New Roman" w:cs="Times New Roman"/>
          <w:sz w:val="28"/>
          <w:szCs w:val="28"/>
          <w:lang w:eastAsia="ru-RU"/>
        </w:rPr>
        <w:t>вақт</w:t>
      </w:r>
      <w:proofErr w:type="gramEnd"/>
      <w:r w:rsidRPr="000E2BAA">
        <w:rPr>
          <w:rFonts w:ascii="Times New Roman" w:eastAsia="Arial Unicode MS" w:hAnsi="Times New Roman" w:cs="Times New Roman"/>
          <w:sz w:val="28"/>
          <w:szCs w:val="28"/>
          <w:lang w:eastAsia="ru-RU"/>
        </w:rPr>
        <w:t xml:space="preserve"> ўтгач натижа беради</w:t>
      </w:r>
      <w:r w:rsidRPr="000E2BAA">
        <w:rPr>
          <w:rFonts w:ascii="Times New Roman" w:eastAsia="Arial Unicode MS" w:hAnsi="Times New Roman" w:cs="Times New Roman"/>
          <w:iCs/>
          <w:sz w:val="28"/>
          <w:szCs w:val="28"/>
          <w:lang w:eastAsia="ru-RU"/>
        </w:rPr>
        <w:t>.</w:t>
      </w:r>
      <w:r w:rsidRPr="000E2BAA">
        <w:rPr>
          <w:rFonts w:ascii="Times New Roman" w:eastAsia="Arial Unicode MS" w:hAnsi="Times New Roman" w:cs="Times New Roman"/>
          <w:sz w:val="28"/>
          <w:szCs w:val="28"/>
          <w:lang w:eastAsia="ru-RU"/>
        </w:rPr>
        <w:t xml:space="preserve"> Кичик бизнес нақд пул захирасига эга эмаслиги сабабли, </w:t>
      </w:r>
      <w:proofErr w:type="gramStart"/>
      <w:r w:rsidRPr="000E2BAA">
        <w:rPr>
          <w:rFonts w:ascii="Times New Roman" w:eastAsia="Arial Unicode MS" w:hAnsi="Times New Roman" w:cs="Times New Roman"/>
          <w:sz w:val="28"/>
          <w:szCs w:val="28"/>
          <w:lang w:eastAsia="ru-RU"/>
        </w:rPr>
        <w:t>у</w:t>
      </w:r>
      <w:proofErr w:type="gramEnd"/>
      <w:r w:rsidRPr="000E2BAA">
        <w:rPr>
          <w:rFonts w:ascii="Times New Roman" w:eastAsia="Arial Unicode MS" w:hAnsi="Times New Roman" w:cs="Times New Roman"/>
          <w:sz w:val="28"/>
          <w:szCs w:val="28"/>
          <w:lang w:eastAsia="ru-RU"/>
        </w:rPr>
        <w:t xml:space="preserve"> </w:t>
      </w:r>
      <w:proofErr w:type="gramStart"/>
      <w:r w:rsidRPr="000E2BAA">
        <w:rPr>
          <w:rFonts w:ascii="Times New Roman" w:eastAsia="Arial Unicode MS" w:hAnsi="Times New Roman" w:cs="Times New Roman"/>
          <w:sz w:val="28"/>
          <w:szCs w:val="28"/>
          <w:lang w:eastAsia="ru-RU"/>
        </w:rPr>
        <w:t>реклама</w:t>
      </w:r>
      <w:proofErr w:type="gramEnd"/>
      <w:r w:rsidRPr="000E2BAA">
        <w:rPr>
          <w:rFonts w:ascii="Times New Roman" w:eastAsia="Arial Unicode MS" w:hAnsi="Times New Roman" w:cs="Times New Roman"/>
          <w:sz w:val="28"/>
          <w:szCs w:val="28"/>
          <w:lang w:eastAsia="ru-RU"/>
        </w:rPr>
        <w:t xml:space="preserve"> иш беришини ойлаб кутиб ўтира олмайди – партизанча маркетинг деярли эртасигаёқ янги мижозларни қўлга киритиш имконияти яратадиган қатор воситалар беради.</w:t>
      </w:r>
    </w:p>
    <w:p w:rsidR="000E2BAA" w:rsidRPr="000E2BAA" w:rsidRDefault="000E2BAA" w:rsidP="000E2BAA">
      <w:pPr>
        <w:spacing w:after="0" w:line="240" w:lineRule="auto"/>
        <w:ind w:left="40"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lastRenderedPageBreak/>
        <w:t>Партизанча маркетингнинг кейинги хусусияти – унинг усуллари кўпинча</w:t>
      </w:r>
      <w:r w:rsidRPr="000E2BAA">
        <w:rPr>
          <w:rFonts w:ascii="Times New Roman" w:eastAsia="Arial Unicode MS" w:hAnsi="Times New Roman" w:cs="Times New Roman"/>
          <w:iCs/>
          <w:sz w:val="28"/>
          <w:szCs w:val="28"/>
          <w:lang w:eastAsia="ru-RU"/>
        </w:rPr>
        <w:t xml:space="preserve"> рақобатчи учун кўринмайди </w:t>
      </w:r>
      <w:proofErr w:type="gramStart"/>
      <w:r w:rsidRPr="000E2BAA">
        <w:rPr>
          <w:rFonts w:ascii="Times New Roman" w:eastAsia="Arial Unicode MS" w:hAnsi="Times New Roman" w:cs="Times New Roman"/>
          <w:iCs/>
          <w:sz w:val="28"/>
          <w:szCs w:val="28"/>
          <w:lang w:eastAsia="ru-RU"/>
        </w:rPr>
        <w:t>ва шу</w:t>
      </w:r>
      <w:proofErr w:type="gramEnd"/>
      <w:r w:rsidRPr="000E2BAA">
        <w:rPr>
          <w:rFonts w:ascii="Times New Roman" w:eastAsia="Arial Unicode MS" w:hAnsi="Times New Roman" w:cs="Times New Roman"/>
          <w:iCs/>
          <w:sz w:val="28"/>
          <w:szCs w:val="28"/>
          <w:lang w:eastAsia="ru-RU"/>
        </w:rPr>
        <w:t xml:space="preserve"> сабабли у томонидан кўчириб олинмайди.</w:t>
      </w:r>
      <w:r w:rsidRPr="000E2BAA">
        <w:rPr>
          <w:rFonts w:ascii="Times New Roman" w:eastAsia="Arial Unicode MS" w:hAnsi="Times New Roman" w:cs="Times New Roman"/>
          <w:sz w:val="28"/>
          <w:szCs w:val="28"/>
          <w:lang w:eastAsia="ru-RU"/>
        </w:rPr>
        <w:t xml:space="preserve"> Агар фирманинг оддий реклама фаоллиги нафақат потенциал мижозларга, балки рақибларга ҳам кўринадиган бўлса, «партизанча» реклама усулларининг аксарияти бегона кўзлардан яширинган бўлади – бу рекламани фақат потенциал харидорлар кўради, </w:t>
      </w:r>
      <w:proofErr w:type="gramStart"/>
      <w:r w:rsidRPr="000E2BAA">
        <w:rPr>
          <w:rFonts w:ascii="Times New Roman" w:eastAsia="Arial Unicode MS" w:hAnsi="Times New Roman" w:cs="Times New Roman"/>
          <w:sz w:val="28"/>
          <w:szCs w:val="28"/>
          <w:lang w:eastAsia="ru-RU"/>
        </w:rPr>
        <w:t>бош</w:t>
      </w:r>
      <w:proofErr w:type="gramEnd"/>
      <w:r w:rsidRPr="000E2BAA">
        <w:rPr>
          <w:rFonts w:ascii="Times New Roman" w:eastAsia="Arial Unicode MS" w:hAnsi="Times New Roman" w:cs="Times New Roman"/>
          <w:sz w:val="28"/>
          <w:szCs w:val="28"/>
          <w:lang w:eastAsia="ru-RU"/>
        </w:rPr>
        <w:t>қа ҳеч ким эмас.</w:t>
      </w:r>
    </w:p>
    <w:p w:rsidR="000E2BAA" w:rsidRPr="000E2BAA" w:rsidRDefault="000E2BAA" w:rsidP="000E2BAA">
      <w:pPr>
        <w:spacing w:after="0" w:line="240" w:lineRule="auto"/>
        <w:ind w:left="40"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Партизанча маркетингнинг нафбатдаги фарқи доимий равишда кўпроқ реклама эълонлари бериб, радио ва телевидениеда кўпроқ реклама роликлари намойиш этган ҳолда рақобатчини реклама бюджети билан «босиб кетиш</w:t>
      </w:r>
      <w:proofErr w:type="gramStart"/>
      <w:r w:rsidRPr="000E2BAA">
        <w:rPr>
          <w:rFonts w:ascii="Times New Roman" w:eastAsia="Arial Unicode MS" w:hAnsi="Times New Roman" w:cs="Times New Roman"/>
          <w:sz w:val="28"/>
          <w:szCs w:val="28"/>
          <w:lang w:eastAsia="ru-RU"/>
        </w:rPr>
        <w:t>»г</w:t>
      </w:r>
      <w:proofErr w:type="gramEnd"/>
      <w:r w:rsidRPr="000E2BAA">
        <w:rPr>
          <w:rFonts w:ascii="Times New Roman" w:eastAsia="Arial Unicode MS" w:hAnsi="Times New Roman" w:cs="Times New Roman"/>
          <w:sz w:val="28"/>
          <w:szCs w:val="28"/>
          <w:lang w:eastAsia="ru-RU"/>
        </w:rPr>
        <w:t>а ҳаракат қилинадиган рекламада «қуролланиш пойгаси»дан қочиш ҳисобланади. Бунинг ўрнига «партизанлар» реклама самарадорлигини ошириш, мукаммалроқ реклама юришлари ва потенциал мижозларга аниқ</w:t>
      </w:r>
      <w:proofErr w:type="gramStart"/>
      <w:r w:rsidRPr="000E2BAA">
        <w:rPr>
          <w:rFonts w:ascii="Times New Roman" w:eastAsia="Arial Unicode MS" w:hAnsi="Times New Roman" w:cs="Times New Roman"/>
          <w:sz w:val="28"/>
          <w:szCs w:val="28"/>
          <w:lang w:eastAsia="ru-RU"/>
        </w:rPr>
        <w:t>роқ м</w:t>
      </w:r>
      <w:proofErr w:type="gramEnd"/>
      <w:r w:rsidRPr="000E2BAA">
        <w:rPr>
          <w:rFonts w:ascii="Times New Roman" w:eastAsia="Arial Unicode MS" w:hAnsi="Times New Roman" w:cs="Times New Roman"/>
          <w:sz w:val="28"/>
          <w:szCs w:val="28"/>
          <w:lang w:eastAsia="ru-RU"/>
        </w:rPr>
        <w:t>ўлжал олиш ҳисобига мижозларни қўлга киритишга ҳаракат қилади. Партизанча маркетингнинг қўшимча фарқларидан бири шундан иборатки, «партизанлар»</w:t>
      </w:r>
      <w:r w:rsidRPr="000E2BAA">
        <w:rPr>
          <w:rFonts w:ascii="Times New Roman" w:eastAsia="Arial Unicode MS" w:hAnsi="Times New Roman" w:cs="Times New Roman"/>
          <w:iCs/>
          <w:sz w:val="28"/>
          <w:szCs w:val="28"/>
          <w:lang w:eastAsia="ru-RU"/>
        </w:rPr>
        <w:t xml:space="preserve"> ўзининг ҳар битта реклама акцияси самарадорлигини ўлчашга ҳаракат қилади </w:t>
      </w:r>
      <w:proofErr w:type="gramStart"/>
      <w:r w:rsidRPr="000E2BAA">
        <w:rPr>
          <w:rFonts w:ascii="Times New Roman" w:eastAsia="Arial Unicode MS" w:hAnsi="Times New Roman" w:cs="Times New Roman"/>
          <w:sz w:val="28"/>
          <w:szCs w:val="28"/>
          <w:lang w:eastAsia="ru-RU"/>
        </w:rPr>
        <w:t>ва шу</w:t>
      </w:r>
      <w:proofErr w:type="gramEnd"/>
      <w:r w:rsidRPr="000E2BAA">
        <w:rPr>
          <w:rFonts w:ascii="Times New Roman" w:eastAsia="Arial Unicode MS" w:hAnsi="Times New Roman" w:cs="Times New Roman"/>
          <w:sz w:val="28"/>
          <w:szCs w:val="28"/>
          <w:lang w:eastAsia="ru-RU"/>
        </w:rPr>
        <w:t xml:space="preserve"> сабабли киритилган ҳар бир сўмдан қайтадиган самарани ҳисоб-китоб қилиш мумкин бўлган реклама усуллари афзал кўрилади. Бундан ташқари, одатий реклама воситалари самарадорлигини ўлчашга имкон берадиган махсус усуллар ва ҳийла-найранглар фойдаланилади.</w:t>
      </w:r>
    </w:p>
    <w:p w:rsidR="000E2BAA" w:rsidRPr="000E2BAA" w:rsidRDefault="000E2BAA" w:rsidP="000E2BAA">
      <w:pPr>
        <w:spacing w:after="0" w:line="240" w:lineRule="auto"/>
        <w:ind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Партизанча маркетингнинг яна бир хусусияти рақобатдан кўра ҳамкорлик афзал кўрилишидан иборат</w:t>
      </w:r>
      <w:r w:rsidRPr="000E2BAA">
        <w:rPr>
          <w:rFonts w:ascii="Times New Roman" w:eastAsia="Arial Unicode MS" w:hAnsi="Times New Roman" w:cs="Times New Roman"/>
          <w:iCs/>
          <w:sz w:val="28"/>
          <w:szCs w:val="28"/>
          <w:lang w:eastAsia="ru-RU"/>
        </w:rPr>
        <w:t>.</w:t>
      </w:r>
      <w:r w:rsidRPr="000E2BAA">
        <w:rPr>
          <w:rFonts w:ascii="Times New Roman" w:eastAsia="Arial Unicode MS" w:hAnsi="Times New Roman" w:cs="Times New Roman"/>
          <w:sz w:val="28"/>
          <w:szCs w:val="28"/>
          <w:lang w:eastAsia="ru-RU"/>
        </w:rPr>
        <w:t xml:space="preserve"> Рақобатчилар билан курашга куч сарфлаш ўрнига «партизан» улар билан ўзаро манфаатли ҳамкорликни йўлга қўйишни афзал деб билади. Бундан ташқари, у ўзи билан рақобат қилмайдиган бизнес вакиллари билан ҳамкорликка ҳам интилади. Партизанча маркетинг кичик бизнес томонидан ҳам, ўрта бизнес томонидан ҳам, йирик бизнес томонидан ҳам самарали фойдаланилиши мумкин, фақат бунда у турлича фойдаланилади, холос.</w:t>
      </w:r>
    </w:p>
    <w:p w:rsidR="000E2BAA" w:rsidRPr="000E2BAA" w:rsidRDefault="000E2BAA" w:rsidP="000E2BAA">
      <w:pPr>
        <w:spacing w:after="0" w:line="240" w:lineRule="auto"/>
        <w:ind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Кичик бизнес учун «партизанчилик» асосий реклама усулига айланиши мумкин – ҳеч бўлмаганда, фирма оёққа туриб олмагунча. Ўрта бизнес партизанча реклама усулларидан анъанавий усуллар билан биргаликда фойдаланиши </w:t>
      </w:r>
      <w:proofErr w:type="gramStart"/>
      <w:r w:rsidRPr="000E2BAA">
        <w:rPr>
          <w:rFonts w:ascii="Times New Roman" w:eastAsia="Arial Unicode MS" w:hAnsi="Times New Roman" w:cs="Times New Roman"/>
          <w:sz w:val="28"/>
          <w:szCs w:val="28"/>
          <w:lang w:eastAsia="ru-RU"/>
        </w:rPr>
        <w:t>ва шу</w:t>
      </w:r>
      <w:proofErr w:type="gramEnd"/>
      <w:r w:rsidRPr="000E2BAA">
        <w:rPr>
          <w:rFonts w:ascii="Times New Roman" w:eastAsia="Arial Unicode MS" w:hAnsi="Times New Roman" w:cs="Times New Roman"/>
          <w:sz w:val="28"/>
          <w:szCs w:val="28"/>
          <w:lang w:eastAsia="ru-RU"/>
        </w:rPr>
        <w:t xml:space="preserve"> тариқа реклама кмпаниялари самарадорлиги ва сарфланган ҳар бир сўмдан қайтадиган самарани ошириши мумкин. Йирик бизнесга келадиган бўлсак – партизанча маркетинг унга оддий реклама билан «илинтириб олиш» имкони бўлмаган потенциал мижозлар тоифаларига етиб боришга имкон беради. Албатта, гап аавло потенциал харидорлар умумий сонининг атиги бир неча фоизи ҳақида боради – лекин Россия ёки АҚ</w:t>
      </w:r>
      <w:proofErr w:type="gramStart"/>
      <w:r w:rsidRPr="000E2BAA">
        <w:rPr>
          <w:rFonts w:ascii="Times New Roman" w:eastAsia="Arial Unicode MS" w:hAnsi="Times New Roman" w:cs="Times New Roman"/>
          <w:sz w:val="28"/>
          <w:szCs w:val="28"/>
          <w:lang w:eastAsia="ru-RU"/>
        </w:rPr>
        <w:t>Ш</w:t>
      </w:r>
      <w:proofErr w:type="gramEnd"/>
      <w:r w:rsidRPr="000E2BAA">
        <w:rPr>
          <w:rFonts w:ascii="Times New Roman" w:eastAsia="Arial Unicode MS" w:hAnsi="Times New Roman" w:cs="Times New Roman"/>
          <w:sz w:val="28"/>
          <w:szCs w:val="28"/>
          <w:lang w:eastAsia="ru-RU"/>
        </w:rPr>
        <w:t xml:space="preserve"> бозорлари учун бу бир неча фоиз бир неча миллион кишини англатиши мумкин, Хитой ва Ҳиндистон ҳақида эса гапирмасак ҳам бўлаверади</w:t>
      </w:r>
      <w:r w:rsidRPr="000E2BAA">
        <w:rPr>
          <w:rFonts w:ascii="Times New Roman" w:eastAsia="Arial Unicode MS" w:hAnsi="Times New Roman" w:cs="Times New Roman"/>
          <w:iCs/>
          <w:sz w:val="28"/>
          <w:szCs w:val="28"/>
          <w:lang w:eastAsia="ru-RU"/>
        </w:rPr>
        <w:t>.</w:t>
      </w:r>
      <w:r w:rsidRPr="000E2BAA">
        <w:rPr>
          <w:rFonts w:ascii="Times New Roman" w:eastAsia="Arial Unicode MS" w:hAnsi="Times New Roman" w:cs="Times New Roman"/>
          <w:sz w:val="28"/>
          <w:szCs w:val="28"/>
          <w:lang w:eastAsia="ru-RU"/>
        </w:rPr>
        <w:t xml:space="preserve"> Шу сабабли Россия Сбербанки, итлар учун </w:t>
      </w:r>
      <w:proofErr w:type="gramStart"/>
      <w:r w:rsidRPr="000E2BAA">
        <w:rPr>
          <w:rFonts w:ascii="Times New Roman" w:eastAsia="Arial Unicode MS" w:hAnsi="Times New Roman" w:cs="Times New Roman"/>
          <w:sz w:val="28"/>
          <w:szCs w:val="28"/>
          <w:lang w:eastAsia="ru-RU"/>
        </w:rPr>
        <w:t>ози</w:t>
      </w:r>
      <w:proofErr w:type="gramEnd"/>
      <w:r w:rsidRPr="000E2BAA">
        <w:rPr>
          <w:rFonts w:ascii="Times New Roman" w:eastAsia="Arial Unicode MS" w:hAnsi="Times New Roman" w:cs="Times New Roman"/>
          <w:sz w:val="28"/>
          <w:szCs w:val="28"/>
          <w:lang w:eastAsia="ru-RU"/>
        </w:rPr>
        <w:t xml:space="preserve">қа ишлаб чиқарувчи </w:t>
      </w:r>
      <w:r w:rsidRPr="000E2BAA">
        <w:rPr>
          <w:rFonts w:ascii="Times New Roman" w:eastAsia="Arial Unicode MS" w:hAnsi="Times New Roman" w:cs="Times New Roman"/>
          <w:sz w:val="28"/>
          <w:szCs w:val="28"/>
          <w:lang w:val="en-US"/>
        </w:rPr>
        <w:t>lams</w:t>
      </w:r>
      <w:r w:rsidRPr="000E2BAA">
        <w:rPr>
          <w:rFonts w:ascii="Times New Roman" w:eastAsia="Arial Unicode MS" w:hAnsi="Times New Roman" w:cs="Times New Roman"/>
          <w:sz w:val="28"/>
          <w:szCs w:val="28"/>
        </w:rPr>
        <w:t xml:space="preserve"> ёк</w:t>
      </w:r>
      <w:r w:rsidRPr="000E2BAA">
        <w:rPr>
          <w:rFonts w:ascii="Times New Roman" w:eastAsia="Arial Unicode MS" w:hAnsi="Times New Roman" w:cs="Times New Roman"/>
          <w:sz w:val="28"/>
          <w:szCs w:val="28"/>
          <w:lang w:eastAsia="ru-RU"/>
        </w:rPr>
        <w:t xml:space="preserve">и машҳур </w:t>
      </w:r>
      <w:r w:rsidRPr="000E2BAA">
        <w:rPr>
          <w:rFonts w:ascii="Times New Roman" w:eastAsia="Arial Unicode MS" w:hAnsi="Times New Roman" w:cs="Times New Roman"/>
          <w:sz w:val="28"/>
          <w:szCs w:val="28"/>
          <w:lang w:val="en-US"/>
        </w:rPr>
        <w:t>Harley</w:t>
      </w:r>
      <w:r w:rsidRPr="000E2BAA">
        <w:rPr>
          <w:rFonts w:ascii="Times New Roman" w:eastAsia="Arial Unicode MS" w:hAnsi="Times New Roman" w:cs="Times New Roman"/>
          <w:sz w:val="28"/>
          <w:szCs w:val="28"/>
        </w:rPr>
        <w:t>-</w:t>
      </w:r>
      <w:r w:rsidRPr="000E2BAA">
        <w:rPr>
          <w:rFonts w:ascii="Times New Roman" w:eastAsia="Arial Unicode MS" w:hAnsi="Times New Roman" w:cs="Times New Roman"/>
          <w:sz w:val="28"/>
          <w:szCs w:val="28"/>
          <w:lang w:val="en-US"/>
        </w:rPr>
        <w:t>Davidson</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eastAsia="ru-RU"/>
        </w:rPr>
        <w:t>мотоцикллари ишлаб чиқарувчи компаниялар партизанча маркетингдан ўз товарлари ва хизматларини илгари суриш воситаларидан бири сифатида фойдаланишига ажабланмаса ҳам бўлаверади.</w:t>
      </w:r>
    </w:p>
    <w:p w:rsidR="000E2BAA" w:rsidRPr="000E2BAA" w:rsidRDefault="000E2BAA" w:rsidP="000E2BAA">
      <w:pPr>
        <w:spacing w:after="0" w:line="240" w:lineRule="auto"/>
        <w:ind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Агар тинч ва фаровон бизнес учун имконият йўқ деган фикрга қўшиладиган бўсак, кичик бир компания бу дунёда қандай қилиб жон сақлаши мумкин деган савол юзага келади. Бундай фирмалар учун асосийси – ўз ўрнини </w:t>
      </w:r>
      <w:r w:rsidRPr="000E2BAA">
        <w:rPr>
          <w:rFonts w:ascii="Times New Roman" w:eastAsia="Arial Unicode MS" w:hAnsi="Times New Roman" w:cs="Times New Roman"/>
          <w:sz w:val="28"/>
          <w:szCs w:val="28"/>
          <w:lang w:eastAsia="ru-RU"/>
        </w:rPr>
        <w:lastRenderedPageBreak/>
        <w:t>билиш, йирик корпорациялар билан курашга аралашмасдан, ўзининг камтарон салоҳиятидан имкон қадар фойдаланиш ҳисобланади. Айнан кичик ҳамжда эканлиги бундай компанияларга ўз тактикаси тезкорлик билан ўзгартиришга имкон беради, йирик корпорациялар эса бундай имкониятга эга эмас. Ахир муваффақиятга эришган кичик бизнес ва хусусий тадбиркорлик партизанча маркетинг усулларидан ички ҳиссиётлар даражасида фойдаланади, чунки у ўзгача ривожланиш учун ресурсларга эга эмас. Ҳар қандай юришларнинг ҳар бири биринчи навбатда янгилиги билан қимматли саналади ва бир неча марта такрорлангандан сў</w:t>
      </w:r>
      <w:proofErr w:type="gramStart"/>
      <w:r w:rsidRPr="000E2BAA">
        <w:rPr>
          <w:rFonts w:ascii="Times New Roman" w:eastAsia="Arial Unicode MS" w:hAnsi="Times New Roman" w:cs="Times New Roman"/>
          <w:sz w:val="28"/>
          <w:szCs w:val="28"/>
          <w:lang w:eastAsia="ru-RU"/>
        </w:rPr>
        <w:t>г</w:t>
      </w:r>
      <w:proofErr w:type="gramEnd"/>
      <w:r w:rsidRPr="000E2BAA">
        <w:rPr>
          <w:rFonts w:ascii="Times New Roman" w:eastAsia="Arial Unicode MS" w:hAnsi="Times New Roman" w:cs="Times New Roman"/>
          <w:sz w:val="28"/>
          <w:szCs w:val="28"/>
          <w:lang w:eastAsia="ru-RU"/>
        </w:rPr>
        <w:t xml:space="preserve"> одатда иш бермай қўяди.</w:t>
      </w:r>
    </w:p>
    <w:p w:rsidR="000E2BAA" w:rsidRPr="000E2BAA" w:rsidRDefault="000E2BAA" w:rsidP="000E2BAA">
      <w:pPr>
        <w:spacing w:after="0" w:line="240" w:lineRule="auto"/>
        <w:ind w:right="20" w:firstLine="70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Партизанча маркетинг технологиялари ва усуллари кў</w:t>
      </w:r>
      <w:proofErr w:type="gramStart"/>
      <w:r w:rsidRPr="000E2BAA">
        <w:rPr>
          <w:rFonts w:ascii="Times New Roman" w:eastAsia="Arial Unicode MS" w:hAnsi="Times New Roman" w:cs="Times New Roman"/>
          <w:sz w:val="28"/>
          <w:szCs w:val="28"/>
          <w:lang w:eastAsia="ru-RU"/>
        </w:rPr>
        <w:t>п</w:t>
      </w:r>
      <w:proofErr w:type="gramEnd"/>
      <w:r w:rsidRPr="000E2BAA">
        <w:rPr>
          <w:rFonts w:ascii="Times New Roman" w:eastAsia="Arial Unicode MS" w:hAnsi="Times New Roman" w:cs="Times New Roman"/>
          <w:sz w:val="28"/>
          <w:szCs w:val="28"/>
          <w:lang w:eastAsia="ru-RU"/>
        </w:rPr>
        <w:t xml:space="preserve"> сонли бўлиб, кўпинча товар ёки хизматни «чақирувчи ўрдаклар» зўр бериб илгари сурадиган ўйин ёки спектаклни эслатиб юборади. Партизанча маркетингда ҳаракатлар йиғиндиси ҳар бир мижоз учун индивидуал танлаб олинади. Кўпинча бу яширин ва билвосита реклама усуллари ёки анъанавий, лекин бировнинг ҳисобига қилинган ки умуман бепул реклама бўлади.</w:t>
      </w:r>
    </w:p>
    <w:p w:rsidR="000E2BAA" w:rsidRPr="000E2BAA" w:rsidRDefault="000E2BAA" w:rsidP="000E2BAA">
      <w:pPr>
        <w:spacing w:after="0" w:line="240" w:lineRule="auto"/>
        <w:ind w:left="20" w:firstLine="84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Маркетинг бу – фирманинг бозорни, харидорларнинг реал сўровлари ва эҳтиёжларини ўрганиш асосида товарлар ва хизматлар ишлаб чиқиш, ишлаб чиқариш ва сотиш бўйича фаолиятини бошқаришнинг комплексли тизимидир. Хўш, партизанча маркетингни оддий маркетингдан фарқ</w:t>
      </w:r>
      <w:proofErr w:type="gramStart"/>
      <w:r w:rsidRPr="000E2BAA">
        <w:rPr>
          <w:rFonts w:ascii="Times New Roman" w:eastAsia="Arial Unicode MS" w:hAnsi="Times New Roman" w:cs="Times New Roman"/>
          <w:sz w:val="28"/>
          <w:szCs w:val="28"/>
          <w:lang w:eastAsia="ru-RU"/>
        </w:rPr>
        <w:t>лаб</w:t>
      </w:r>
      <w:proofErr w:type="gramEnd"/>
      <w:r w:rsidRPr="000E2BAA">
        <w:rPr>
          <w:rFonts w:ascii="Times New Roman" w:eastAsia="Arial Unicode MS" w:hAnsi="Times New Roman" w:cs="Times New Roman"/>
          <w:sz w:val="28"/>
          <w:szCs w:val="28"/>
          <w:lang w:eastAsia="ru-RU"/>
        </w:rPr>
        <w:t xml:space="preserve"> турадиган асосий тафовутлар нимада? Асосий фарқ газета, журнал, радио ва телевидение орқали реклама қилишга йирик мақсадда маблағлар сарфлаш ўрнига кичик бюджетлар билан ва айрим жуда оддий усуллардан фойдаланишдан иборат</w:t>
      </w:r>
      <w:r w:rsidRPr="000E2BAA">
        <w:rPr>
          <w:rFonts w:ascii="Times New Roman" w:eastAsia="Arial Unicode MS" w:hAnsi="Times New Roman" w:cs="Times New Roman"/>
          <w:sz w:val="28"/>
          <w:szCs w:val="28"/>
        </w:rPr>
        <w:t xml:space="preserve">. Кўплаб </w:t>
      </w:r>
      <w:r w:rsidRPr="000E2BAA">
        <w:rPr>
          <w:rFonts w:ascii="Times New Roman" w:eastAsia="Arial Unicode MS" w:hAnsi="Times New Roman" w:cs="Times New Roman"/>
          <w:sz w:val="28"/>
          <w:szCs w:val="28"/>
          <w:lang w:eastAsia="ru-RU"/>
        </w:rPr>
        <w:t xml:space="preserve">менежерлар, ҳатто партизанча маркетингнинг айрим элементларидан фойдаланган ҳолда ҳам нафақат партизанча маркетинг назарияси билан, балки бу атаманинг ўзи билан ҳам мутлақо таниш эмас. </w:t>
      </w:r>
    </w:p>
    <w:p w:rsidR="00E7384D" w:rsidRPr="00D12FD0" w:rsidRDefault="00E7384D" w:rsidP="00E7384D">
      <w:pPr>
        <w:keepNext/>
        <w:keepLines/>
        <w:spacing w:after="0" w:line="240" w:lineRule="auto"/>
        <w:ind w:left="709"/>
        <w:jc w:val="center"/>
        <w:outlineLvl w:val="5"/>
        <w:rPr>
          <w:rFonts w:ascii="Times New Roman" w:eastAsia="Arial Unicode MS" w:hAnsi="Times New Roman" w:cs="Times New Roman"/>
          <w:b/>
          <w:bCs/>
          <w:sz w:val="28"/>
          <w:szCs w:val="28"/>
          <w:lang w:eastAsia="ru-RU"/>
        </w:rPr>
      </w:pPr>
      <w:bookmarkStart w:id="18" w:name="bookmark23"/>
    </w:p>
    <w:p w:rsidR="000E2BAA" w:rsidRPr="000E2BAA" w:rsidRDefault="000E2BAA" w:rsidP="00E7384D">
      <w:pPr>
        <w:keepNext/>
        <w:keepLines/>
        <w:spacing w:after="0" w:line="240" w:lineRule="auto"/>
        <w:ind w:left="709"/>
        <w:jc w:val="center"/>
        <w:outlineLvl w:val="5"/>
        <w:rPr>
          <w:rFonts w:ascii="Times New Roman" w:eastAsia="Arial Unicode MS" w:hAnsi="Times New Roman" w:cs="Times New Roman"/>
          <w:b/>
          <w:bCs/>
          <w:sz w:val="28"/>
          <w:szCs w:val="28"/>
          <w:lang w:eastAsia="ru-RU"/>
        </w:rPr>
      </w:pPr>
      <w:r w:rsidRPr="000E2BAA">
        <w:rPr>
          <w:rFonts w:ascii="Times New Roman" w:eastAsia="Arial Unicode MS" w:hAnsi="Times New Roman" w:cs="Times New Roman"/>
          <w:b/>
          <w:bCs/>
          <w:sz w:val="28"/>
          <w:szCs w:val="28"/>
          <w:lang w:eastAsia="ru-RU"/>
        </w:rPr>
        <w:t>«Партизанча» маркетинг</w:t>
      </w:r>
      <w:bookmarkEnd w:id="18"/>
      <w:r w:rsidRPr="000E2BAA">
        <w:rPr>
          <w:rFonts w:ascii="Times New Roman" w:eastAsia="Arial Unicode MS" w:hAnsi="Times New Roman" w:cs="Times New Roman"/>
          <w:b/>
          <w:bCs/>
          <w:sz w:val="28"/>
          <w:szCs w:val="28"/>
          <w:lang w:eastAsia="ru-RU"/>
        </w:rPr>
        <w:t xml:space="preserve"> воситалари</w:t>
      </w:r>
    </w:p>
    <w:p w:rsidR="000E2BAA" w:rsidRPr="000E2BAA" w:rsidRDefault="000E2BAA" w:rsidP="000E2BAA">
      <w:pPr>
        <w:tabs>
          <w:tab w:val="left" w:pos="2895"/>
        </w:tabs>
        <w:spacing w:after="0" w:line="240" w:lineRule="auto"/>
        <w:ind w:firstLine="709"/>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b/>
          <w:bCs/>
          <w:iCs/>
          <w:sz w:val="28"/>
          <w:szCs w:val="28"/>
          <w:lang w:eastAsia="ru-RU"/>
        </w:rPr>
        <w:t>1.</w:t>
      </w:r>
      <w:r w:rsidR="00E7384D" w:rsidRPr="00E7384D">
        <w:rPr>
          <w:rFonts w:ascii="Times New Roman" w:eastAsia="Arial Unicode MS" w:hAnsi="Times New Roman" w:cs="Times New Roman"/>
          <w:b/>
          <w:bCs/>
          <w:iCs/>
          <w:sz w:val="28"/>
          <w:szCs w:val="28"/>
          <w:lang w:eastAsia="ru-RU"/>
        </w:rPr>
        <w:t xml:space="preserve"> </w:t>
      </w:r>
      <w:r w:rsidRPr="000E2BAA">
        <w:rPr>
          <w:rFonts w:ascii="Times New Roman" w:eastAsia="Arial Unicode MS" w:hAnsi="Times New Roman" w:cs="Times New Roman"/>
          <w:b/>
          <w:bCs/>
          <w:iCs/>
          <w:sz w:val="28"/>
          <w:szCs w:val="28"/>
          <w:lang w:eastAsia="ru-RU"/>
        </w:rPr>
        <w:t xml:space="preserve">Персонал манзилли откриткалар. </w:t>
      </w:r>
      <w:r w:rsidRPr="000E2BAA">
        <w:rPr>
          <w:rFonts w:ascii="Times New Roman" w:eastAsia="Arial Unicode MS" w:hAnsi="Times New Roman" w:cs="Times New Roman"/>
          <w:sz w:val="28"/>
          <w:szCs w:val="28"/>
          <w:lang w:eastAsia="ru-RU"/>
        </w:rPr>
        <w:t xml:space="preserve">Улар брошюра ва реклама буклетларидан арзонга тушади (битта кўргазмага қанча қимматбаҳо буклетлар кетади, уларни қизиқиш туфайли олгач, кўзга югуртириб чиқилади ва деярли ҳаммаси ташлаб юборилади). Откритка бирданига иккита вазифани ҳал этади: биринчидан, </w:t>
      </w:r>
      <w:proofErr w:type="gramStart"/>
      <w:r w:rsidRPr="000E2BAA">
        <w:rPr>
          <w:rFonts w:ascii="Times New Roman" w:eastAsia="Arial Unicode MS" w:hAnsi="Times New Roman" w:cs="Times New Roman"/>
          <w:sz w:val="28"/>
          <w:szCs w:val="28"/>
          <w:lang w:eastAsia="ru-RU"/>
        </w:rPr>
        <w:t>хабар</w:t>
      </w:r>
      <w:proofErr w:type="gramEnd"/>
      <w:r w:rsidRPr="000E2BAA">
        <w:rPr>
          <w:rFonts w:ascii="Times New Roman" w:eastAsia="Arial Unicode MS" w:hAnsi="Times New Roman" w:cs="Times New Roman"/>
          <w:sz w:val="28"/>
          <w:szCs w:val="28"/>
          <w:lang w:eastAsia="ru-RU"/>
        </w:rPr>
        <w:t xml:space="preserve"> очиқ бўлади, иккинчидан, ўқиб чиқилади. Психологларнинг таъкидлашича, одамларга уларга шахсан топширилган нарсаларни ташлаб юбормаслик хос. Бундан ташқари, агар адресат – фирма раҳбари бўлса, конвертда (шахсан) топширилган откритка – ўз бошлиқларини почта орқали рекламадан ҳимоя қиладиган ҳушёр котибаларни айланиб ўтишнинг энг яхши усули ҳисобланади. кўпчилигимиз бундай ҳолатга дуч келганмиз. Мисол учун, кў</w:t>
      </w:r>
      <w:proofErr w:type="gramStart"/>
      <w:r w:rsidRPr="000E2BAA">
        <w:rPr>
          <w:rFonts w:ascii="Times New Roman" w:eastAsia="Arial Unicode MS" w:hAnsi="Times New Roman" w:cs="Times New Roman"/>
          <w:sz w:val="28"/>
          <w:szCs w:val="28"/>
          <w:lang w:eastAsia="ru-RU"/>
        </w:rPr>
        <w:t>п</w:t>
      </w:r>
      <w:proofErr w:type="gramEnd"/>
      <w:r w:rsidRPr="000E2BAA">
        <w:rPr>
          <w:rFonts w:ascii="Times New Roman" w:eastAsia="Arial Unicode MS" w:hAnsi="Times New Roman" w:cs="Times New Roman"/>
          <w:sz w:val="28"/>
          <w:szCs w:val="28"/>
          <w:lang w:eastAsia="ru-RU"/>
        </w:rPr>
        <w:t xml:space="preserve"> қаватли уйларнинг почта қутилари вақти-вақти билан депутатлардан  улар учун овоз бериш, тиббиёт марказларидан тиббий текширувдан ўтиш таклифлари билан хабарларга тўлиб кетади.</w:t>
      </w:r>
    </w:p>
    <w:p w:rsidR="000E2BAA" w:rsidRPr="000E2BAA" w:rsidRDefault="000E2BAA" w:rsidP="000E2BAA">
      <w:pPr>
        <w:tabs>
          <w:tab w:val="left" w:pos="1220"/>
        </w:tabs>
        <w:spacing w:after="0" w:line="240" w:lineRule="auto"/>
        <w:ind w:firstLine="709"/>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b/>
          <w:bCs/>
          <w:iCs/>
          <w:sz w:val="28"/>
          <w:szCs w:val="28"/>
          <w:lang w:eastAsia="ru-RU"/>
        </w:rPr>
        <w:t>2.</w:t>
      </w:r>
      <w:r w:rsidR="00E7384D" w:rsidRPr="00D12FD0">
        <w:rPr>
          <w:rFonts w:ascii="Times New Roman" w:eastAsia="Arial Unicode MS" w:hAnsi="Times New Roman" w:cs="Times New Roman"/>
          <w:b/>
          <w:bCs/>
          <w:iCs/>
          <w:sz w:val="28"/>
          <w:szCs w:val="28"/>
          <w:lang w:eastAsia="ru-RU"/>
        </w:rPr>
        <w:t xml:space="preserve"> </w:t>
      </w:r>
      <w:r w:rsidRPr="000E2BAA">
        <w:rPr>
          <w:rFonts w:ascii="Times New Roman" w:eastAsia="Arial Unicode MS" w:hAnsi="Times New Roman" w:cs="Times New Roman"/>
          <w:b/>
          <w:bCs/>
          <w:iCs/>
          <w:sz w:val="28"/>
          <w:szCs w:val="28"/>
          <w:lang w:eastAsia="ru-RU"/>
        </w:rPr>
        <w:t>Экстравагант ғоя, «телбанамо ҳаракат».</w:t>
      </w:r>
      <w:r w:rsidRPr="000E2BAA">
        <w:rPr>
          <w:rFonts w:ascii="Times New Roman" w:eastAsia="Arial Unicode MS" w:hAnsi="Times New Roman" w:cs="Times New Roman"/>
          <w:sz w:val="28"/>
          <w:szCs w:val="28"/>
          <w:lang w:eastAsia="ru-RU"/>
        </w:rPr>
        <w:t xml:space="preserve"> Бу автомобиль ва мотоцикл бажариладиган турли трюклар, осмонўпар бино томидан парашюта сакраш – авто ва спорт янгиликлари бўлиши мумкин.</w:t>
      </w:r>
    </w:p>
    <w:p w:rsidR="000E2BAA" w:rsidRPr="000E2BAA" w:rsidRDefault="000E2BAA" w:rsidP="000E2BAA">
      <w:pPr>
        <w:spacing w:after="0" w:line="240" w:lineRule="auto"/>
        <w:ind w:left="40" w:right="20" w:firstLine="840"/>
        <w:jc w:val="both"/>
        <w:rPr>
          <w:rFonts w:ascii="Times New Roman" w:eastAsia="Arial Unicode MS" w:hAnsi="Times New Roman" w:cs="Times New Roman"/>
          <w:iCs/>
          <w:sz w:val="28"/>
          <w:szCs w:val="28"/>
          <w:lang w:eastAsia="ru-RU"/>
        </w:rPr>
      </w:pPr>
      <w:r w:rsidRPr="000E2BAA">
        <w:rPr>
          <w:rFonts w:ascii="Times New Roman" w:eastAsia="Arial Unicode MS" w:hAnsi="Times New Roman" w:cs="Times New Roman"/>
          <w:iCs/>
          <w:sz w:val="28"/>
          <w:szCs w:val="28"/>
          <w:lang w:eastAsia="ru-RU"/>
        </w:rPr>
        <w:lastRenderedPageBreak/>
        <w:t xml:space="preserve">Масалан, янги линиядаги воситалар тақдимотини ўтказг </w:t>
      </w:r>
      <w:r w:rsidRPr="000E2BAA">
        <w:rPr>
          <w:rFonts w:ascii="Times New Roman" w:eastAsia="Arial Unicode MS" w:hAnsi="Times New Roman" w:cs="Times New Roman"/>
          <w:iCs/>
          <w:sz w:val="28"/>
          <w:szCs w:val="28"/>
          <w:lang w:val="en-US"/>
        </w:rPr>
        <w:t>Beiersdorf</w:t>
      </w:r>
      <w:r w:rsidRPr="000E2BAA">
        <w:rPr>
          <w:rFonts w:ascii="Times New Roman" w:eastAsia="Arial Unicode MS" w:hAnsi="Times New Roman" w:cs="Times New Roman"/>
          <w:iCs/>
          <w:sz w:val="28"/>
          <w:szCs w:val="28"/>
        </w:rPr>
        <w:t xml:space="preserve"> </w:t>
      </w:r>
      <w:r w:rsidRPr="000E2BAA">
        <w:rPr>
          <w:rFonts w:ascii="Times New Roman" w:eastAsia="Arial Unicode MS" w:hAnsi="Times New Roman" w:cs="Times New Roman"/>
          <w:iCs/>
          <w:sz w:val="28"/>
          <w:szCs w:val="28"/>
          <w:lang w:eastAsia="ru-RU"/>
        </w:rPr>
        <w:t xml:space="preserve">компанияси уларни чўмилиш кийимида </w:t>
      </w:r>
      <w:proofErr w:type="gramStart"/>
      <w:r w:rsidRPr="000E2BAA">
        <w:rPr>
          <w:rFonts w:ascii="Times New Roman" w:eastAsia="Arial Unicode MS" w:hAnsi="Times New Roman" w:cs="Times New Roman"/>
          <w:iCs/>
          <w:sz w:val="28"/>
          <w:szCs w:val="28"/>
          <w:lang w:eastAsia="ru-RU"/>
        </w:rPr>
        <w:t>келиш</w:t>
      </w:r>
      <w:proofErr w:type="gramEnd"/>
      <w:r w:rsidRPr="000E2BAA">
        <w:rPr>
          <w:rFonts w:ascii="Times New Roman" w:eastAsia="Arial Unicode MS" w:hAnsi="Times New Roman" w:cs="Times New Roman"/>
          <w:iCs/>
          <w:sz w:val="28"/>
          <w:szCs w:val="28"/>
          <w:lang w:eastAsia="ru-RU"/>
        </w:rPr>
        <w:t xml:space="preserve"> ҳақида олдиндан огоҳлантирган ҳолда</w:t>
      </w:r>
      <w:r w:rsidRPr="000E2BAA">
        <w:rPr>
          <w:rFonts w:ascii="Times New Roman" w:eastAsia="Arial Unicode MS" w:hAnsi="Times New Roman" w:cs="Times New Roman"/>
          <w:iCs/>
          <w:sz w:val="28"/>
          <w:szCs w:val="28"/>
        </w:rPr>
        <w:t xml:space="preserve"> </w:t>
      </w:r>
      <w:r w:rsidRPr="000E2BAA">
        <w:rPr>
          <w:rFonts w:ascii="Times New Roman" w:eastAsia="Arial Unicode MS" w:hAnsi="Times New Roman" w:cs="Times New Roman"/>
          <w:iCs/>
          <w:sz w:val="28"/>
          <w:szCs w:val="28"/>
          <w:lang w:eastAsia="ru-RU"/>
        </w:rPr>
        <w:t>журналистларни таклиф қилди.</w:t>
      </w:r>
    </w:p>
    <w:p w:rsidR="000E2BAA" w:rsidRPr="000E2BAA" w:rsidRDefault="000E2BAA" w:rsidP="000E2BAA">
      <w:pPr>
        <w:spacing w:after="0" w:line="240" w:lineRule="auto"/>
        <w:ind w:left="40" w:right="20" w:firstLine="84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Бироқ товар ва ҳодиса албатта бир-бири билан мантиқан боғланган бўлиши лозим: Иван Купала байрамидаги ўйинлар (гулхан устидан сакраш, ўт қоплар билан уришиш ва ҳ.к.) ҳар қандай товар – туристик анжомдан тортиб янги автомобиль моделигача – тақдимотида ажойиб </w:t>
      </w:r>
      <w:proofErr w:type="gramStart"/>
      <w:r w:rsidRPr="000E2BAA">
        <w:rPr>
          <w:rFonts w:ascii="Times New Roman" w:eastAsia="Arial Unicode MS" w:hAnsi="Times New Roman" w:cs="Times New Roman"/>
          <w:sz w:val="28"/>
          <w:szCs w:val="28"/>
          <w:lang w:eastAsia="ru-RU"/>
        </w:rPr>
        <w:t>фон б</w:t>
      </w:r>
      <w:proofErr w:type="gramEnd"/>
      <w:r w:rsidRPr="000E2BAA">
        <w:rPr>
          <w:rFonts w:ascii="Times New Roman" w:eastAsia="Arial Unicode MS" w:hAnsi="Times New Roman" w:cs="Times New Roman"/>
          <w:sz w:val="28"/>
          <w:szCs w:val="28"/>
          <w:lang w:eastAsia="ru-RU"/>
        </w:rPr>
        <w:t>ўлиши мумкин.</w:t>
      </w:r>
    </w:p>
    <w:p w:rsidR="000E2BAA" w:rsidRPr="000E2BAA" w:rsidRDefault="000E2BAA" w:rsidP="000E2BAA">
      <w:pPr>
        <w:spacing w:after="0" w:line="240" w:lineRule="auto"/>
        <w:ind w:left="40" w:right="20" w:firstLine="840"/>
        <w:jc w:val="both"/>
        <w:rPr>
          <w:rFonts w:ascii="Times New Roman" w:eastAsia="Arial Unicode MS" w:hAnsi="Times New Roman" w:cs="Times New Roman"/>
          <w:iCs/>
          <w:sz w:val="28"/>
          <w:szCs w:val="28"/>
          <w:lang w:eastAsia="ru-RU"/>
        </w:rPr>
      </w:pPr>
      <w:r w:rsidRPr="000E2BAA">
        <w:rPr>
          <w:rFonts w:ascii="Times New Roman" w:eastAsia="Arial Unicode MS" w:hAnsi="Times New Roman" w:cs="Times New Roman"/>
          <w:iCs/>
          <w:sz w:val="28"/>
          <w:szCs w:val="28"/>
          <w:lang w:eastAsia="ru-RU"/>
        </w:rPr>
        <w:t xml:space="preserve">Масалан, </w:t>
      </w:r>
      <w:r w:rsidRPr="000E2BAA">
        <w:rPr>
          <w:rFonts w:ascii="Times New Roman" w:eastAsia="Arial Unicode MS" w:hAnsi="Times New Roman" w:cs="Times New Roman"/>
          <w:iCs/>
          <w:sz w:val="28"/>
          <w:szCs w:val="28"/>
          <w:lang w:val="en-US"/>
        </w:rPr>
        <w:t>Vanis</w:t>
      </w:r>
      <w:r w:rsidRPr="000E2BAA">
        <w:rPr>
          <w:rFonts w:ascii="Times New Roman" w:eastAsia="Arial Unicode MS" w:hAnsi="Times New Roman" w:cs="Times New Roman"/>
          <w:iCs/>
          <w:sz w:val="28"/>
          <w:szCs w:val="28"/>
        </w:rPr>
        <w:t xml:space="preserve"> </w:t>
      </w:r>
      <w:r w:rsidRPr="000E2BAA">
        <w:rPr>
          <w:rFonts w:ascii="Times New Roman" w:eastAsia="Arial Unicode MS" w:hAnsi="Times New Roman" w:cs="Times New Roman"/>
          <w:iCs/>
          <w:sz w:val="28"/>
          <w:szCs w:val="28"/>
          <w:lang w:val="en-US"/>
        </w:rPr>
        <w:t>Harley</w:t>
      </w:r>
      <w:r w:rsidRPr="000E2BAA">
        <w:rPr>
          <w:rFonts w:ascii="Times New Roman" w:eastAsia="Arial Unicode MS" w:hAnsi="Times New Roman" w:cs="Times New Roman"/>
          <w:iCs/>
          <w:sz w:val="28"/>
          <w:szCs w:val="28"/>
        </w:rPr>
        <w:t>-</w:t>
      </w:r>
      <w:r w:rsidRPr="000E2BAA">
        <w:rPr>
          <w:rFonts w:ascii="Times New Roman" w:eastAsia="Arial Unicode MS" w:hAnsi="Times New Roman" w:cs="Times New Roman"/>
          <w:iCs/>
          <w:sz w:val="28"/>
          <w:szCs w:val="28"/>
          <w:lang w:val="en-US"/>
        </w:rPr>
        <w:t>Davidson</w:t>
      </w:r>
      <w:r w:rsidRPr="000E2BAA">
        <w:rPr>
          <w:rFonts w:ascii="Times New Roman" w:eastAsia="Arial Unicode MS" w:hAnsi="Times New Roman" w:cs="Times New Roman"/>
          <w:iCs/>
          <w:sz w:val="28"/>
          <w:szCs w:val="28"/>
        </w:rPr>
        <w:t xml:space="preserve"> </w:t>
      </w:r>
      <w:r w:rsidRPr="000E2BAA">
        <w:rPr>
          <w:rFonts w:ascii="Times New Roman" w:eastAsia="Arial Unicode MS" w:hAnsi="Times New Roman" w:cs="Times New Roman"/>
          <w:iCs/>
          <w:sz w:val="28"/>
          <w:szCs w:val="28"/>
          <w:lang w:eastAsia="ru-RU"/>
        </w:rPr>
        <w:t>компанияси тақдимотга ташриф буюрганларга «мушукни отиб ташлаш» имкониятини ваъда қилди. Жамоатчилик ваҳим кўтарди: лекин маълум бўлишича, мушук фанерадан ясалган экан ва уни ҳақиқатда отиб ташлашга имкон бериларкан.</w:t>
      </w:r>
    </w:p>
    <w:p w:rsidR="000E2BAA" w:rsidRPr="000E2BAA" w:rsidRDefault="000E2BAA" w:rsidP="000E2BAA">
      <w:pPr>
        <w:spacing w:after="0" w:line="240" w:lineRule="auto"/>
        <w:ind w:left="40" w:right="20" w:firstLine="84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b/>
          <w:bCs/>
          <w:iCs/>
          <w:sz w:val="28"/>
          <w:szCs w:val="28"/>
          <w:lang w:eastAsia="ru-RU"/>
        </w:rPr>
        <w:t>3. Персонал маркетинг.</w:t>
      </w:r>
      <w:r w:rsidRPr="000E2BAA">
        <w:rPr>
          <w:rFonts w:ascii="Times New Roman" w:eastAsia="Arial Unicode MS" w:hAnsi="Times New Roman" w:cs="Times New Roman"/>
          <w:sz w:val="28"/>
          <w:szCs w:val="28"/>
          <w:lang w:eastAsia="ru-RU"/>
        </w:rPr>
        <w:t xml:space="preserve"> Мақсад: шахсий мулоқот вақтида потенциал мижозларга одамшаванда, хушчақчақ, қўлни </w:t>
      </w:r>
      <w:proofErr w:type="gramStart"/>
      <w:r w:rsidRPr="000E2BAA">
        <w:rPr>
          <w:rFonts w:ascii="Times New Roman" w:eastAsia="Arial Unicode MS" w:hAnsi="Times New Roman" w:cs="Times New Roman"/>
          <w:sz w:val="28"/>
          <w:szCs w:val="28"/>
          <w:lang w:eastAsia="ru-RU"/>
        </w:rPr>
        <w:t>маҳкам</w:t>
      </w:r>
      <w:proofErr w:type="gramEnd"/>
      <w:r w:rsidRPr="000E2BAA">
        <w:rPr>
          <w:rFonts w:ascii="Times New Roman" w:eastAsia="Arial Unicode MS" w:hAnsi="Times New Roman" w:cs="Times New Roman"/>
          <w:sz w:val="28"/>
          <w:szCs w:val="28"/>
          <w:lang w:eastAsia="ru-RU"/>
        </w:rPr>
        <w:t xml:space="preserve"> сиқадиган, доим ёрдамга келишга тайёр бўлган самимий муносабатли киши сифатида ёдда қолиш. Турли реклама воситалари – эълонлар, хатлар, телефон қўнғироқлари, плакатлар ёки талонлар тарқатадиган реклама агентликларини уйғунлаштириш.</w:t>
      </w:r>
    </w:p>
    <w:p w:rsidR="000E2BAA" w:rsidRPr="000E2BAA" w:rsidRDefault="000E2BAA" w:rsidP="000E2BAA">
      <w:pPr>
        <w:spacing w:after="0" w:line="240" w:lineRule="auto"/>
        <w:ind w:left="40" w:right="20" w:firstLine="84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iCs/>
          <w:sz w:val="28"/>
          <w:szCs w:val="28"/>
          <w:lang w:eastAsia="ru-RU"/>
        </w:rPr>
        <w:t>Масалан, тинэйджерлар угурҳи – улар маҳаллий рестораннинг реклама талонларидан халос бўлиша интилади. Ёки қуёш рангидаги майка кийиб олган қизлар – улар «Рено</w:t>
      </w:r>
      <w:proofErr w:type="gramStart"/>
      <w:r w:rsidRPr="000E2BAA">
        <w:rPr>
          <w:rFonts w:ascii="Times New Roman" w:eastAsia="Arial Unicode MS" w:hAnsi="Times New Roman" w:cs="Times New Roman"/>
          <w:iCs/>
          <w:sz w:val="28"/>
          <w:szCs w:val="28"/>
          <w:lang w:eastAsia="ru-RU"/>
        </w:rPr>
        <w:t>»н</w:t>
      </w:r>
      <w:proofErr w:type="gramEnd"/>
      <w:r w:rsidRPr="000E2BAA">
        <w:rPr>
          <w:rFonts w:ascii="Times New Roman" w:eastAsia="Arial Unicode MS" w:hAnsi="Times New Roman" w:cs="Times New Roman"/>
          <w:iCs/>
          <w:sz w:val="28"/>
          <w:szCs w:val="28"/>
          <w:lang w:eastAsia="ru-RU"/>
        </w:rPr>
        <w:t xml:space="preserve">инг реклама акциясига - </w:t>
      </w:r>
      <w:r w:rsidRPr="000E2BAA">
        <w:rPr>
          <w:rFonts w:ascii="Times New Roman" w:eastAsia="Arial Unicode MS" w:hAnsi="Times New Roman" w:cs="Times New Roman"/>
          <w:iCs/>
          <w:sz w:val="28"/>
          <w:szCs w:val="28"/>
        </w:rPr>
        <w:t>«</w:t>
      </w:r>
      <w:r w:rsidRPr="000E2BAA">
        <w:rPr>
          <w:rFonts w:ascii="Times New Roman" w:eastAsia="Arial Unicode MS" w:hAnsi="Times New Roman" w:cs="Times New Roman"/>
          <w:iCs/>
          <w:sz w:val="28"/>
          <w:szCs w:val="28"/>
          <w:lang w:val="en-US"/>
        </w:rPr>
        <w:t>Logan</w:t>
      </w:r>
      <w:r w:rsidRPr="000E2BAA">
        <w:rPr>
          <w:rFonts w:ascii="Times New Roman" w:eastAsia="Arial Unicode MS" w:hAnsi="Times New Roman" w:cs="Times New Roman"/>
          <w:iCs/>
          <w:sz w:val="28"/>
          <w:szCs w:val="28"/>
        </w:rPr>
        <w:t xml:space="preserve">» </w:t>
      </w:r>
      <w:r w:rsidRPr="000E2BAA">
        <w:rPr>
          <w:rFonts w:ascii="Times New Roman" w:eastAsia="Arial Unicode MS" w:hAnsi="Times New Roman" w:cs="Times New Roman"/>
          <w:iCs/>
          <w:sz w:val="28"/>
          <w:szCs w:val="28"/>
          <w:lang w:eastAsia="ru-RU"/>
        </w:rPr>
        <w:t>моделига таклиф қилади</w:t>
      </w:r>
      <w:r w:rsidRPr="000E2BAA">
        <w:rPr>
          <w:rFonts w:ascii="Times New Roman" w:eastAsia="Arial Unicode MS" w:hAnsi="Times New Roman" w:cs="Times New Roman"/>
          <w:iCs/>
          <w:sz w:val="28"/>
          <w:szCs w:val="28"/>
        </w:rPr>
        <w:t xml:space="preserve">. </w:t>
      </w:r>
      <w:r w:rsidRPr="000E2BAA">
        <w:rPr>
          <w:rFonts w:ascii="Times New Roman" w:eastAsia="Arial Unicode MS" w:hAnsi="Times New Roman" w:cs="Times New Roman"/>
          <w:sz w:val="28"/>
          <w:szCs w:val="28"/>
          <w:lang w:eastAsia="ru-RU"/>
        </w:rPr>
        <w:t>«Рено» агентлари потенциал мижозларни синчиклаб танлайди, реклама варақасини орасталик билан тақдим этади, саволларга қ</w:t>
      </w:r>
      <w:proofErr w:type="gramStart"/>
      <w:r w:rsidRPr="000E2BAA">
        <w:rPr>
          <w:rFonts w:ascii="Times New Roman" w:eastAsia="Arial Unicode MS" w:hAnsi="Times New Roman" w:cs="Times New Roman"/>
          <w:sz w:val="28"/>
          <w:szCs w:val="28"/>
          <w:lang w:eastAsia="ru-RU"/>
        </w:rPr>
        <w:t>ис</w:t>
      </w:r>
      <w:proofErr w:type="gramEnd"/>
      <w:r w:rsidRPr="000E2BAA">
        <w:rPr>
          <w:rFonts w:ascii="Times New Roman" w:eastAsia="Arial Unicode MS" w:hAnsi="Times New Roman" w:cs="Times New Roman"/>
          <w:sz w:val="28"/>
          <w:szCs w:val="28"/>
          <w:lang w:eastAsia="ru-RU"/>
        </w:rPr>
        <w:t>қа ва сермазмун жавоб қайтаради, қисқа фурсатли мулоқотдан ёқимли таассурот қолдиради.</w:t>
      </w:r>
    </w:p>
    <w:p w:rsidR="000E2BAA" w:rsidRPr="000E2BAA" w:rsidRDefault="000E2BAA" w:rsidP="000E2BAA">
      <w:pPr>
        <w:tabs>
          <w:tab w:val="left" w:pos="1451"/>
        </w:tabs>
        <w:spacing w:after="0" w:line="240" w:lineRule="auto"/>
        <w:ind w:firstLine="709"/>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b/>
          <w:bCs/>
          <w:iCs/>
          <w:sz w:val="28"/>
          <w:szCs w:val="28"/>
          <w:lang w:eastAsia="ru-RU"/>
        </w:rPr>
        <w:t>4.</w:t>
      </w:r>
      <w:r w:rsidR="000077C9">
        <w:rPr>
          <w:rFonts w:ascii="Times New Roman" w:eastAsia="Arial Unicode MS" w:hAnsi="Times New Roman" w:cs="Times New Roman"/>
          <w:b/>
          <w:bCs/>
          <w:iCs/>
          <w:sz w:val="28"/>
          <w:szCs w:val="28"/>
          <w:lang w:eastAsia="ru-RU"/>
        </w:rPr>
        <w:t xml:space="preserve"> </w:t>
      </w:r>
      <w:r w:rsidRPr="000E2BAA">
        <w:rPr>
          <w:rFonts w:ascii="Times New Roman" w:eastAsia="Arial Unicode MS" w:hAnsi="Times New Roman" w:cs="Times New Roman"/>
          <w:b/>
          <w:bCs/>
          <w:iCs/>
          <w:sz w:val="28"/>
          <w:szCs w:val="28"/>
          <w:lang w:eastAsia="ru-RU"/>
        </w:rPr>
        <w:t>Мижоз+мижоз.</w:t>
      </w:r>
      <w:r w:rsidRPr="000E2BAA">
        <w:rPr>
          <w:rFonts w:ascii="Times New Roman" w:eastAsia="Arial Unicode MS" w:hAnsi="Times New Roman" w:cs="Times New Roman"/>
          <w:sz w:val="28"/>
          <w:szCs w:val="28"/>
          <w:lang w:eastAsia="ru-RU"/>
        </w:rPr>
        <w:t xml:space="preserve"> Янги мижозлар олиб келадиган мижозлар учун совғалар, чегирмаларни Левинсон мижозлар доирасини кенгайтиришнинг самарали усулларидан бири сифатида тавсия этади.</w:t>
      </w:r>
    </w:p>
    <w:p w:rsidR="000E2BAA" w:rsidRPr="000E2BAA" w:rsidRDefault="000E2BAA" w:rsidP="000E2BAA">
      <w:pPr>
        <w:tabs>
          <w:tab w:val="left" w:pos="1470"/>
        </w:tabs>
        <w:spacing w:after="0" w:line="240" w:lineRule="auto"/>
        <w:ind w:firstLine="709"/>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b/>
          <w:bCs/>
          <w:iCs/>
          <w:sz w:val="28"/>
          <w:szCs w:val="28"/>
          <w:lang w:eastAsia="ru-RU"/>
        </w:rPr>
        <w:t>5.</w:t>
      </w:r>
      <w:r w:rsidR="000077C9">
        <w:rPr>
          <w:rFonts w:ascii="Times New Roman" w:eastAsia="Arial Unicode MS" w:hAnsi="Times New Roman" w:cs="Times New Roman"/>
          <w:b/>
          <w:bCs/>
          <w:iCs/>
          <w:sz w:val="28"/>
          <w:szCs w:val="28"/>
          <w:lang w:eastAsia="ru-RU"/>
        </w:rPr>
        <w:t xml:space="preserve"> </w:t>
      </w:r>
      <w:r w:rsidRPr="000E2BAA">
        <w:rPr>
          <w:rFonts w:ascii="Times New Roman" w:eastAsia="Arial Unicode MS" w:hAnsi="Times New Roman" w:cs="Times New Roman"/>
          <w:b/>
          <w:bCs/>
          <w:iCs/>
          <w:sz w:val="28"/>
          <w:szCs w:val="28"/>
          <w:lang w:eastAsia="ru-RU"/>
        </w:rPr>
        <w:t>Чегирмалар.</w:t>
      </w:r>
      <w:r w:rsidRPr="000E2BAA">
        <w:rPr>
          <w:rFonts w:ascii="Times New Roman" w:eastAsia="Arial Unicode MS" w:hAnsi="Times New Roman" w:cs="Times New Roman"/>
          <w:sz w:val="28"/>
          <w:szCs w:val="28"/>
          <w:lang w:eastAsia="ru-RU"/>
        </w:rPr>
        <w:t xml:space="preserve"> Чегирмалар каби сийқаси чиқкан усулдан фойдаланиш маълум бир зукколик, гапга усталикда муваффақият келтириши мумкин. эски мижозларни асранг – товарни янги харидорларга сотиш уни эски харидорларга сотишдан кўра 5 баравар қимматга тушади деб ҳисоблайдиган Левинсоннинг олтин қоидаларидан бири ҳисобланади. Бундан эски </w:t>
      </w:r>
      <w:proofErr w:type="gramStart"/>
      <w:r w:rsidRPr="000E2BAA">
        <w:rPr>
          <w:rFonts w:ascii="Times New Roman" w:eastAsia="Arial Unicode MS" w:hAnsi="Times New Roman" w:cs="Times New Roman"/>
          <w:sz w:val="28"/>
          <w:szCs w:val="28"/>
          <w:lang w:eastAsia="ru-RU"/>
        </w:rPr>
        <w:t>мижозлар</w:t>
      </w:r>
      <w:proofErr w:type="gramEnd"/>
      <w:r w:rsidRPr="000E2BAA">
        <w:rPr>
          <w:rFonts w:ascii="Times New Roman" w:eastAsia="Arial Unicode MS" w:hAnsi="Times New Roman" w:cs="Times New Roman"/>
          <w:sz w:val="28"/>
          <w:szCs w:val="28"/>
          <w:lang w:eastAsia="ru-RU"/>
        </w:rPr>
        <w:t xml:space="preserve"> ҳақида қайғуриш, уларга ғамхўрлик қилиш керак деган хулоса келиб чиқади.</w:t>
      </w:r>
    </w:p>
    <w:p w:rsidR="000E2BAA" w:rsidRPr="000E2BAA" w:rsidRDefault="000E2BAA" w:rsidP="000E2BAA">
      <w:pPr>
        <w:spacing w:after="0" w:line="240" w:lineRule="auto"/>
        <w:ind w:left="20" w:right="20" w:firstLine="820"/>
        <w:jc w:val="both"/>
        <w:rPr>
          <w:rFonts w:ascii="Times New Roman" w:eastAsia="Arial Unicode MS" w:hAnsi="Times New Roman" w:cs="Times New Roman"/>
          <w:iCs/>
          <w:sz w:val="28"/>
          <w:szCs w:val="28"/>
          <w:lang w:eastAsia="ru-RU"/>
        </w:rPr>
      </w:pPr>
      <w:r w:rsidRPr="000E2BAA">
        <w:rPr>
          <w:rFonts w:ascii="Times New Roman" w:eastAsia="Arial Unicode MS" w:hAnsi="Times New Roman" w:cs="Times New Roman"/>
          <w:iCs/>
          <w:sz w:val="28"/>
          <w:szCs w:val="28"/>
          <w:lang w:eastAsia="ru-RU"/>
        </w:rPr>
        <w:t xml:space="preserve">Масалан, Интернет-магазинлардан бири агар </w:t>
      </w:r>
      <w:proofErr w:type="gramStart"/>
      <w:r w:rsidRPr="000E2BAA">
        <w:rPr>
          <w:rFonts w:ascii="Times New Roman" w:eastAsia="Arial Unicode MS" w:hAnsi="Times New Roman" w:cs="Times New Roman"/>
          <w:iCs/>
          <w:sz w:val="28"/>
          <w:szCs w:val="28"/>
          <w:lang w:eastAsia="ru-RU"/>
        </w:rPr>
        <w:t>к</w:t>
      </w:r>
      <w:proofErr w:type="gramEnd"/>
      <w:r w:rsidRPr="000E2BAA">
        <w:rPr>
          <w:rFonts w:ascii="Times New Roman" w:eastAsia="Arial Unicode MS" w:hAnsi="Times New Roman" w:cs="Times New Roman"/>
          <w:iCs/>
          <w:sz w:val="28"/>
          <w:szCs w:val="28"/>
          <w:lang w:eastAsia="ru-RU"/>
        </w:rPr>
        <w:t>ўчада кучли ёмғир ёғадиган бўлса 3%, озигна ёмғир ёғадиган бўлса 2% ва ҳаво булутли бўлиб турадиган бўлса – 1% чегирма беришини маълум қилди. Бу ахборот интернет орқали ўтганлиги сабабли бундай реклама харажатлари минимал бўлди, лекин сотувнинг мавсумий пасайишини камайтиришга эришилди.</w:t>
      </w:r>
    </w:p>
    <w:p w:rsidR="000E2BAA" w:rsidRPr="000E2BAA" w:rsidRDefault="000E2BAA" w:rsidP="000E2BAA">
      <w:pPr>
        <w:spacing w:after="0" w:line="240" w:lineRule="auto"/>
        <w:ind w:left="20" w:right="20" w:firstLine="820"/>
        <w:jc w:val="both"/>
        <w:rPr>
          <w:rFonts w:ascii="Times New Roman" w:eastAsia="Arial Unicode MS" w:hAnsi="Times New Roman" w:cs="Times New Roman"/>
          <w:sz w:val="28"/>
          <w:szCs w:val="28"/>
          <w:lang w:eastAsia="ru-RU"/>
        </w:rPr>
      </w:pPr>
      <w:r w:rsidRPr="000077C9">
        <w:rPr>
          <w:rFonts w:ascii="Times New Roman" w:eastAsia="Arial Unicode MS" w:hAnsi="Times New Roman" w:cs="Times New Roman"/>
          <w:b/>
          <w:iCs/>
          <w:sz w:val="28"/>
          <w:szCs w:val="28"/>
          <w:lang w:eastAsia="ru-RU"/>
        </w:rPr>
        <w:t>6</w:t>
      </w:r>
      <w:r w:rsidRPr="000E2BAA">
        <w:rPr>
          <w:rFonts w:ascii="Times New Roman" w:eastAsia="Arial Unicode MS" w:hAnsi="Times New Roman" w:cs="Times New Roman"/>
          <w:iCs/>
          <w:sz w:val="28"/>
          <w:szCs w:val="28"/>
          <w:lang w:eastAsia="ru-RU"/>
        </w:rPr>
        <w:t>.</w:t>
      </w:r>
      <w:r w:rsidRPr="000E2BAA">
        <w:rPr>
          <w:rFonts w:ascii="Times New Roman" w:eastAsia="Arial Unicode MS" w:hAnsi="Times New Roman" w:cs="Times New Roman"/>
          <w:b/>
          <w:bCs/>
          <w:iCs/>
          <w:sz w:val="28"/>
          <w:szCs w:val="28"/>
          <w:lang w:eastAsia="ru-RU"/>
        </w:rPr>
        <w:t xml:space="preserve"> Ассортиментни кенгайтиринг.</w:t>
      </w:r>
      <w:r w:rsidRPr="000E2BAA">
        <w:rPr>
          <w:rFonts w:ascii="Times New Roman" w:eastAsia="Arial Unicode MS" w:hAnsi="Times New Roman" w:cs="Times New Roman"/>
          <w:sz w:val="28"/>
          <w:szCs w:val="28"/>
          <w:lang w:eastAsia="ru-RU"/>
        </w:rPr>
        <w:t xml:space="preserve"> Маҳсулот ёки хизматга илова (қўшимча) уни реклама қилишга ёрдам беради. Мисол учун, кўзойнак гардиши ишлаб чиқарувчи фирма магизнда окулист кабинети очадиган бўлса, янада </w:t>
      </w:r>
      <w:proofErr w:type="gramStart"/>
      <w:r w:rsidRPr="000E2BAA">
        <w:rPr>
          <w:rFonts w:ascii="Times New Roman" w:eastAsia="Arial Unicode MS" w:hAnsi="Times New Roman" w:cs="Times New Roman"/>
          <w:sz w:val="28"/>
          <w:szCs w:val="28"/>
          <w:lang w:eastAsia="ru-RU"/>
        </w:rPr>
        <w:t>к</w:t>
      </w:r>
      <w:proofErr w:type="gramEnd"/>
      <w:r w:rsidRPr="000E2BAA">
        <w:rPr>
          <w:rFonts w:ascii="Times New Roman" w:eastAsia="Arial Unicode MS" w:hAnsi="Times New Roman" w:cs="Times New Roman"/>
          <w:sz w:val="28"/>
          <w:szCs w:val="28"/>
          <w:lang w:eastAsia="ru-RU"/>
        </w:rPr>
        <w:t>ўпроқ мижозлар жалб қилиши мумкин.</w:t>
      </w:r>
    </w:p>
    <w:p w:rsidR="000E2BAA" w:rsidRPr="000E2BAA" w:rsidRDefault="000E2BAA" w:rsidP="000E2BAA">
      <w:pPr>
        <w:spacing w:after="0" w:line="240" w:lineRule="auto"/>
        <w:ind w:left="20" w:right="20" w:firstLine="820"/>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b/>
          <w:bCs/>
          <w:iCs/>
          <w:sz w:val="28"/>
          <w:szCs w:val="28"/>
          <w:lang w:eastAsia="ru-RU"/>
        </w:rPr>
        <w:t>7. Бепул маҳсулот.</w:t>
      </w:r>
      <w:r w:rsidRPr="000E2BAA">
        <w:rPr>
          <w:rFonts w:ascii="Times New Roman" w:eastAsia="Arial Unicode MS" w:hAnsi="Times New Roman" w:cs="Times New Roman"/>
          <w:sz w:val="28"/>
          <w:szCs w:val="28"/>
          <w:lang w:eastAsia="ru-RU"/>
        </w:rPr>
        <w:t xml:space="preserve"> Бу усул Россия бизнеси томонидан ҳам кенг ўзлаштириб олинган. </w:t>
      </w:r>
      <w:r w:rsidRPr="000E2BAA">
        <w:rPr>
          <w:rFonts w:ascii="Times New Roman" w:eastAsia="Arial Unicode MS" w:hAnsi="Times New Roman" w:cs="Times New Roman"/>
          <w:sz w:val="28"/>
          <w:szCs w:val="28"/>
        </w:rPr>
        <w:t>«</w:t>
      </w:r>
      <w:r w:rsidRPr="000E2BAA">
        <w:rPr>
          <w:rFonts w:ascii="Times New Roman" w:eastAsia="Arial Unicode MS" w:hAnsi="Times New Roman" w:cs="Times New Roman"/>
          <w:sz w:val="28"/>
          <w:szCs w:val="28"/>
          <w:lang w:val="en-US"/>
        </w:rPr>
        <w:t>Procter</w:t>
      </w:r>
      <w:r w:rsidRPr="000E2BAA">
        <w:rPr>
          <w:rFonts w:ascii="Times New Roman" w:eastAsia="Arial Unicode MS" w:hAnsi="Times New Roman" w:cs="Times New Roman"/>
          <w:sz w:val="28"/>
          <w:szCs w:val="28"/>
        </w:rPr>
        <w:t xml:space="preserve">&amp; </w:t>
      </w:r>
      <w:r w:rsidRPr="000E2BAA">
        <w:rPr>
          <w:rFonts w:ascii="Times New Roman" w:eastAsia="Arial Unicode MS" w:hAnsi="Times New Roman" w:cs="Times New Roman"/>
          <w:sz w:val="28"/>
          <w:szCs w:val="28"/>
          <w:lang w:val="en-US"/>
        </w:rPr>
        <w:t>Gamble</w:t>
      </w:r>
      <w:r w:rsidRPr="000E2BAA">
        <w:rPr>
          <w:rFonts w:ascii="Times New Roman" w:eastAsia="Arial Unicode MS" w:hAnsi="Times New Roman" w:cs="Times New Roman"/>
          <w:sz w:val="28"/>
          <w:szCs w:val="28"/>
        </w:rPr>
        <w:t xml:space="preserve">» шампуни харид қилишда </w:t>
      </w:r>
      <w:proofErr w:type="gramStart"/>
      <w:r w:rsidRPr="000E2BAA">
        <w:rPr>
          <w:rFonts w:ascii="Times New Roman" w:eastAsia="Arial Unicode MS" w:hAnsi="Times New Roman" w:cs="Times New Roman"/>
          <w:sz w:val="28"/>
          <w:szCs w:val="28"/>
        </w:rPr>
        <w:t>сов</w:t>
      </w:r>
      <w:proofErr w:type="gramEnd"/>
      <w:r w:rsidRPr="000E2BAA">
        <w:rPr>
          <w:rFonts w:ascii="Times New Roman" w:eastAsia="Arial Unicode MS" w:hAnsi="Times New Roman" w:cs="Times New Roman"/>
          <w:sz w:val="28"/>
          <w:szCs w:val="28"/>
        </w:rPr>
        <w:t>ға тарзида пардоз-андоз буюмлари солинадиган кичик ғилоф ёки чўткача олиш мумкин</w:t>
      </w:r>
      <w:r w:rsidRPr="000E2BAA">
        <w:rPr>
          <w:rFonts w:ascii="Times New Roman" w:eastAsia="Arial Unicode MS" w:hAnsi="Times New Roman" w:cs="Times New Roman"/>
          <w:sz w:val="28"/>
          <w:szCs w:val="28"/>
          <w:lang w:eastAsia="ru-RU"/>
        </w:rPr>
        <w:t xml:space="preserve">. Ручка, футболка, постерлар </w:t>
      </w:r>
      <w:proofErr w:type="gramStart"/>
      <w:r w:rsidRPr="000E2BAA">
        <w:rPr>
          <w:rFonts w:ascii="Times New Roman" w:eastAsia="Arial Unicode MS" w:hAnsi="Times New Roman" w:cs="Times New Roman"/>
          <w:sz w:val="28"/>
          <w:szCs w:val="28"/>
          <w:lang w:eastAsia="ru-RU"/>
        </w:rPr>
        <w:t>вабош</w:t>
      </w:r>
      <w:proofErr w:type="gramEnd"/>
      <w:r w:rsidRPr="000E2BAA">
        <w:rPr>
          <w:rFonts w:ascii="Times New Roman" w:eastAsia="Arial Unicode MS" w:hAnsi="Times New Roman" w:cs="Times New Roman"/>
          <w:sz w:val="28"/>
          <w:szCs w:val="28"/>
          <w:lang w:eastAsia="ru-RU"/>
        </w:rPr>
        <w:t xml:space="preserve">қа бепул майда-чуйда нарсалар – </w:t>
      </w:r>
      <w:r w:rsidRPr="000E2BAA">
        <w:rPr>
          <w:rFonts w:ascii="Times New Roman" w:eastAsia="Arial Unicode MS" w:hAnsi="Times New Roman" w:cs="Times New Roman"/>
          <w:sz w:val="28"/>
          <w:szCs w:val="28"/>
          <w:lang w:eastAsia="ru-RU"/>
        </w:rPr>
        <w:lastRenderedPageBreak/>
        <w:t>йирик корпорацияларга реклама бюджетини тежаш имконини берадиган самарали партизанча усуллардир.</w:t>
      </w:r>
    </w:p>
    <w:p w:rsidR="0002269C" w:rsidRPr="000E2BAA" w:rsidRDefault="0002269C" w:rsidP="0002269C">
      <w:pPr>
        <w:spacing w:after="0" w:line="240" w:lineRule="auto"/>
        <w:ind w:firstLine="709"/>
        <w:jc w:val="center"/>
        <w:rPr>
          <w:rFonts w:ascii="Times New Roman" w:eastAsia="Calibri" w:hAnsi="Times New Roman" w:cs="Times New Roman"/>
          <w:b/>
          <w:sz w:val="28"/>
          <w:szCs w:val="28"/>
        </w:rPr>
      </w:pPr>
    </w:p>
    <w:p w:rsidR="0002269C" w:rsidRPr="000E2BAA" w:rsidRDefault="00C0499D" w:rsidP="0002269C">
      <w:pPr>
        <w:spacing w:after="0" w:line="240" w:lineRule="auto"/>
        <w:ind w:firstLine="709"/>
        <w:jc w:val="center"/>
        <w:rPr>
          <w:rFonts w:ascii="Times New Roman" w:eastAsia="Calibri" w:hAnsi="Times New Roman" w:cs="Times New Roman"/>
          <w:b/>
          <w:sz w:val="28"/>
          <w:szCs w:val="28"/>
          <w:lang w:val="uz-Cyrl-UZ"/>
        </w:rPr>
      </w:pPr>
      <w:r w:rsidRPr="000E2BAA">
        <w:rPr>
          <w:rFonts w:ascii="Times New Roman" w:eastAsia="Calibri" w:hAnsi="Times New Roman" w:cs="Times New Roman"/>
          <w:b/>
          <w:sz w:val="28"/>
          <w:szCs w:val="28"/>
          <w:lang w:val="uz-Cyrl-UZ"/>
        </w:rPr>
        <w:t>2</w:t>
      </w:r>
      <w:r w:rsidR="0002269C" w:rsidRPr="000E2BAA">
        <w:rPr>
          <w:rFonts w:ascii="Times New Roman" w:eastAsia="Calibri" w:hAnsi="Times New Roman" w:cs="Times New Roman"/>
          <w:b/>
          <w:sz w:val="28"/>
          <w:szCs w:val="28"/>
          <w:lang w:val="uz-Cyrl-UZ"/>
        </w:rPr>
        <w:t>.</w:t>
      </w:r>
      <w:r w:rsidR="0002269C" w:rsidRPr="000E2BAA">
        <w:rPr>
          <w:rFonts w:ascii="Times New Roman" w:eastAsia="Calibri" w:hAnsi="Times New Roman" w:cs="Times New Roman"/>
          <w:b/>
          <w:sz w:val="28"/>
          <w:szCs w:val="28"/>
        </w:rPr>
        <w:t xml:space="preserve">2. </w:t>
      </w:r>
      <w:r w:rsidR="000E2BAA" w:rsidRPr="000E2BAA">
        <w:rPr>
          <w:rFonts w:ascii="Times New Roman" w:eastAsia="Arial Unicode MS" w:hAnsi="Times New Roman" w:cs="Times New Roman"/>
          <w:b/>
          <w:color w:val="000000"/>
          <w:sz w:val="28"/>
          <w:szCs w:val="28"/>
          <w:lang w:eastAsia="ru-RU"/>
        </w:rPr>
        <w:t>Вирусли маркетинг технологияси</w:t>
      </w:r>
    </w:p>
    <w:p w:rsidR="0002269C" w:rsidRDefault="0002269C" w:rsidP="0002269C">
      <w:pPr>
        <w:spacing w:after="0" w:line="240" w:lineRule="auto"/>
        <w:ind w:firstLine="709"/>
        <w:jc w:val="both"/>
        <w:rPr>
          <w:rFonts w:ascii="Times New Roman" w:eastAsia="Calibri" w:hAnsi="Times New Roman" w:cs="Times New Roman"/>
          <w:sz w:val="28"/>
          <w:szCs w:val="28"/>
          <w:lang w:val="uz-Cyrl-UZ"/>
        </w:rPr>
      </w:pPr>
    </w:p>
    <w:p w:rsidR="000E2BAA" w:rsidRPr="0072256F"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val="uz-Cyrl-UZ" w:eastAsia="ru-RU"/>
        </w:rPr>
      </w:pPr>
      <w:r w:rsidRPr="0072256F">
        <w:rPr>
          <w:rFonts w:ascii="Times New Roman" w:eastAsia="Arial Unicode MS" w:hAnsi="Times New Roman" w:cs="Times New Roman"/>
          <w:b/>
          <w:bCs/>
          <w:sz w:val="28"/>
          <w:szCs w:val="28"/>
          <w:lang w:val="uz-Cyrl-UZ" w:eastAsia="ru-RU"/>
        </w:rPr>
        <w:t>Вирусли маркетинг</w:t>
      </w:r>
      <w:r w:rsidRPr="0072256F">
        <w:rPr>
          <w:rFonts w:ascii="Times New Roman" w:eastAsia="Arial Unicode MS" w:hAnsi="Times New Roman" w:cs="Times New Roman"/>
          <w:sz w:val="28"/>
          <w:szCs w:val="28"/>
          <w:lang w:val="uz-Cyrl-UZ" w:eastAsia="ru-RU"/>
        </w:rPr>
        <w:t xml:space="preserve"> – геометрик прогрессияга яқин прогрессияда тарқалиши билан тавсифланадиган, асосий ахборот тарқатувчилар ахборот олувчиларнинг ўзлари ҳисобланган, табиий ёки ишонч оҳангидаги мурожаат ёки ёрқин, креатив, ноодатий ғоя ҳисобига янги ахборот олувчиларни жалб қилишга қодир бўлган мазмун шакллантириш йўли билан турли реклама тарқатиш усулларининг умумий номи.</w:t>
      </w:r>
    </w:p>
    <w:p w:rsidR="000E2BAA" w:rsidRPr="0072256F" w:rsidRDefault="000E2BAA" w:rsidP="00363B96">
      <w:pPr>
        <w:numPr>
          <w:ilvl w:val="5"/>
          <w:numId w:val="49"/>
        </w:numPr>
        <w:tabs>
          <w:tab w:val="left" w:pos="851"/>
          <w:tab w:val="left" w:pos="993"/>
          <w:tab w:val="left" w:pos="1158"/>
        </w:tabs>
        <w:spacing w:after="0" w:line="240" w:lineRule="auto"/>
        <w:ind w:left="20" w:right="20" w:firstLine="547"/>
        <w:jc w:val="both"/>
        <w:rPr>
          <w:rFonts w:ascii="Times New Roman" w:eastAsia="Arial Unicode MS" w:hAnsi="Times New Roman" w:cs="Times New Roman"/>
          <w:sz w:val="28"/>
          <w:szCs w:val="28"/>
          <w:lang w:val="uz-Cyrl-UZ" w:eastAsia="ru-RU"/>
        </w:rPr>
      </w:pPr>
      <w:r w:rsidRPr="0072256F">
        <w:rPr>
          <w:rFonts w:ascii="Times New Roman" w:eastAsia="Arial Unicode MS" w:hAnsi="Times New Roman" w:cs="Times New Roman"/>
          <w:sz w:val="28"/>
          <w:szCs w:val="28"/>
          <w:lang w:val="uz-Cyrl-UZ" w:eastAsia="ru-RU"/>
        </w:rPr>
        <w:t>Интернет пайдо бўлмасдан олдинги даврда «узунқулоқ радио», шахсий коммуникациялар, фокус-гуруҳлар, матбуот ва телевидениедаги реклама акциялар ва ҳ.к. фойдаланилган.</w:t>
      </w:r>
    </w:p>
    <w:p w:rsidR="000E2BAA" w:rsidRPr="0072256F" w:rsidRDefault="000E2BAA" w:rsidP="00363B96">
      <w:pPr>
        <w:numPr>
          <w:ilvl w:val="5"/>
          <w:numId w:val="49"/>
        </w:numPr>
        <w:tabs>
          <w:tab w:val="left" w:pos="851"/>
          <w:tab w:val="left" w:pos="993"/>
          <w:tab w:val="left" w:pos="1148"/>
        </w:tabs>
        <w:spacing w:after="0" w:line="240" w:lineRule="auto"/>
        <w:ind w:left="20" w:right="20" w:firstLine="547"/>
        <w:jc w:val="both"/>
        <w:rPr>
          <w:rFonts w:ascii="Times New Roman" w:eastAsia="Arial Unicode MS" w:hAnsi="Times New Roman" w:cs="Times New Roman"/>
          <w:sz w:val="28"/>
          <w:szCs w:val="28"/>
          <w:lang w:val="uz-Cyrl-UZ" w:eastAsia="ru-RU"/>
        </w:rPr>
      </w:pPr>
      <w:r w:rsidRPr="0072256F">
        <w:rPr>
          <w:rFonts w:ascii="Times New Roman" w:eastAsia="Arial Unicode MS" w:hAnsi="Times New Roman" w:cs="Times New Roman"/>
          <w:sz w:val="28"/>
          <w:szCs w:val="28"/>
          <w:lang w:val="uz-Cyrl-UZ" w:eastAsia="ru-RU"/>
        </w:rPr>
        <w:t>Бренд/товар/хизмат ҳақида хабардорликни оширши учун мавжуд ижтимоий тармоқлардан фойдаланадиган маркетинг технологияси.</w:t>
      </w:r>
    </w:p>
    <w:p w:rsidR="000E2BAA" w:rsidRPr="0072256F" w:rsidRDefault="000E2BAA" w:rsidP="00363B96">
      <w:pPr>
        <w:numPr>
          <w:ilvl w:val="5"/>
          <w:numId w:val="49"/>
        </w:numPr>
        <w:tabs>
          <w:tab w:val="left" w:pos="851"/>
          <w:tab w:val="left" w:pos="993"/>
          <w:tab w:val="left" w:pos="1148"/>
        </w:tabs>
        <w:spacing w:after="0" w:line="240" w:lineRule="auto"/>
        <w:ind w:left="20" w:right="20" w:firstLine="547"/>
        <w:jc w:val="both"/>
        <w:rPr>
          <w:rFonts w:ascii="Times New Roman" w:eastAsia="Arial Unicode MS" w:hAnsi="Times New Roman" w:cs="Times New Roman"/>
          <w:sz w:val="28"/>
          <w:szCs w:val="28"/>
          <w:lang w:val="uz-Cyrl-UZ" w:eastAsia="ru-RU"/>
        </w:rPr>
      </w:pPr>
      <w:r w:rsidRPr="0072256F">
        <w:rPr>
          <w:rFonts w:ascii="Times New Roman" w:eastAsia="Arial Unicode MS" w:hAnsi="Times New Roman" w:cs="Times New Roman"/>
          <w:sz w:val="28"/>
          <w:szCs w:val="28"/>
          <w:lang w:val="uz-Cyrl-UZ" w:eastAsia="ru-RU"/>
        </w:rPr>
        <w:t xml:space="preserve">Шахснинг маркетинг хабарини бошқа шахсларга етказишини рағбатлантиришга асосланган </w:t>
      </w:r>
      <w:r w:rsidRPr="0072256F">
        <w:rPr>
          <w:rFonts w:ascii="Times New Roman" w:eastAsia="Arial Unicode MS" w:hAnsi="Times New Roman" w:cs="Times New Roman"/>
          <w:sz w:val="28"/>
          <w:szCs w:val="28"/>
          <w:lang w:val="uz-Cyrl-UZ"/>
        </w:rPr>
        <w:t xml:space="preserve">e-mail </w:t>
      </w:r>
      <w:r w:rsidRPr="0072256F">
        <w:rPr>
          <w:rFonts w:ascii="Times New Roman" w:eastAsia="Arial Unicode MS" w:hAnsi="Times New Roman" w:cs="Times New Roman"/>
          <w:sz w:val="28"/>
          <w:szCs w:val="28"/>
          <w:lang w:val="uz-Cyrl-UZ" w:eastAsia="ru-RU"/>
        </w:rPr>
        <w:t>маркетинг учун хос бўлган тамойиллар, бу хабар таъсирининг экспоненциал ўсиши учун салоҳият.</w:t>
      </w:r>
    </w:p>
    <w:p w:rsidR="000E2BAA" w:rsidRPr="0072256F"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val="uz-Cyrl-UZ" w:eastAsia="ru-RU"/>
        </w:rPr>
      </w:pPr>
      <w:r w:rsidRPr="0072256F">
        <w:rPr>
          <w:rFonts w:ascii="Times New Roman" w:eastAsia="Arial Unicode MS" w:hAnsi="Times New Roman" w:cs="Times New Roman"/>
          <w:sz w:val="28"/>
          <w:szCs w:val="28"/>
          <w:lang w:val="uz-Cyrl-UZ" w:eastAsia="ru-RU"/>
        </w:rPr>
        <w:t xml:space="preserve">Худди вируслар каби, бундай технологиялар узатилган хабарлар сонини ошириш учун ҳар қандай имкониятдан фойдаланади. Вирусли контент ёрдамида илгари суриш турли кўринишга эга бўлиши мумкин  - видео, фото, флеш-ўйин, видео-роликдан қўнғироқ </w:t>
      </w:r>
      <w:r w:rsidRPr="0072256F">
        <w:rPr>
          <w:rFonts w:ascii="Times New Roman" w:eastAsia="Arial Unicode MS" w:hAnsi="Times New Roman" w:cs="Times New Roman"/>
          <w:sz w:val="28"/>
          <w:szCs w:val="28"/>
          <w:lang w:val="uz-Cyrl-UZ"/>
        </w:rPr>
        <w:t>(WOW-call), ҳаттоки оддий матн</w:t>
      </w:r>
      <w:r w:rsidRPr="0072256F">
        <w:rPr>
          <w:rFonts w:ascii="Times New Roman" w:eastAsia="Arial Unicode MS" w:hAnsi="Times New Roman" w:cs="Times New Roman"/>
          <w:sz w:val="28"/>
          <w:szCs w:val="28"/>
          <w:lang w:val="uz-Cyrl-UZ" w:eastAsia="ru-RU"/>
        </w:rPr>
        <w:t xml:space="preserve"> (масалан, латифа) кўринишида бўлиши мумкин.</w:t>
      </w:r>
    </w:p>
    <w:p w:rsidR="000E2BAA" w:rsidRPr="0072256F"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val="uz-Cyrl-UZ" w:eastAsia="ru-RU"/>
        </w:rPr>
      </w:pPr>
      <w:r w:rsidRPr="0072256F">
        <w:rPr>
          <w:rFonts w:ascii="Times New Roman" w:eastAsia="Arial Unicode MS" w:hAnsi="Times New Roman" w:cs="Times New Roman"/>
          <w:sz w:val="28"/>
          <w:szCs w:val="28"/>
          <w:lang w:val="uz-Cyrl-UZ" w:eastAsia="ru-RU"/>
        </w:rPr>
        <w:t>Аҳолининг катта қисмида рекламага, айниқса, ишлаб чиқарувчи компаниядан келиб чиқадиган рекламага ишонч даражасининг пастлиги кузатилиши оқибатида вирусли маркетингнинг асосий тамойили шундан иборатки, ахборот учун белгиланган хабар оладиган киши бу хабар манфаатдор бўлмаган шахсдан, масалан, ўз танишидан ёки унга таниш бўлмаган, лекин реклама кампаниясига умуман алоқаси бўлмаган шахсдан келиб чиқишига ишончи комил бўлиши лозим.</w:t>
      </w:r>
    </w:p>
    <w:p w:rsidR="000E2BAA" w:rsidRPr="0072256F" w:rsidRDefault="000E2BAA" w:rsidP="00450BD5">
      <w:pPr>
        <w:tabs>
          <w:tab w:val="left" w:pos="851"/>
          <w:tab w:val="left" w:pos="993"/>
        </w:tabs>
        <w:spacing w:after="0" w:line="240" w:lineRule="auto"/>
        <w:ind w:left="20" w:firstLine="547"/>
        <w:jc w:val="both"/>
        <w:rPr>
          <w:rFonts w:ascii="Times New Roman" w:eastAsia="Arial Unicode MS" w:hAnsi="Times New Roman" w:cs="Times New Roman"/>
          <w:sz w:val="28"/>
          <w:szCs w:val="28"/>
          <w:lang w:val="uz-Cyrl-UZ" w:eastAsia="ru-RU"/>
        </w:rPr>
      </w:pPr>
      <w:r w:rsidRPr="0072256F">
        <w:rPr>
          <w:rFonts w:ascii="Times New Roman" w:eastAsia="Arial Unicode MS" w:hAnsi="Times New Roman" w:cs="Times New Roman"/>
          <w:sz w:val="28"/>
          <w:szCs w:val="28"/>
          <w:lang w:val="uz-Cyrl-UZ" w:eastAsia="ru-RU"/>
        </w:rPr>
        <w:t>Истеъмолчи товар ҳақида ижобий фикрларни «жонли киши»дан тайёрлик билан қабул қилиб олади ва бу товарни харид қилиш эҳтимоли ҳам юқори бўлади. Ва аксинча: бу товарнинг реклама ролигини кўргач, унга эътибор қаратмайди, чунки реклама товарнинг сифатини ошириб кўрсатади деган фикр кенг тарқалган.</w:t>
      </w:r>
    </w:p>
    <w:p w:rsidR="000E2BAA" w:rsidRPr="000E2BAA" w:rsidRDefault="000E2BAA" w:rsidP="00450BD5">
      <w:pPr>
        <w:tabs>
          <w:tab w:val="left" w:pos="8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Биологик атамаларга мурожаат қилиниши тасодифий эмас. Ахборот тарқатиш жараёни вируслар тарқалишининг биологик қонунларига бўйсуна бошлаганда, яъни ҳар қандай ахборот олувчи унга астойдил қизиқиб қолган ва энг тезкор каналлардан (кўпинча интернет-менежерлар ва ижтимоий тармоқлар орқали) фойдаланиб, имкон қадар кў</w:t>
      </w:r>
      <w:proofErr w:type="gramStart"/>
      <w:r w:rsidRPr="000E2BAA">
        <w:rPr>
          <w:rFonts w:ascii="Times New Roman" w:eastAsia="Arial Unicode MS" w:hAnsi="Times New Roman" w:cs="Times New Roman"/>
          <w:sz w:val="28"/>
          <w:szCs w:val="28"/>
          <w:lang w:eastAsia="ru-RU"/>
        </w:rPr>
        <w:t>п</w:t>
      </w:r>
      <w:proofErr w:type="gramEnd"/>
      <w:r w:rsidRPr="000E2BAA">
        <w:rPr>
          <w:rFonts w:ascii="Times New Roman" w:eastAsia="Arial Unicode MS" w:hAnsi="Times New Roman" w:cs="Times New Roman"/>
          <w:sz w:val="28"/>
          <w:szCs w:val="28"/>
          <w:lang w:eastAsia="ru-RU"/>
        </w:rPr>
        <w:t xml:space="preserve"> сонли дўстлари ва танишларига бу хабарни етказиш ғояси унинг миясига ўрнашиб қолган пайтда тадбир ёки акция ҳақиқатда вирусли деб ҳисобланиши мумкин.</w:t>
      </w:r>
    </w:p>
    <w:p w:rsidR="000E2BAA" w:rsidRPr="000E2BAA" w:rsidRDefault="000E2BAA" w:rsidP="00450BD5">
      <w:pPr>
        <w:tabs>
          <w:tab w:val="left" w:pos="8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Вирусли ахборотни тарқатиш жараёни шу </w:t>
      </w:r>
      <w:proofErr w:type="gramStart"/>
      <w:r w:rsidRPr="000E2BAA">
        <w:rPr>
          <w:rFonts w:ascii="Times New Roman" w:eastAsia="Arial Unicode MS" w:hAnsi="Times New Roman" w:cs="Times New Roman"/>
          <w:sz w:val="28"/>
          <w:szCs w:val="28"/>
          <w:lang w:eastAsia="ru-RU"/>
        </w:rPr>
        <w:t>тари</w:t>
      </w:r>
      <w:proofErr w:type="gramEnd"/>
      <w:r w:rsidRPr="000E2BAA">
        <w:rPr>
          <w:rFonts w:ascii="Times New Roman" w:eastAsia="Arial Unicode MS" w:hAnsi="Times New Roman" w:cs="Times New Roman"/>
          <w:sz w:val="28"/>
          <w:szCs w:val="28"/>
          <w:lang w:eastAsia="ru-RU"/>
        </w:rPr>
        <w:t xml:space="preserve">қа вирусли эпидемияларга ўхшаб кетади – жуда тез, геометрик прогрессияда тарқалади, уни тўхтатиш </w:t>
      </w:r>
      <w:r w:rsidRPr="000E2BAA">
        <w:rPr>
          <w:rFonts w:ascii="Times New Roman" w:eastAsia="Arial Unicode MS" w:hAnsi="Times New Roman" w:cs="Times New Roman"/>
          <w:sz w:val="28"/>
          <w:szCs w:val="28"/>
          <w:lang w:eastAsia="ru-RU"/>
        </w:rPr>
        <w:lastRenderedPageBreak/>
        <w:t>жуда қийин бўлади ва кўпинча рецидив (қайталаниш) вужудга келади (ахборотга қизиқиш сўнгандай бўлиб кўринади, лекин бу қизиқиш янги тўлқин билан яна такрорланади).</w:t>
      </w:r>
    </w:p>
    <w:p w:rsidR="000E2BAA" w:rsidRPr="000E2BAA" w:rsidRDefault="000E2BAA" w:rsidP="00450BD5">
      <w:pPr>
        <w:tabs>
          <w:tab w:val="left" w:pos="8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Таърифга кўра,</w:t>
      </w:r>
      <w:r w:rsidRPr="000E2BAA">
        <w:rPr>
          <w:rFonts w:ascii="Times New Roman" w:eastAsia="Arial Unicode MS" w:hAnsi="Times New Roman" w:cs="Times New Roman"/>
          <w:b/>
          <w:bCs/>
          <w:sz w:val="28"/>
          <w:szCs w:val="28"/>
          <w:lang w:eastAsia="ru-RU"/>
        </w:rPr>
        <w:t xml:space="preserve"> вирусли маркетинг</w:t>
      </w:r>
      <w:r w:rsidRPr="000E2BAA">
        <w:rPr>
          <w:rFonts w:ascii="Times New Roman" w:eastAsia="Arial Unicode MS" w:hAnsi="Times New Roman" w:cs="Times New Roman"/>
          <w:sz w:val="28"/>
          <w:szCs w:val="28"/>
          <w:lang w:eastAsia="ru-RU"/>
        </w:rPr>
        <w:t xml:space="preserve"> бу – шундай стратегияки, унда товар, хизмат ёки уларнинг рекламаси кишига шу қадар таъсир кўрсатиб, уни маҳсулот ёки хизматни тарқатиш ғояси билан «касаллантиради» ва унинг ўза фаол реклама тарқатувчига айланади. Бу кишининг у ҳақида дўстлари ва танишларига ўзи мамнуният билан гапириб берадиган, унга ёқадиган рекламадир.</w:t>
      </w:r>
    </w:p>
    <w:p w:rsidR="000E2BAA" w:rsidRPr="000E2BAA" w:rsidRDefault="000E2BAA" w:rsidP="00450BD5">
      <w:pPr>
        <w:tabs>
          <w:tab w:val="left" w:pos="8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Реклама «вируслари» хилма-хиллиги бажариш талаб этиладиган вазифалар билан асосланади. Ҳар бир реклама акцияси </w:t>
      </w:r>
      <w:proofErr w:type="gramStart"/>
      <w:r w:rsidRPr="000E2BAA">
        <w:rPr>
          <w:rFonts w:ascii="Times New Roman" w:eastAsia="Arial Unicode MS" w:hAnsi="Times New Roman" w:cs="Times New Roman"/>
          <w:sz w:val="28"/>
          <w:szCs w:val="28"/>
          <w:lang w:eastAsia="ru-RU"/>
        </w:rPr>
        <w:t>тури</w:t>
      </w:r>
      <w:proofErr w:type="gramEnd"/>
      <w:r w:rsidRPr="000E2BAA">
        <w:rPr>
          <w:rFonts w:ascii="Times New Roman" w:eastAsia="Arial Unicode MS" w:hAnsi="Times New Roman" w:cs="Times New Roman"/>
          <w:sz w:val="28"/>
          <w:szCs w:val="28"/>
          <w:lang w:eastAsia="ru-RU"/>
        </w:rPr>
        <w:t xml:space="preserve"> учун ўзининг «вирус» форматини танлаш керак.</w:t>
      </w:r>
    </w:p>
    <w:p w:rsidR="000E2BAA" w:rsidRPr="000E2BAA" w:rsidRDefault="000E2BAA" w:rsidP="00450BD5">
      <w:pPr>
        <w:tabs>
          <w:tab w:val="left" w:pos="8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Вирусли маркетингнинг турли таърифлари мавжуд бўлиб, ушбу маркетинг техникаси самарадорлиги ва зарурлиги ҳақида фикрлар ҳам кў</w:t>
      </w:r>
      <w:proofErr w:type="gramStart"/>
      <w:r w:rsidRPr="000E2BAA">
        <w:rPr>
          <w:rFonts w:ascii="Times New Roman" w:eastAsia="Arial Unicode MS" w:hAnsi="Times New Roman" w:cs="Times New Roman"/>
          <w:sz w:val="28"/>
          <w:szCs w:val="28"/>
          <w:lang w:eastAsia="ru-RU"/>
        </w:rPr>
        <w:t>п</w:t>
      </w:r>
      <w:proofErr w:type="gramEnd"/>
      <w:r w:rsidRPr="000E2BAA">
        <w:rPr>
          <w:rFonts w:ascii="Times New Roman" w:eastAsia="Arial Unicode MS" w:hAnsi="Times New Roman" w:cs="Times New Roman"/>
          <w:sz w:val="28"/>
          <w:szCs w:val="28"/>
          <w:lang w:eastAsia="ru-RU"/>
        </w:rPr>
        <w:t xml:space="preserve"> сонли. «Вирусли маркетинг» атамаси, худди коммуникация соҳасидаги кўплаб нарсалар каби, АҚ</w:t>
      </w:r>
      <w:proofErr w:type="gramStart"/>
      <w:r w:rsidRPr="000E2BAA">
        <w:rPr>
          <w:rFonts w:ascii="Times New Roman" w:eastAsia="Arial Unicode MS" w:hAnsi="Times New Roman" w:cs="Times New Roman"/>
          <w:sz w:val="28"/>
          <w:szCs w:val="28"/>
          <w:lang w:eastAsia="ru-RU"/>
        </w:rPr>
        <w:t>Ш</w:t>
      </w:r>
      <w:proofErr w:type="gramEnd"/>
      <w:r w:rsidRPr="000E2BAA">
        <w:rPr>
          <w:rFonts w:ascii="Times New Roman" w:eastAsia="Arial Unicode MS" w:hAnsi="Times New Roman" w:cs="Times New Roman"/>
          <w:sz w:val="28"/>
          <w:szCs w:val="28"/>
          <w:lang w:eastAsia="ru-RU"/>
        </w:rPr>
        <w:t xml:space="preserve"> да пайдо бўлган. Илк марта ушбу сўз бирикмасидан 1996 йил Джеффри Рэйпорт ўзининг </w:t>
      </w:r>
      <w:r w:rsidRPr="000E2BAA">
        <w:rPr>
          <w:rFonts w:ascii="Times New Roman" w:eastAsia="Arial Unicode MS" w:hAnsi="Times New Roman" w:cs="Times New Roman"/>
          <w:sz w:val="28"/>
          <w:szCs w:val="28"/>
          <w:lang w:val="en-US"/>
        </w:rPr>
        <w:t>The</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Virus</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of</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marketing</w:t>
      </w:r>
      <w:r w:rsidRPr="000E2BAA">
        <w:rPr>
          <w:rFonts w:ascii="Times New Roman" w:eastAsia="Arial Unicode MS" w:hAnsi="Times New Roman" w:cs="Times New Roman"/>
          <w:sz w:val="28"/>
          <w:szCs w:val="28"/>
        </w:rPr>
        <w:t xml:space="preserve"> номли мақоласида фойдаланган. Охирги пайтларда</w:t>
      </w:r>
      <w:r w:rsidRPr="000E2BAA">
        <w:rPr>
          <w:rFonts w:ascii="Times New Roman" w:eastAsia="Arial Unicode MS" w:hAnsi="Times New Roman" w:cs="Times New Roman"/>
          <w:sz w:val="28"/>
          <w:szCs w:val="28"/>
          <w:lang w:eastAsia="ru-RU"/>
        </w:rPr>
        <w:t xml:space="preserve"> вирусли маркетинг оммавийлиги сезиларли даражада ўсди: тезкор интернет-каналлар фойдаланувчиларнинг видеоклиплар, фотосуратлар ва мусиқий файллар билан осон алмашинишига имкон бермоқда. Ушбу маркетинг турининг кенг тарқалишига турли онлайн-жамиятлар, блог-хостинглар, ижтимоий тармоқ</w:t>
      </w:r>
      <w:proofErr w:type="gramStart"/>
      <w:r w:rsidRPr="000E2BAA">
        <w:rPr>
          <w:rFonts w:ascii="Times New Roman" w:eastAsia="Arial Unicode MS" w:hAnsi="Times New Roman" w:cs="Times New Roman"/>
          <w:sz w:val="28"/>
          <w:szCs w:val="28"/>
          <w:lang w:eastAsia="ru-RU"/>
        </w:rPr>
        <w:t>лар ва</w:t>
      </w:r>
      <w:proofErr w:type="gramEnd"/>
      <w:r w:rsidRPr="000E2BAA">
        <w:rPr>
          <w:rFonts w:ascii="Times New Roman" w:eastAsia="Arial Unicode MS" w:hAnsi="Times New Roman" w:cs="Times New Roman"/>
          <w:sz w:val="28"/>
          <w:szCs w:val="28"/>
          <w:lang w:eastAsia="ru-RU"/>
        </w:rPr>
        <w:t xml:space="preserve"> бошқаларнинг оммавийлиги ўсиб бориши ҳам хизмат қилади.</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Вирусли маркетинг бу – бренд (товар/хизмат) ҳақида хабардорликни ошириш учун мавжуд ижтимоий атмроқлардан фойдаланадиган маркетинг техникаси.</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Вирусли маркетинг бу – </w:t>
      </w:r>
      <w:r w:rsidRPr="000E2BAA">
        <w:rPr>
          <w:rFonts w:ascii="Times New Roman" w:eastAsia="Arial Unicode MS" w:hAnsi="Times New Roman" w:cs="Times New Roman"/>
          <w:sz w:val="28"/>
          <w:szCs w:val="28"/>
          <w:lang w:val="en-US"/>
        </w:rPr>
        <w:t>e</w:t>
      </w:r>
      <w:r w:rsidRPr="000E2BAA">
        <w:rPr>
          <w:rFonts w:ascii="Times New Roman" w:eastAsia="Arial Unicode MS" w:hAnsi="Times New Roman" w:cs="Times New Roman"/>
          <w:sz w:val="28"/>
          <w:szCs w:val="28"/>
        </w:rPr>
        <w:t>-</w:t>
      </w:r>
      <w:r w:rsidRPr="000E2BAA">
        <w:rPr>
          <w:rFonts w:ascii="Times New Roman" w:eastAsia="Arial Unicode MS" w:hAnsi="Times New Roman" w:cs="Times New Roman"/>
          <w:sz w:val="28"/>
          <w:szCs w:val="28"/>
          <w:lang w:val="en-US"/>
        </w:rPr>
        <w:t>mail</w:t>
      </w:r>
      <w:r w:rsidRPr="000E2BAA">
        <w:rPr>
          <w:rFonts w:ascii="Times New Roman" w:eastAsia="Arial Unicode MS" w:hAnsi="Times New Roman" w:cs="Times New Roman"/>
          <w:sz w:val="28"/>
          <w:szCs w:val="28"/>
          <w:lang w:eastAsia="ru-RU"/>
        </w:rPr>
        <w:t xml:space="preserve">-маркетинг учун хос бўлган услубий тамойиллар бўлиб, улар шахснинг маркетинг хабарини </w:t>
      </w:r>
      <w:proofErr w:type="gramStart"/>
      <w:r w:rsidRPr="000E2BAA">
        <w:rPr>
          <w:rFonts w:ascii="Times New Roman" w:eastAsia="Arial Unicode MS" w:hAnsi="Times New Roman" w:cs="Times New Roman"/>
          <w:sz w:val="28"/>
          <w:szCs w:val="28"/>
          <w:lang w:eastAsia="ru-RU"/>
        </w:rPr>
        <w:t>бош</w:t>
      </w:r>
      <w:proofErr w:type="gramEnd"/>
      <w:r w:rsidRPr="000E2BAA">
        <w:rPr>
          <w:rFonts w:ascii="Times New Roman" w:eastAsia="Arial Unicode MS" w:hAnsi="Times New Roman" w:cs="Times New Roman"/>
          <w:sz w:val="28"/>
          <w:szCs w:val="28"/>
          <w:lang w:eastAsia="ru-RU"/>
        </w:rPr>
        <w:t>қа шахсларга етказишини рағбатлантиришга асосланади, бу эса ушбу хабарнинг экспоненциал ўсиши учун салоҳият яратади. Худди вируслар каби, бундай технологиялар узатилган хабарлар сонини ошириш учун ҳар қандай имкониятдан фойдаланади.</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Вирусли маркетинг – бренд (товар/хизмат) ҳақида хабардорликни ошириш учун одамларнинг ўзидан фойдаланадиган маркетинг техникаси. Бу «оғиздан оғизга» маркетинг коммуникациясидан фойдаланган ҳолда ахборотни тарқатиш, миш-мишларни бошқариш технологияси, партизанча маркетинг элементи, тавсиялар бўйича маркетинг ёки «узунқулоқ радио» деб аталиши ҳам мумкин.</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Ҳозирги пайтда вирусли маркетингнинг энг тарқалган воситаси Интернет ҳисобланади.</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Вирусли маркетинг бу – товар, хизмат ёки уларнинг рекламаси инсонга унинг маълум бир контентни тарқатиш ғоясини «юқтирадиган» ва ўзи фаол ретрансляторга айланадиган стратегия.</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lastRenderedPageBreak/>
        <w:t>Вирусли маркетингга эътибор катталиги ҳозирги кунда мақсадли мулоқот доираси билан тўғридан-тўғри коммуникация имконияти мавжудлиги билан изоҳланади.</w:t>
      </w:r>
    </w:p>
    <w:p w:rsidR="000E2BAA" w:rsidRPr="000E2BAA" w:rsidRDefault="000E2BAA" w:rsidP="00450BD5">
      <w:pPr>
        <w:tabs>
          <w:tab w:val="left" w:pos="8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Вирусли маркетинг қуйидаги тарзда намоён бўлиши мумкин:</w:t>
      </w:r>
    </w:p>
    <w:p w:rsidR="000E2BAA" w:rsidRPr="000E2BAA" w:rsidRDefault="000E2BAA" w:rsidP="00363B96">
      <w:pPr>
        <w:numPr>
          <w:ilvl w:val="0"/>
          <w:numId w:val="51"/>
        </w:numPr>
        <w:tabs>
          <w:tab w:val="left" w:pos="221"/>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ҳеч нарсадан </w:t>
      </w:r>
      <w:proofErr w:type="gramStart"/>
      <w:r w:rsidRPr="000E2BAA">
        <w:rPr>
          <w:rFonts w:ascii="Times New Roman" w:eastAsia="Arial Unicode MS" w:hAnsi="Times New Roman" w:cs="Times New Roman"/>
          <w:sz w:val="28"/>
          <w:szCs w:val="28"/>
          <w:lang w:eastAsia="ru-RU"/>
        </w:rPr>
        <w:t>шуб</w:t>
      </w:r>
      <w:proofErr w:type="gramEnd"/>
      <w:r w:rsidRPr="000E2BAA">
        <w:rPr>
          <w:rFonts w:ascii="Times New Roman" w:eastAsia="Arial Unicode MS" w:hAnsi="Times New Roman" w:cs="Times New Roman"/>
          <w:sz w:val="28"/>
          <w:szCs w:val="28"/>
          <w:lang w:eastAsia="ru-RU"/>
        </w:rPr>
        <w:t xml:space="preserve">ҳа қилмаётган истеъмолчига товарни таклиф қилиш мақсадида олдиндан режалаштирилган спектаклни ифодалайдиган яширин </w:t>
      </w:r>
      <w:r w:rsidRPr="000E2BAA">
        <w:rPr>
          <w:rFonts w:ascii="Times New Roman" w:eastAsia="Arial Unicode MS" w:hAnsi="Times New Roman" w:cs="Times New Roman"/>
          <w:i/>
          <w:sz w:val="28"/>
          <w:szCs w:val="28"/>
          <w:lang w:eastAsia="ru-RU"/>
        </w:rPr>
        <w:t>реклама усули сифатида</w:t>
      </w:r>
      <w:r w:rsidRPr="000E2BAA">
        <w:rPr>
          <w:rFonts w:ascii="Times New Roman" w:eastAsia="Arial Unicode MS" w:hAnsi="Times New Roman" w:cs="Times New Roman"/>
          <w:sz w:val="28"/>
          <w:szCs w:val="28"/>
          <w:lang w:eastAsia="ru-RU"/>
        </w:rPr>
        <w:t>;</w:t>
      </w:r>
    </w:p>
    <w:p w:rsidR="000E2BAA" w:rsidRPr="000E2BAA" w:rsidRDefault="000E2BAA" w:rsidP="00363B96">
      <w:pPr>
        <w:numPr>
          <w:ilvl w:val="0"/>
          <w:numId w:val="51"/>
        </w:numPr>
        <w:tabs>
          <w:tab w:val="left" w:pos="307"/>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маркетинг воситаларидан бири – тўғридан-тўғри почта орқали жўнатмалар, махсус тадбирлар ва акциялар ўтказиш ва</w:t>
      </w:r>
      <w:proofErr w:type="gramStart"/>
      <w:r w:rsidRPr="000E2BAA">
        <w:rPr>
          <w:rFonts w:ascii="Times New Roman" w:eastAsia="Arial Unicode MS" w:hAnsi="Times New Roman" w:cs="Times New Roman"/>
          <w:sz w:val="28"/>
          <w:szCs w:val="28"/>
          <w:lang w:eastAsia="ru-RU"/>
        </w:rPr>
        <w:t xml:space="preserve"> ҳ.</w:t>
      </w:r>
      <w:proofErr w:type="gramEnd"/>
      <w:r w:rsidRPr="000E2BAA">
        <w:rPr>
          <w:rFonts w:ascii="Times New Roman" w:eastAsia="Arial Unicode MS" w:hAnsi="Times New Roman" w:cs="Times New Roman"/>
          <w:sz w:val="28"/>
          <w:szCs w:val="28"/>
          <w:lang w:eastAsia="ru-RU"/>
        </w:rPr>
        <w:t xml:space="preserve">к. қўллаш натижасида олинган </w:t>
      </w:r>
      <w:r w:rsidRPr="000E2BAA">
        <w:rPr>
          <w:rFonts w:ascii="Times New Roman" w:eastAsia="Arial Unicode MS" w:hAnsi="Times New Roman" w:cs="Times New Roman"/>
          <w:i/>
          <w:sz w:val="28"/>
          <w:szCs w:val="28"/>
          <w:lang w:eastAsia="ru-RU"/>
        </w:rPr>
        <w:t>қўшимча самара сифатида</w:t>
      </w:r>
      <w:r w:rsidRPr="000E2BAA">
        <w:rPr>
          <w:rFonts w:ascii="Times New Roman" w:eastAsia="Arial Unicode MS" w:hAnsi="Times New Roman" w:cs="Times New Roman"/>
          <w:sz w:val="28"/>
          <w:szCs w:val="28"/>
          <w:lang w:eastAsia="ru-RU"/>
        </w:rPr>
        <w:t>.</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Ҳеч ким ҳеч кимдан ҳеч нарса сўрамайди, ҳеч ким ҳеч кимни ёлламайди. Агар реклама хабари фойдаланувчиларга ёққ</w:t>
      </w:r>
      <w:proofErr w:type="gramStart"/>
      <w:r w:rsidRPr="000E2BAA">
        <w:rPr>
          <w:rFonts w:ascii="Times New Roman" w:eastAsia="Arial Unicode MS" w:hAnsi="Times New Roman" w:cs="Times New Roman"/>
          <w:sz w:val="28"/>
          <w:szCs w:val="28"/>
          <w:lang w:eastAsia="ru-RU"/>
        </w:rPr>
        <w:t>ан б</w:t>
      </w:r>
      <w:proofErr w:type="gramEnd"/>
      <w:r w:rsidRPr="000E2BAA">
        <w:rPr>
          <w:rFonts w:ascii="Times New Roman" w:eastAsia="Arial Unicode MS" w:hAnsi="Times New Roman" w:cs="Times New Roman"/>
          <w:sz w:val="28"/>
          <w:szCs w:val="28"/>
          <w:lang w:eastAsia="ru-RU"/>
        </w:rPr>
        <w:t>ўлса, улар ўз ихтиёри ва ташаббуси билан бу хабарни ўз танишлари ва дўстлари орасида тарқата бошлайди. Бу матн, видео, тасвир, ўйин, электрон китоб, дастур ва ҳ.</w:t>
      </w:r>
      <w:proofErr w:type="gramStart"/>
      <w:r w:rsidRPr="000E2BAA">
        <w:rPr>
          <w:rFonts w:ascii="Times New Roman" w:eastAsia="Arial Unicode MS" w:hAnsi="Times New Roman" w:cs="Times New Roman"/>
          <w:sz w:val="28"/>
          <w:szCs w:val="28"/>
          <w:lang w:eastAsia="ru-RU"/>
        </w:rPr>
        <w:t>к. б</w:t>
      </w:r>
      <w:proofErr w:type="gramEnd"/>
      <w:r w:rsidRPr="000E2BAA">
        <w:rPr>
          <w:rFonts w:ascii="Times New Roman" w:eastAsia="Arial Unicode MS" w:hAnsi="Times New Roman" w:cs="Times New Roman"/>
          <w:sz w:val="28"/>
          <w:szCs w:val="28"/>
          <w:lang w:eastAsia="ru-RU"/>
        </w:rPr>
        <w:t>ўлиши мумкин. «Узунқулоқ радио» номини олган жараён худди компьютер вируслари ёки оддий вируслар тарқалишига ўхшаб кетади: бир киши икки кишига юқтиради, юқтириб олган кишиларнинг ҳар бири яна бир неча кишига юқтиради ва</w:t>
      </w:r>
      <w:proofErr w:type="gramStart"/>
      <w:r w:rsidRPr="000E2BAA">
        <w:rPr>
          <w:rFonts w:ascii="Times New Roman" w:eastAsia="Arial Unicode MS" w:hAnsi="Times New Roman" w:cs="Times New Roman"/>
          <w:sz w:val="28"/>
          <w:szCs w:val="28"/>
          <w:lang w:eastAsia="ru-RU"/>
        </w:rPr>
        <w:t xml:space="preserve"> ҳ.</w:t>
      </w:r>
      <w:proofErr w:type="gramEnd"/>
      <w:r w:rsidRPr="000E2BAA">
        <w:rPr>
          <w:rFonts w:ascii="Times New Roman" w:eastAsia="Arial Unicode MS" w:hAnsi="Times New Roman" w:cs="Times New Roman"/>
          <w:sz w:val="28"/>
          <w:szCs w:val="28"/>
          <w:lang w:eastAsia="ru-RU"/>
        </w:rPr>
        <w:t>к.</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i/>
          <w:iCs/>
          <w:sz w:val="28"/>
          <w:szCs w:val="28"/>
          <w:lang w:eastAsia="ru-RU"/>
        </w:rPr>
        <w:t>Вирусли маркетингнинг сири</w:t>
      </w:r>
      <w:r w:rsidRPr="000E2BAA">
        <w:rPr>
          <w:rFonts w:ascii="Times New Roman" w:eastAsia="Arial Unicode MS" w:hAnsi="Times New Roman" w:cs="Times New Roman"/>
          <w:sz w:val="28"/>
          <w:szCs w:val="28"/>
          <w:lang w:eastAsia="ru-RU"/>
        </w:rPr>
        <w:t xml:space="preserve"> шундан иборатки, у одамларнинг ахборот ва хабарлар билан ўртоқлашиш одатидан фойдаланади. Киши кулгили видео, чиройли мусиқа, ғайриодатий фотосурат олгач, биринчи ўринда уларни ўз дўстларига етказишга ҳаракат қилади </w:t>
      </w:r>
      <w:proofErr w:type="gramStart"/>
      <w:r w:rsidRPr="000E2BAA">
        <w:rPr>
          <w:rFonts w:ascii="Times New Roman" w:eastAsia="Arial Unicode MS" w:hAnsi="Times New Roman" w:cs="Times New Roman"/>
          <w:sz w:val="28"/>
          <w:szCs w:val="28"/>
          <w:lang w:eastAsia="ru-RU"/>
        </w:rPr>
        <w:t>ва шу</w:t>
      </w:r>
      <w:proofErr w:type="gramEnd"/>
      <w:r w:rsidRPr="000E2BAA">
        <w:rPr>
          <w:rFonts w:ascii="Times New Roman" w:eastAsia="Arial Unicode MS" w:hAnsi="Times New Roman" w:cs="Times New Roman"/>
          <w:sz w:val="28"/>
          <w:szCs w:val="28"/>
          <w:lang w:eastAsia="ru-RU"/>
        </w:rPr>
        <w:t xml:space="preserve"> тариқа олинган файл тармоқ бўйлаб тез тарқалади.</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Товар ёки сервисдан қониққан мижоз </w:t>
      </w:r>
      <w:proofErr w:type="gramStart"/>
      <w:r w:rsidRPr="000E2BAA">
        <w:rPr>
          <w:rFonts w:ascii="Times New Roman" w:eastAsia="Arial Unicode MS" w:hAnsi="Times New Roman" w:cs="Times New Roman"/>
          <w:sz w:val="28"/>
          <w:szCs w:val="28"/>
          <w:lang w:eastAsia="ru-RU"/>
        </w:rPr>
        <w:t>бу</w:t>
      </w:r>
      <w:proofErr w:type="gramEnd"/>
      <w:r w:rsidRPr="000E2BAA">
        <w:rPr>
          <w:rFonts w:ascii="Times New Roman" w:eastAsia="Arial Unicode MS" w:hAnsi="Times New Roman" w:cs="Times New Roman"/>
          <w:sz w:val="28"/>
          <w:szCs w:val="28"/>
          <w:lang w:eastAsia="ru-RU"/>
        </w:rPr>
        <w:t xml:space="preserve"> ҳақида камида учта танишига, қониқмаган мижоз эса – тахминан ўнта танишига сўзлаб беради деб ҳисобланади. Вирусли маркетинг инсон хул</w:t>
      </w:r>
      <w:proofErr w:type="gramStart"/>
      <w:r w:rsidRPr="000E2BAA">
        <w:rPr>
          <w:rFonts w:ascii="Times New Roman" w:eastAsia="Arial Unicode MS" w:hAnsi="Times New Roman" w:cs="Times New Roman"/>
          <w:sz w:val="28"/>
          <w:szCs w:val="28"/>
          <w:lang w:eastAsia="ru-RU"/>
        </w:rPr>
        <w:t>қ-</w:t>
      </w:r>
      <w:proofErr w:type="gramEnd"/>
      <w:r w:rsidRPr="000E2BAA">
        <w:rPr>
          <w:rFonts w:ascii="Times New Roman" w:eastAsia="Arial Unicode MS" w:hAnsi="Times New Roman" w:cs="Times New Roman"/>
          <w:sz w:val="28"/>
          <w:szCs w:val="28"/>
          <w:lang w:eastAsia="ru-RU"/>
        </w:rPr>
        <w:t>атворининг айнан шу хусусиятига асосланади. Шундай қилиб, кўчкисимон тарқалиш самараси вужудга келади. Моҳиятан, вирусли маркетинг бу – айнан шу кўчкисимон самаранинг ўзидир. Бундай акциялар интернетда энг кў</w:t>
      </w:r>
      <w:proofErr w:type="gramStart"/>
      <w:r w:rsidRPr="000E2BAA">
        <w:rPr>
          <w:rFonts w:ascii="Times New Roman" w:eastAsia="Arial Unicode MS" w:hAnsi="Times New Roman" w:cs="Times New Roman"/>
          <w:sz w:val="28"/>
          <w:szCs w:val="28"/>
          <w:lang w:eastAsia="ru-RU"/>
        </w:rPr>
        <w:t>п</w:t>
      </w:r>
      <w:proofErr w:type="gramEnd"/>
      <w:r w:rsidRPr="000E2BAA">
        <w:rPr>
          <w:rFonts w:ascii="Times New Roman" w:eastAsia="Arial Unicode MS" w:hAnsi="Times New Roman" w:cs="Times New Roman"/>
          <w:sz w:val="28"/>
          <w:szCs w:val="28"/>
          <w:lang w:eastAsia="ru-RU"/>
        </w:rPr>
        <w:t xml:space="preserve"> рўй беради.</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Йўналишни </w:t>
      </w:r>
      <w:proofErr w:type="gramStart"/>
      <w:r w:rsidRPr="000E2BAA">
        <w:rPr>
          <w:rFonts w:ascii="Times New Roman" w:eastAsia="Arial Unicode MS" w:hAnsi="Times New Roman" w:cs="Times New Roman"/>
          <w:sz w:val="28"/>
          <w:szCs w:val="28"/>
          <w:lang w:eastAsia="ru-RU"/>
        </w:rPr>
        <w:t>тўғри</w:t>
      </w:r>
      <w:proofErr w:type="gramEnd"/>
      <w:r w:rsidRPr="000E2BAA">
        <w:rPr>
          <w:rFonts w:ascii="Times New Roman" w:eastAsia="Arial Unicode MS" w:hAnsi="Times New Roman" w:cs="Times New Roman"/>
          <w:sz w:val="28"/>
          <w:szCs w:val="28"/>
          <w:lang w:eastAsia="ru-RU"/>
        </w:rPr>
        <w:t xml:space="preserve"> танлашда қисқа муддат ичида ўзига нисбатан жуда катта қизиқиш уйғотиш ва ўз сайти ёки товари учун ажойиб </w:t>
      </w:r>
      <w:r w:rsidRPr="000E2BAA">
        <w:rPr>
          <w:rFonts w:ascii="Times New Roman" w:eastAsia="Arial Unicode MS" w:hAnsi="Times New Roman" w:cs="Times New Roman"/>
          <w:sz w:val="28"/>
          <w:szCs w:val="28"/>
          <w:lang w:val="en-US"/>
        </w:rPr>
        <w:t>PR</w:t>
      </w:r>
      <w:r w:rsidRPr="000E2BAA">
        <w:rPr>
          <w:rFonts w:ascii="Times New Roman" w:eastAsia="Arial Unicode MS" w:hAnsi="Times New Roman" w:cs="Times New Roman"/>
          <w:sz w:val="28"/>
          <w:szCs w:val="28"/>
        </w:rPr>
        <w:t xml:space="preserve"> шакллантириш мумкин. Кў</w:t>
      </w:r>
      <w:proofErr w:type="gramStart"/>
      <w:r w:rsidRPr="000E2BAA">
        <w:rPr>
          <w:rFonts w:ascii="Times New Roman" w:eastAsia="Arial Unicode MS" w:hAnsi="Times New Roman" w:cs="Times New Roman"/>
          <w:sz w:val="28"/>
          <w:szCs w:val="28"/>
        </w:rPr>
        <w:t>п</w:t>
      </w:r>
      <w:proofErr w:type="gramEnd"/>
      <w:r w:rsidRPr="000E2BAA">
        <w:rPr>
          <w:rFonts w:ascii="Times New Roman" w:eastAsia="Arial Unicode MS" w:hAnsi="Times New Roman" w:cs="Times New Roman"/>
          <w:sz w:val="28"/>
          <w:szCs w:val="28"/>
        </w:rPr>
        <w:t xml:space="preserve"> сонли одамларни жалб қилиш учун юмор каби мавзу кенг фойдаланилади</w:t>
      </w:r>
      <w:r w:rsidRPr="000E2BAA">
        <w:rPr>
          <w:rFonts w:ascii="Times New Roman" w:eastAsia="Arial Unicode MS" w:hAnsi="Times New Roman" w:cs="Times New Roman"/>
          <w:sz w:val="28"/>
          <w:szCs w:val="28"/>
          <w:lang w:eastAsia="ru-RU"/>
        </w:rPr>
        <w:t xml:space="preserve">. Мавсумий омилни ҳисобга олган ҳолда ҳам сотувни рағбатлантириш мумкин. Жамоатчиликка боадаб муносабат шакллантириш сизнинг сайтингизга табиий ҳаволалар (ссылка) ўсишига олиб келади, бу эса, ўз навбитда, тармоқда нуфузлиликни оширади. Вирусли маркетинг ёрдамида янги товар ёки </w:t>
      </w:r>
      <w:proofErr w:type="gramStart"/>
      <w:r w:rsidRPr="000E2BAA">
        <w:rPr>
          <w:rFonts w:ascii="Times New Roman" w:eastAsia="Arial Unicode MS" w:hAnsi="Times New Roman" w:cs="Times New Roman"/>
          <w:sz w:val="28"/>
          <w:szCs w:val="28"/>
          <w:lang w:eastAsia="ru-RU"/>
        </w:rPr>
        <w:t>хизмат</w:t>
      </w:r>
      <w:proofErr w:type="gramEnd"/>
      <w:r w:rsidRPr="000E2BAA">
        <w:rPr>
          <w:rFonts w:ascii="Times New Roman" w:eastAsia="Arial Unicode MS" w:hAnsi="Times New Roman" w:cs="Times New Roman"/>
          <w:sz w:val="28"/>
          <w:szCs w:val="28"/>
          <w:lang w:eastAsia="ru-RU"/>
        </w:rPr>
        <w:t xml:space="preserve"> ҳақидаги хабарни жамоатчиликка тезда етказиш мумкин. Бунда тескари самара кузатилиши ҳам мумкин бўлиб, бу рекламанинг ушбу </w:t>
      </w:r>
      <w:proofErr w:type="gramStart"/>
      <w:r w:rsidRPr="000E2BAA">
        <w:rPr>
          <w:rFonts w:ascii="Times New Roman" w:eastAsia="Arial Unicode MS" w:hAnsi="Times New Roman" w:cs="Times New Roman"/>
          <w:sz w:val="28"/>
          <w:szCs w:val="28"/>
          <w:lang w:eastAsia="ru-RU"/>
        </w:rPr>
        <w:t>тури</w:t>
      </w:r>
      <w:proofErr w:type="gramEnd"/>
      <w:r w:rsidRPr="000E2BAA">
        <w:rPr>
          <w:rFonts w:ascii="Times New Roman" w:eastAsia="Arial Unicode MS" w:hAnsi="Times New Roman" w:cs="Times New Roman"/>
          <w:sz w:val="28"/>
          <w:szCs w:val="28"/>
          <w:lang w:eastAsia="ru-RU"/>
        </w:rPr>
        <w:t xml:space="preserve"> учун катта минус ҳисобланади. Компания самарадорлигини ҳар куни ҳисоб-китоб қилинг, чунки самара қисқа муддатли таъсир кучига эга бўлади, </w:t>
      </w:r>
      <w:proofErr w:type="gramStart"/>
      <w:r w:rsidRPr="000E2BAA">
        <w:rPr>
          <w:rFonts w:ascii="Times New Roman" w:eastAsia="Arial Unicode MS" w:hAnsi="Times New Roman" w:cs="Times New Roman"/>
          <w:sz w:val="28"/>
          <w:szCs w:val="28"/>
          <w:lang w:eastAsia="ru-RU"/>
        </w:rPr>
        <w:t>вақт</w:t>
      </w:r>
      <w:proofErr w:type="gramEnd"/>
      <w:r w:rsidRPr="000E2BAA">
        <w:rPr>
          <w:rFonts w:ascii="Times New Roman" w:eastAsia="Arial Unicode MS" w:hAnsi="Times New Roman" w:cs="Times New Roman"/>
          <w:sz w:val="28"/>
          <w:szCs w:val="28"/>
          <w:lang w:eastAsia="ru-RU"/>
        </w:rPr>
        <w:t xml:space="preserve"> ўтиши билан тезда сусаяди.</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i/>
          <w:iCs/>
          <w:sz w:val="28"/>
          <w:szCs w:val="28"/>
          <w:lang w:eastAsia="ru-RU"/>
        </w:rPr>
        <w:t>Вирусли маркетингнинг оддий маркетингдан асосий фарқи</w:t>
      </w:r>
      <w:r w:rsidRPr="000E2BAA">
        <w:rPr>
          <w:rFonts w:ascii="Times New Roman" w:eastAsia="Arial Unicode MS" w:hAnsi="Times New Roman" w:cs="Times New Roman"/>
          <w:sz w:val="28"/>
          <w:szCs w:val="28"/>
          <w:lang w:eastAsia="ru-RU"/>
        </w:rPr>
        <w:t xml:space="preserve"> бу – рекламага жиддий харажатлар сарфламасдан туриб, товар ёки хизматни илгари суришнинг айрим жуда оддий усулларидан фойдаланиш билан биргаликда кератив фикрлаш имкониятларини қўллашдир.</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lastRenderedPageBreak/>
        <w:t>Бу ерда</w:t>
      </w:r>
      <w:r w:rsidRPr="000E2BAA">
        <w:rPr>
          <w:rFonts w:ascii="Times New Roman" w:eastAsia="Arial Unicode MS" w:hAnsi="Times New Roman" w:cs="Times New Roman"/>
          <w:i/>
          <w:iCs/>
          <w:sz w:val="28"/>
          <w:szCs w:val="28"/>
          <w:lang w:eastAsia="ru-RU"/>
        </w:rPr>
        <w:t xml:space="preserve"> асосийси – ҳис-туйғулуар:</w:t>
      </w:r>
      <w:r w:rsidRPr="000E2BAA">
        <w:rPr>
          <w:rFonts w:ascii="Times New Roman" w:eastAsia="Arial Unicode MS" w:hAnsi="Times New Roman" w:cs="Times New Roman"/>
          <w:sz w:val="28"/>
          <w:szCs w:val="28"/>
          <w:lang w:eastAsia="ru-RU"/>
        </w:rPr>
        <w:t xml:space="preserve"> нафрат, кулги, истеҳзо, ғазабланиш, таажжубдир.</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Қизиқиш уйғотиши ва </w:t>
      </w:r>
      <w:proofErr w:type="gramStart"/>
      <w:r w:rsidRPr="000E2BAA">
        <w:rPr>
          <w:rFonts w:ascii="Times New Roman" w:eastAsia="Arial Unicode MS" w:hAnsi="Times New Roman" w:cs="Times New Roman"/>
          <w:sz w:val="28"/>
          <w:szCs w:val="28"/>
          <w:lang w:eastAsia="ru-RU"/>
        </w:rPr>
        <w:t>фирма</w:t>
      </w:r>
      <w:proofErr w:type="gramEnd"/>
      <w:r w:rsidRPr="000E2BAA">
        <w:rPr>
          <w:rFonts w:ascii="Times New Roman" w:eastAsia="Arial Unicode MS" w:hAnsi="Times New Roman" w:cs="Times New Roman"/>
          <w:sz w:val="28"/>
          <w:szCs w:val="28"/>
          <w:lang w:eastAsia="ru-RU"/>
        </w:rPr>
        <w:t xml:space="preserve"> ҳақида ахборот тарқалишига имкон берадиган ўзига хос товарлар ёки акциялар, янги мижозларнинг эътиборини уларга жалб қилган ҳолда кимнингдир эҳтиёжларини ўзига хос тарзда қондириш вирус бўлиши мумкин.</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Ахборот узатиш вирус йўли билан амалга оширилади: фойдаланувчи (ижтимоий тармоқ аъзоси/вирусли контентни биринчи олувчи) хабарни ўз мулоқаот доирасида тарқатади, бу гуруҳ</w:t>
      </w:r>
      <w:proofErr w:type="gramStart"/>
      <w:r w:rsidRPr="000E2BAA">
        <w:rPr>
          <w:rFonts w:ascii="Times New Roman" w:eastAsia="Arial Unicode MS" w:hAnsi="Times New Roman" w:cs="Times New Roman"/>
          <w:sz w:val="28"/>
          <w:szCs w:val="28"/>
          <w:lang w:eastAsia="ru-RU"/>
        </w:rPr>
        <w:t>га</w:t>
      </w:r>
      <w:proofErr w:type="gramEnd"/>
      <w:r w:rsidRPr="000E2BAA">
        <w:rPr>
          <w:rFonts w:ascii="Times New Roman" w:eastAsia="Arial Unicode MS" w:hAnsi="Times New Roman" w:cs="Times New Roman"/>
          <w:sz w:val="28"/>
          <w:szCs w:val="28"/>
          <w:lang w:eastAsia="ru-RU"/>
        </w:rPr>
        <w:t xml:space="preserve"> кирадиганлар эса бу хабарни бошқаларга тарқатишда давом этади. Бунда олинган ахборот реклама эмас, кўнгилочарлик сифатида қабул қилинади.</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Вирусли маркетинг ўтказувчилари сифатида турли жамиятлар намоён бўлиши мумкин, чунончи:</w:t>
      </w:r>
    </w:p>
    <w:p w:rsidR="000E2BAA" w:rsidRPr="000E2BAA" w:rsidRDefault="000E2BAA" w:rsidP="00363B96">
      <w:pPr>
        <w:numPr>
          <w:ilvl w:val="0"/>
          <w:numId w:val="52"/>
        </w:num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трэндсеттерлар (ингл. </w:t>
      </w:r>
      <w:r w:rsidRPr="000E2BAA">
        <w:rPr>
          <w:rFonts w:ascii="Times New Roman" w:eastAsia="Arial Unicode MS" w:hAnsi="Times New Roman" w:cs="Times New Roman"/>
          <w:sz w:val="28"/>
          <w:szCs w:val="28"/>
          <w:lang w:val="en-US"/>
        </w:rPr>
        <w:t>to</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set</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trend</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eastAsia="ru-RU"/>
        </w:rPr>
        <w:t xml:space="preserve">- «тенденция беогилаш/жорий қилиш») – профессионал актёрлар ҳам, оддий </w:t>
      </w:r>
      <w:proofErr w:type="gramStart"/>
      <w:r w:rsidRPr="000E2BAA">
        <w:rPr>
          <w:rFonts w:ascii="Times New Roman" w:eastAsia="Arial Unicode MS" w:hAnsi="Times New Roman" w:cs="Times New Roman"/>
          <w:sz w:val="28"/>
          <w:szCs w:val="28"/>
          <w:lang w:eastAsia="ru-RU"/>
        </w:rPr>
        <w:t>фу</w:t>
      </w:r>
      <w:proofErr w:type="gramEnd"/>
      <w:r w:rsidRPr="000E2BAA">
        <w:rPr>
          <w:rFonts w:ascii="Times New Roman" w:eastAsia="Arial Unicode MS" w:hAnsi="Times New Roman" w:cs="Times New Roman"/>
          <w:sz w:val="28"/>
          <w:szCs w:val="28"/>
          <w:lang w:eastAsia="ru-RU"/>
        </w:rPr>
        <w:t>қаролар ҳам бўлиши мумкин бўлган махсус ўқитилган ва ёлланма агентлар («партизанлар»);</w:t>
      </w:r>
    </w:p>
    <w:p w:rsidR="000E2BAA" w:rsidRPr="000E2BAA" w:rsidRDefault="000E2BAA" w:rsidP="00363B96">
      <w:pPr>
        <w:numPr>
          <w:ilvl w:val="0"/>
          <w:numId w:val="52"/>
        </w:num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харид </w:t>
      </w:r>
      <w:proofErr w:type="gramStart"/>
      <w:r w:rsidRPr="000E2BAA">
        <w:rPr>
          <w:rFonts w:ascii="Times New Roman" w:eastAsia="Arial Unicode MS" w:hAnsi="Times New Roman" w:cs="Times New Roman"/>
          <w:sz w:val="28"/>
          <w:szCs w:val="28"/>
          <w:lang w:eastAsia="ru-RU"/>
        </w:rPr>
        <w:t>лаё</w:t>
      </w:r>
      <w:proofErr w:type="gramEnd"/>
      <w:r w:rsidRPr="000E2BAA">
        <w:rPr>
          <w:rFonts w:ascii="Times New Roman" w:eastAsia="Arial Unicode MS" w:hAnsi="Times New Roman" w:cs="Times New Roman"/>
          <w:sz w:val="28"/>
          <w:szCs w:val="28"/>
          <w:lang w:eastAsia="ru-RU"/>
        </w:rPr>
        <w:t>қати юқори ёхуд у ёки бу товарларни харид қилишга мойиллиги бор одамлар; кўпинча бу тарзда доимий харидорлар, масалан, дисконт карта соҳиблари.</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Товар ва хизматларни илгари суриш улар оркали амалга ошириладиган </w:t>
      </w:r>
      <w:r w:rsidRPr="000E2BAA">
        <w:rPr>
          <w:rFonts w:ascii="Times New Roman" w:eastAsia="Arial Unicode MS" w:hAnsi="Times New Roman" w:cs="Times New Roman"/>
          <w:i/>
          <w:iCs/>
          <w:sz w:val="28"/>
          <w:szCs w:val="28"/>
          <w:lang w:eastAsia="ru-RU"/>
        </w:rPr>
        <w:t>вирусли контент</w:t>
      </w:r>
      <w:r w:rsidRPr="000E2BAA">
        <w:rPr>
          <w:rFonts w:ascii="Times New Roman" w:eastAsia="Arial Unicode MS" w:hAnsi="Times New Roman" w:cs="Times New Roman"/>
          <w:sz w:val="28"/>
          <w:szCs w:val="28"/>
          <w:lang w:eastAsia="ru-RU"/>
        </w:rPr>
        <w:t xml:space="preserve"> ҳар хил тарлари мавжуд, чунончи: видео, фото, фле</w:t>
      </w:r>
      <w:proofErr w:type="gramStart"/>
      <w:r w:rsidRPr="000E2BAA">
        <w:rPr>
          <w:rFonts w:ascii="Times New Roman" w:eastAsia="Arial Unicode MS" w:hAnsi="Times New Roman" w:cs="Times New Roman"/>
          <w:sz w:val="28"/>
          <w:szCs w:val="28"/>
          <w:lang w:eastAsia="ru-RU"/>
        </w:rPr>
        <w:t>ш-</w:t>
      </w:r>
      <w:proofErr w:type="gramEnd"/>
      <w:r w:rsidRPr="000E2BAA">
        <w:rPr>
          <w:rFonts w:ascii="Times New Roman" w:eastAsia="Arial Unicode MS" w:hAnsi="Times New Roman" w:cs="Times New Roman"/>
          <w:sz w:val="28"/>
          <w:szCs w:val="28"/>
          <w:lang w:eastAsia="ru-RU"/>
        </w:rPr>
        <w:t>ўйинлар, аудиофайллар ва ҳатто оддий матнлар. Қуйида уларни батафсилроқ кўриб чиқамиз.</w:t>
      </w:r>
    </w:p>
    <w:p w:rsidR="000E2BAA" w:rsidRPr="000E2BAA" w:rsidRDefault="000E2BAA" w:rsidP="00363B96">
      <w:pPr>
        <w:numPr>
          <w:ilvl w:val="1"/>
          <w:numId w:val="50"/>
        </w:numPr>
        <w:tabs>
          <w:tab w:val="left" w:pos="495"/>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b/>
          <w:bCs/>
          <w:i/>
          <w:iCs/>
          <w:sz w:val="28"/>
          <w:szCs w:val="28"/>
          <w:lang w:eastAsia="ru-RU"/>
        </w:rPr>
        <w:t>Видео</w:t>
      </w:r>
      <w:r w:rsidRPr="000E2BAA">
        <w:rPr>
          <w:rFonts w:ascii="Times New Roman" w:eastAsia="Arial Unicode MS" w:hAnsi="Times New Roman" w:cs="Times New Roman"/>
          <w:sz w:val="28"/>
          <w:szCs w:val="28"/>
          <w:lang w:eastAsia="ru-RU"/>
        </w:rPr>
        <w:t xml:space="preserve"> – қоидага кўра, </w:t>
      </w:r>
      <w:proofErr w:type="gramStart"/>
      <w:r w:rsidRPr="000E2BAA">
        <w:rPr>
          <w:rFonts w:ascii="Times New Roman" w:eastAsia="Arial Unicode MS" w:hAnsi="Times New Roman" w:cs="Times New Roman"/>
          <w:sz w:val="28"/>
          <w:szCs w:val="28"/>
          <w:lang w:eastAsia="ru-RU"/>
        </w:rPr>
        <w:t>беш</w:t>
      </w:r>
      <w:proofErr w:type="gramEnd"/>
      <w:r w:rsidRPr="000E2BAA">
        <w:rPr>
          <w:rFonts w:ascii="Times New Roman" w:eastAsia="Arial Unicode MS" w:hAnsi="Times New Roman" w:cs="Times New Roman"/>
          <w:sz w:val="28"/>
          <w:szCs w:val="28"/>
          <w:lang w:eastAsia="ru-RU"/>
        </w:rPr>
        <w:t xml:space="preserve"> дақиқагача бўлган турли кулгили роликлар фойдаланилади. </w:t>
      </w:r>
      <w:proofErr w:type="gramStart"/>
      <w:r w:rsidRPr="000E2BAA">
        <w:rPr>
          <w:rFonts w:ascii="Times New Roman" w:eastAsia="Arial Unicode MS" w:hAnsi="Times New Roman" w:cs="Times New Roman"/>
          <w:sz w:val="28"/>
          <w:szCs w:val="28"/>
          <w:lang w:eastAsia="ru-RU"/>
        </w:rPr>
        <w:t>Формати ва</w:t>
      </w:r>
      <w:proofErr w:type="gramEnd"/>
      <w:r w:rsidRPr="000E2BAA">
        <w:rPr>
          <w:rFonts w:ascii="Times New Roman" w:eastAsia="Arial Unicode MS" w:hAnsi="Times New Roman" w:cs="Times New Roman"/>
          <w:sz w:val="28"/>
          <w:szCs w:val="28"/>
          <w:lang w:eastAsia="ru-RU"/>
        </w:rPr>
        <w:t xml:space="preserve"> давом этиш узунлиги бўйича улар реклама видеосини эслатиб юборади. Роликлардан ташқари, мусиқий </w:t>
      </w:r>
      <w:proofErr w:type="gramStart"/>
      <w:r w:rsidRPr="000E2BAA">
        <w:rPr>
          <w:rFonts w:ascii="Times New Roman" w:eastAsia="Arial Unicode MS" w:hAnsi="Times New Roman" w:cs="Times New Roman"/>
          <w:sz w:val="28"/>
          <w:szCs w:val="28"/>
          <w:lang w:eastAsia="ru-RU"/>
        </w:rPr>
        <w:t>клип ҳам</w:t>
      </w:r>
      <w:proofErr w:type="gramEnd"/>
      <w:r w:rsidRPr="000E2BAA">
        <w:rPr>
          <w:rFonts w:ascii="Times New Roman" w:eastAsia="Arial Unicode MS" w:hAnsi="Times New Roman" w:cs="Times New Roman"/>
          <w:sz w:val="28"/>
          <w:szCs w:val="28"/>
          <w:lang w:eastAsia="ru-RU"/>
        </w:rPr>
        <w:t xml:space="preserve">, янги фильмга трейлер ҳам, ҳатто бирон анжумандаги сўзга чиқиш видеоси ҳам вирусли бўлиши мумкин. </w:t>
      </w:r>
      <w:proofErr w:type="gramStart"/>
      <w:r w:rsidRPr="000E2BAA">
        <w:rPr>
          <w:rFonts w:ascii="Times New Roman" w:eastAsia="Arial Unicode MS" w:hAnsi="Times New Roman" w:cs="Times New Roman"/>
          <w:sz w:val="28"/>
          <w:szCs w:val="28"/>
          <w:lang w:eastAsia="ru-RU"/>
        </w:rPr>
        <w:t>Тўғри</w:t>
      </w:r>
      <w:proofErr w:type="gramEnd"/>
      <w:r w:rsidRPr="000E2BAA">
        <w:rPr>
          <w:rFonts w:ascii="Times New Roman" w:eastAsia="Arial Unicode MS" w:hAnsi="Times New Roman" w:cs="Times New Roman"/>
          <w:sz w:val="28"/>
          <w:szCs w:val="28"/>
          <w:lang w:eastAsia="ru-RU"/>
        </w:rPr>
        <w:t xml:space="preserve">, кейинги ҳолатларда бу вируслар режалаштирилгандан кўра кўпроқ тасодифий бўлади. Умуман олганда, видео энг оммавий вирусли контент ҳисобланади. Бунинг сабаблари бир нечта бўлиши мумкин. Биринчидан, мана 40 йилдан ортиқ вақтдан </w:t>
      </w:r>
      <w:proofErr w:type="gramStart"/>
      <w:r w:rsidRPr="000E2BAA">
        <w:rPr>
          <w:rFonts w:ascii="Times New Roman" w:eastAsia="Arial Unicode MS" w:hAnsi="Times New Roman" w:cs="Times New Roman"/>
          <w:sz w:val="28"/>
          <w:szCs w:val="28"/>
          <w:lang w:eastAsia="ru-RU"/>
        </w:rPr>
        <w:t>буён</w:t>
      </w:r>
      <w:proofErr w:type="gramEnd"/>
      <w:r w:rsidRPr="000E2BAA">
        <w:rPr>
          <w:rFonts w:ascii="Times New Roman" w:eastAsia="Arial Unicode MS" w:hAnsi="Times New Roman" w:cs="Times New Roman"/>
          <w:sz w:val="28"/>
          <w:szCs w:val="28"/>
          <w:lang w:eastAsia="ru-RU"/>
        </w:rPr>
        <w:t xml:space="preserve"> инсоният телевизион реклама кўриб келмоқда. У мазкур коммуникация воситасига кўникиб ҳам қолган. Иккинчидан, вирусли маҳсулотнинг асосий вазифаси – инсонда эмоционал акс-садо уйғотиш: ҳайрон қолдириш, кулдириш, қўзғатиш ҳисобланади. Буни видео ёрдамида бажариш энг қулай.</w:t>
      </w:r>
    </w:p>
    <w:p w:rsidR="000E2BAA" w:rsidRPr="000E2BAA" w:rsidRDefault="000E2BAA" w:rsidP="00363B96">
      <w:pPr>
        <w:numPr>
          <w:ilvl w:val="1"/>
          <w:numId w:val="50"/>
        </w:numPr>
        <w:tabs>
          <w:tab w:val="left" w:pos="337"/>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b/>
          <w:bCs/>
          <w:i/>
          <w:iCs/>
          <w:sz w:val="28"/>
          <w:szCs w:val="28"/>
          <w:lang w:eastAsia="ru-RU"/>
        </w:rPr>
        <w:t>Сайтлар</w:t>
      </w:r>
      <w:r w:rsidRPr="000E2BAA">
        <w:rPr>
          <w:rFonts w:ascii="Times New Roman" w:eastAsia="Arial Unicode MS" w:hAnsi="Times New Roman" w:cs="Times New Roman"/>
          <w:sz w:val="28"/>
          <w:szCs w:val="28"/>
          <w:lang w:eastAsia="ru-RU"/>
        </w:rPr>
        <w:t xml:space="preserve"> – </w:t>
      </w:r>
      <w:r w:rsidRPr="000E2BAA">
        <w:rPr>
          <w:rFonts w:ascii="Times New Roman" w:eastAsia="Arial Unicode MS" w:hAnsi="Times New Roman" w:cs="Times New Roman"/>
          <w:sz w:val="28"/>
          <w:szCs w:val="28"/>
          <w:lang w:val="en-US"/>
        </w:rPr>
        <w:t>Google</w:t>
      </w:r>
      <w:r w:rsidRPr="000E2BAA">
        <w:rPr>
          <w:rFonts w:ascii="Times New Roman" w:eastAsia="Arial Unicode MS" w:hAnsi="Times New Roman" w:cs="Times New Roman"/>
          <w:sz w:val="28"/>
          <w:szCs w:val="28"/>
        </w:rPr>
        <w:t xml:space="preserve"> қидирув тизими вирусларга ажойиб мисол бўла олади</w:t>
      </w:r>
      <w:r w:rsidRPr="000E2BAA">
        <w:rPr>
          <w:rFonts w:ascii="Times New Roman" w:eastAsia="Arial Unicode MS" w:hAnsi="Times New Roman" w:cs="Times New Roman"/>
          <w:sz w:val="28"/>
          <w:szCs w:val="28"/>
          <w:lang w:eastAsia="ru-RU"/>
        </w:rPr>
        <w:t>. Фаолият юрита бошлаган дастлабки йилларда компания умуман ҳеч қанадй рекламадан фойдаланмаган. Одамлар оддийгина сайтга кирганлар ва уларга ёққ</w:t>
      </w:r>
      <w:proofErr w:type="gramStart"/>
      <w:r w:rsidRPr="000E2BAA">
        <w:rPr>
          <w:rFonts w:ascii="Times New Roman" w:eastAsia="Arial Unicode MS" w:hAnsi="Times New Roman" w:cs="Times New Roman"/>
          <w:sz w:val="28"/>
          <w:szCs w:val="28"/>
          <w:lang w:eastAsia="ru-RU"/>
        </w:rPr>
        <w:t>ан б</w:t>
      </w:r>
      <w:proofErr w:type="gramEnd"/>
      <w:r w:rsidRPr="000E2BAA">
        <w:rPr>
          <w:rFonts w:ascii="Times New Roman" w:eastAsia="Arial Unicode MS" w:hAnsi="Times New Roman" w:cs="Times New Roman"/>
          <w:sz w:val="28"/>
          <w:szCs w:val="28"/>
          <w:lang w:eastAsia="ru-RU"/>
        </w:rPr>
        <w:t>ўлса, унинг манзилини ўз танишларига жўнатганлар, холос.</w:t>
      </w:r>
    </w:p>
    <w:p w:rsidR="000E2BAA" w:rsidRPr="000E2BAA" w:rsidRDefault="000E2BAA" w:rsidP="00363B96">
      <w:pPr>
        <w:numPr>
          <w:ilvl w:val="1"/>
          <w:numId w:val="50"/>
        </w:numPr>
        <w:tabs>
          <w:tab w:val="left" w:pos="332"/>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b/>
          <w:bCs/>
          <w:i/>
          <w:iCs/>
          <w:sz w:val="28"/>
          <w:szCs w:val="28"/>
          <w:lang w:eastAsia="ru-RU"/>
        </w:rPr>
        <w:t xml:space="preserve">Ўйинлар </w:t>
      </w:r>
      <w:r w:rsidRPr="000E2BAA">
        <w:rPr>
          <w:rFonts w:ascii="Times New Roman" w:eastAsia="Arial Unicode MS" w:hAnsi="Times New Roman" w:cs="Times New Roman"/>
          <w:sz w:val="28"/>
          <w:szCs w:val="28"/>
          <w:lang w:eastAsia="ru-RU"/>
        </w:rPr>
        <w:t xml:space="preserve">– бу ерда вариантлар сони жуда кўп. Масалан, Интернетда интерактив ўйинлар мавжуд. бундай ўйинлардан бири - «Роботлар жанги» - </w:t>
      </w:r>
      <w:r w:rsidRPr="000E2BAA">
        <w:rPr>
          <w:rFonts w:ascii="Times New Roman" w:eastAsia="Arial Unicode MS" w:hAnsi="Times New Roman" w:cs="Times New Roman"/>
          <w:sz w:val="28"/>
          <w:szCs w:val="28"/>
          <w:lang w:val="en-US"/>
        </w:rPr>
        <w:t>Intel</w:t>
      </w:r>
      <w:r w:rsidRPr="000E2BAA">
        <w:rPr>
          <w:rFonts w:ascii="Times New Roman" w:eastAsia="Arial Unicode MS" w:hAnsi="Times New Roman" w:cs="Times New Roman"/>
          <w:sz w:val="28"/>
          <w:szCs w:val="28"/>
        </w:rPr>
        <w:t xml:space="preserve"> сайтида жойлашган бўлиб, унинг мақ</w:t>
      </w:r>
      <w:proofErr w:type="gramStart"/>
      <w:r w:rsidRPr="000E2BAA">
        <w:rPr>
          <w:rFonts w:ascii="Times New Roman" w:eastAsia="Arial Unicode MS" w:hAnsi="Times New Roman" w:cs="Times New Roman"/>
          <w:sz w:val="28"/>
          <w:szCs w:val="28"/>
        </w:rPr>
        <w:t>сади</w:t>
      </w:r>
      <w:proofErr w:type="gramEnd"/>
      <w:r w:rsidRPr="000E2BAA">
        <w:rPr>
          <w:rFonts w:ascii="Times New Roman" w:eastAsia="Arial Unicode MS" w:hAnsi="Times New Roman" w:cs="Times New Roman"/>
          <w:sz w:val="28"/>
          <w:szCs w:val="28"/>
          <w:lang w:eastAsia="ru-RU"/>
        </w:rPr>
        <w:t xml:space="preserve"> </w:t>
      </w:r>
      <w:r w:rsidRPr="000E2BAA">
        <w:rPr>
          <w:rFonts w:ascii="Times New Roman" w:eastAsia="Arial Unicode MS" w:hAnsi="Times New Roman" w:cs="Times New Roman"/>
          <w:sz w:val="28"/>
          <w:szCs w:val="28"/>
          <w:lang w:val="en-US"/>
        </w:rPr>
        <w:t>Xeon</w:t>
      </w:r>
      <w:r w:rsidRPr="000E2BAA">
        <w:rPr>
          <w:rFonts w:ascii="Times New Roman" w:eastAsia="Arial Unicode MS" w:hAnsi="Times New Roman" w:cs="Times New Roman"/>
          <w:sz w:val="28"/>
          <w:szCs w:val="28"/>
          <w:lang w:eastAsia="ru-RU"/>
        </w:rPr>
        <w:t xml:space="preserve"> процессорини реклама қилиш ҳисобланади</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eastAsia="ru-RU"/>
        </w:rPr>
        <w:t>«Роботлар жанги</w:t>
      </w:r>
      <w:proofErr w:type="gramStart"/>
      <w:r w:rsidRPr="000E2BAA">
        <w:rPr>
          <w:rFonts w:ascii="Times New Roman" w:eastAsia="Arial Unicode MS" w:hAnsi="Times New Roman" w:cs="Times New Roman"/>
          <w:sz w:val="28"/>
          <w:szCs w:val="28"/>
          <w:lang w:eastAsia="ru-RU"/>
        </w:rPr>
        <w:t>»д</w:t>
      </w:r>
      <w:proofErr w:type="gramEnd"/>
      <w:r w:rsidRPr="000E2BAA">
        <w:rPr>
          <w:rFonts w:ascii="Times New Roman" w:eastAsia="Arial Unicode MS" w:hAnsi="Times New Roman" w:cs="Times New Roman"/>
          <w:sz w:val="28"/>
          <w:szCs w:val="28"/>
          <w:lang w:eastAsia="ru-RU"/>
        </w:rPr>
        <w:t xml:space="preserve">а кўп сонли тармоқ фойдаланувчилари иштирок этиб, уларнинг аксарияти бу ерга ўз танишларини ҳам жалб қилади. Ҳозир ижтимоий тармоқларда турли ўйинлар оммалашган бўлиб, уларда </w:t>
      </w:r>
      <w:r w:rsidRPr="000E2BAA">
        <w:rPr>
          <w:rFonts w:ascii="Times New Roman" w:eastAsia="Arial Unicode MS" w:hAnsi="Times New Roman" w:cs="Times New Roman"/>
          <w:sz w:val="28"/>
          <w:szCs w:val="28"/>
          <w:lang w:eastAsia="ru-RU"/>
        </w:rPr>
        <w:lastRenderedPageBreak/>
        <w:t>маълум бир даражага эришиш ёки бирон-бир қуролга эга бўлиш учун бир нечта дўстини таклиф қилиш талаб этилади.</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4.</w:t>
      </w:r>
      <w:r w:rsidRPr="000E2BAA">
        <w:rPr>
          <w:rFonts w:ascii="Times New Roman" w:eastAsia="Arial Unicode MS" w:hAnsi="Times New Roman" w:cs="Times New Roman"/>
          <w:b/>
          <w:bCs/>
          <w:i/>
          <w:iCs/>
          <w:sz w:val="28"/>
          <w:szCs w:val="28"/>
          <w:lang w:eastAsia="ru-RU"/>
        </w:rPr>
        <w:t xml:space="preserve"> Матн</w:t>
      </w:r>
      <w:r w:rsidRPr="000E2BAA">
        <w:rPr>
          <w:rFonts w:ascii="Times New Roman" w:eastAsia="Arial Unicode MS" w:hAnsi="Times New Roman" w:cs="Times New Roman"/>
          <w:sz w:val="28"/>
          <w:szCs w:val="28"/>
          <w:lang w:eastAsia="ru-RU"/>
        </w:rPr>
        <w:t xml:space="preserve"> </w:t>
      </w:r>
      <w:proofErr w:type="gramStart"/>
      <w:r w:rsidRPr="000E2BAA">
        <w:rPr>
          <w:rFonts w:ascii="Times New Roman" w:eastAsia="Arial Unicode MS" w:hAnsi="Times New Roman" w:cs="Times New Roman"/>
          <w:sz w:val="28"/>
          <w:szCs w:val="28"/>
          <w:lang w:eastAsia="ru-RU"/>
        </w:rPr>
        <w:t>бу – ма</w:t>
      </w:r>
      <w:proofErr w:type="gramEnd"/>
      <w:r w:rsidRPr="000E2BAA">
        <w:rPr>
          <w:rFonts w:ascii="Times New Roman" w:eastAsia="Arial Unicode MS" w:hAnsi="Times New Roman" w:cs="Times New Roman"/>
          <w:sz w:val="28"/>
          <w:szCs w:val="28"/>
          <w:lang w:eastAsia="ru-RU"/>
        </w:rPr>
        <w:t>қола, шеър, латифа, китоб, қўшиқ бўлиши мумкин. Асосийси, у кенг доирадаги одамлар учун қизиқарли бўлсин.</w:t>
      </w:r>
    </w:p>
    <w:p w:rsidR="000E2BAA" w:rsidRPr="000E2BAA" w:rsidRDefault="000E2BAA" w:rsidP="00450BD5">
      <w:pPr>
        <w:tabs>
          <w:tab w:val="left" w:pos="851"/>
          <w:tab w:val="left" w:pos="993"/>
        </w:tabs>
        <w:spacing w:after="0" w:line="240" w:lineRule="auto"/>
        <w:ind w:left="20" w:firstLine="547"/>
        <w:jc w:val="center"/>
        <w:rPr>
          <w:rFonts w:ascii="Times New Roman" w:eastAsia="Arial Unicode MS" w:hAnsi="Times New Roman" w:cs="Times New Roman"/>
          <w:i/>
          <w:iCs/>
          <w:sz w:val="28"/>
          <w:szCs w:val="28"/>
          <w:lang w:eastAsia="ru-RU"/>
        </w:rPr>
      </w:pPr>
      <w:r w:rsidRPr="000E2BAA">
        <w:rPr>
          <w:rFonts w:ascii="Times New Roman" w:eastAsia="Arial Unicode MS" w:hAnsi="Times New Roman" w:cs="Times New Roman"/>
          <w:i/>
          <w:iCs/>
          <w:sz w:val="28"/>
          <w:szCs w:val="28"/>
          <w:lang w:eastAsia="ru-RU"/>
        </w:rPr>
        <w:t>Вирусли маркетингнинг афзалликлари ва камчиликлари</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Ҳар қандай маркетинг коммуникацияси тури каби, вирусли </w:t>
      </w:r>
      <w:proofErr w:type="gramStart"/>
      <w:r w:rsidRPr="000E2BAA">
        <w:rPr>
          <w:rFonts w:ascii="Times New Roman" w:eastAsia="Arial Unicode MS" w:hAnsi="Times New Roman" w:cs="Times New Roman"/>
          <w:sz w:val="28"/>
          <w:szCs w:val="28"/>
          <w:lang w:eastAsia="ru-RU"/>
        </w:rPr>
        <w:t>маркетинг ҳам</w:t>
      </w:r>
      <w:proofErr w:type="gramEnd"/>
      <w:r w:rsidRPr="000E2BAA">
        <w:rPr>
          <w:rFonts w:ascii="Times New Roman" w:eastAsia="Arial Unicode MS" w:hAnsi="Times New Roman" w:cs="Times New Roman"/>
          <w:sz w:val="28"/>
          <w:szCs w:val="28"/>
          <w:lang w:eastAsia="ru-RU"/>
        </w:rPr>
        <w:t xml:space="preserve"> ўз афзалликлари ва камчиликларига эга бўлиб, уларни иш пайти ҳисобга олиш талаб этилади. Плюслар:</w:t>
      </w:r>
    </w:p>
    <w:p w:rsidR="000E2BAA" w:rsidRPr="000E2BAA" w:rsidRDefault="000E2BAA" w:rsidP="00363B96">
      <w:pPr>
        <w:numPr>
          <w:ilvl w:val="2"/>
          <w:numId w:val="50"/>
        </w:numPr>
        <w:tabs>
          <w:tab w:val="left" w:pos="270"/>
          <w:tab w:val="left" w:pos="8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Бу турдаги реклама харажатлари минималлиги.</w:t>
      </w:r>
    </w:p>
    <w:p w:rsidR="000E2BAA" w:rsidRPr="000E2BAA" w:rsidRDefault="000E2BAA" w:rsidP="00363B96">
      <w:pPr>
        <w:numPr>
          <w:ilvl w:val="2"/>
          <w:numId w:val="50"/>
        </w:numPr>
        <w:tabs>
          <w:tab w:val="left" w:pos="505"/>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Ахборот «ишончли» манбадан берилиши (киши оммавий реклама қурбонига айланмагани ҳиси вужудга келади).</w:t>
      </w:r>
    </w:p>
    <w:p w:rsidR="000E2BAA" w:rsidRPr="000E2BAA" w:rsidRDefault="000E2BAA" w:rsidP="00450BD5">
      <w:pPr>
        <w:tabs>
          <w:tab w:val="left" w:pos="8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Минуслар:</w:t>
      </w:r>
    </w:p>
    <w:p w:rsidR="000E2BAA" w:rsidRPr="000E2BAA" w:rsidRDefault="000E2BAA" w:rsidP="00363B96">
      <w:pPr>
        <w:numPr>
          <w:ilvl w:val="3"/>
          <w:numId w:val="50"/>
        </w:numPr>
        <w:tabs>
          <w:tab w:val="left" w:pos="279"/>
          <w:tab w:val="left" w:pos="8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Назоратни ташкил қилиш қийинлиги</w:t>
      </w:r>
    </w:p>
    <w:p w:rsidR="000E2BAA" w:rsidRPr="000E2BAA" w:rsidRDefault="000E2BAA" w:rsidP="00363B96">
      <w:pPr>
        <w:numPr>
          <w:ilvl w:val="3"/>
          <w:numId w:val="50"/>
        </w:numPr>
        <w:tabs>
          <w:tab w:val="left" w:pos="294"/>
          <w:tab w:val="left" w:pos="8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Ахборотнинг таниб бўмайдиган даражада бузиб кўрсатилиши</w:t>
      </w:r>
    </w:p>
    <w:p w:rsidR="000E2BAA" w:rsidRPr="000E2BAA" w:rsidRDefault="000E2BAA" w:rsidP="00363B96">
      <w:pPr>
        <w:numPr>
          <w:ilvl w:val="3"/>
          <w:numId w:val="50"/>
        </w:numPr>
        <w:tabs>
          <w:tab w:val="left" w:pos="289"/>
          <w:tab w:val="left" w:pos="851"/>
          <w:tab w:val="left" w:pos="993"/>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Хабар одамларни қизиқтиби қолиши учун </w:t>
      </w:r>
      <w:proofErr w:type="gramStart"/>
      <w:r w:rsidRPr="000E2BAA">
        <w:rPr>
          <w:rFonts w:ascii="Times New Roman" w:eastAsia="Arial Unicode MS" w:hAnsi="Times New Roman" w:cs="Times New Roman"/>
          <w:sz w:val="28"/>
          <w:szCs w:val="28"/>
          <w:lang w:eastAsia="ru-RU"/>
        </w:rPr>
        <w:t>у</w:t>
      </w:r>
      <w:proofErr w:type="gramEnd"/>
      <w:r w:rsidRPr="000E2BAA">
        <w:rPr>
          <w:rFonts w:ascii="Times New Roman" w:eastAsia="Arial Unicode MS" w:hAnsi="Times New Roman" w:cs="Times New Roman"/>
          <w:sz w:val="28"/>
          <w:szCs w:val="28"/>
          <w:lang w:eastAsia="ru-RU"/>
        </w:rPr>
        <w:t xml:space="preserve"> оригинал бўлиши лозим</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Бугунги кунда вирусли маркетинг – энг омадли топилмалардан бири саналади, чунки маркетингнинг </w:t>
      </w:r>
      <w:proofErr w:type="gramStart"/>
      <w:r w:rsidRPr="000E2BAA">
        <w:rPr>
          <w:rFonts w:ascii="Times New Roman" w:eastAsia="Arial Unicode MS" w:hAnsi="Times New Roman" w:cs="Times New Roman"/>
          <w:sz w:val="28"/>
          <w:szCs w:val="28"/>
          <w:lang w:eastAsia="ru-RU"/>
        </w:rPr>
        <w:t>бош</w:t>
      </w:r>
      <w:proofErr w:type="gramEnd"/>
      <w:r w:rsidRPr="000E2BAA">
        <w:rPr>
          <w:rFonts w:ascii="Times New Roman" w:eastAsia="Arial Unicode MS" w:hAnsi="Times New Roman" w:cs="Times New Roman"/>
          <w:sz w:val="28"/>
          <w:szCs w:val="28"/>
          <w:lang w:eastAsia="ru-RU"/>
        </w:rPr>
        <w:t>қа коммуникация воситалари орасида нарх ва сифат нисбати бўйича энг яхши кўрсаткичга, шундай экан, товар ва хизматларни илгари суришга киритилган пул маблағларидан энг яхши самарага эга бўлади. Шу муносабат билан вирусли маркетингга хос бўлган хусусият – оригинал ижодий ғоя излаб топиш учун минимал бюджет ва максимал «ақлий ҳужум» ҳисобланади.</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Вирусли маркетинг таннархнинг пастлиги билан бир қаторда ажойиб хусусиятга ҳам эга – инсон феъл-атворининг «яширинча қулоқ солиш» каби хусусиятидан фойдаланган ҳолда мижозлар орасида тез </w:t>
      </w:r>
      <w:proofErr w:type="gramStart"/>
      <w:r w:rsidRPr="000E2BAA">
        <w:rPr>
          <w:rFonts w:ascii="Times New Roman" w:eastAsia="Arial Unicode MS" w:hAnsi="Times New Roman" w:cs="Times New Roman"/>
          <w:sz w:val="28"/>
          <w:szCs w:val="28"/>
          <w:lang w:eastAsia="ru-RU"/>
        </w:rPr>
        <w:t>ало</w:t>
      </w:r>
      <w:proofErr w:type="gramEnd"/>
      <w:r w:rsidRPr="000E2BAA">
        <w:rPr>
          <w:rFonts w:ascii="Times New Roman" w:eastAsia="Arial Unicode MS" w:hAnsi="Times New Roman" w:cs="Times New Roman"/>
          <w:sz w:val="28"/>
          <w:szCs w:val="28"/>
          <w:lang w:eastAsia="ru-RU"/>
        </w:rPr>
        <w:t>қа ўрнатилади: потенциал истеъмолчилар йўналишли таксида бирга кетаётган йўловчилар бўладими, магазин бўйлаб биронта товар излаб юрган харидорлар бўладими, ўз доираси вакилларидан олинган ахборотга кўпроқ ишонч билан муносабатда бўлади. Бошқача қилиб айтганда, агар компания потенциал харидорларнинг маълум бир мақсадли мулоқот доирасини қизиқтириш истагида бўлса, улар тўпланадиган жой ва вақтни аниқ</w:t>
      </w:r>
      <w:proofErr w:type="gramStart"/>
      <w:r w:rsidRPr="000E2BAA">
        <w:rPr>
          <w:rFonts w:ascii="Times New Roman" w:eastAsia="Arial Unicode MS" w:hAnsi="Times New Roman" w:cs="Times New Roman"/>
          <w:sz w:val="28"/>
          <w:szCs w:val="28"/>
          <w:lang w:eastAsia="ru-RU"/>
        </w:rPr>
        <w:t>лаб</w:t>
      </w:r>
      <w:proofErr w:type="gramEnd"/>
      <w:r w:rsidRPr="000E2BAA">
        <w:rPr>
          <w:rFonts w:ascii="Times New Roman" w:eastAsia="Arial Unicode MS" w:hAnsi="Times New Roman" w:cs="Times New Roman"/>
          <w:sz w:val="28"/>
          <w:szCs w:val="28"/>
          <w:lang w:eastAsia="ru-RU"/>
        </w:rPr>
        <w:t>, у ерга вирусли маркетинг билан шуғулланувчи «айғоқчи» юбориши лозим.</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Вирусли маркетингнинг асосий камчилиги – назоратни ташкил қилиш қийинлиги – вирусли маркетинг директ-маркетинг воситаларининг бири сифатида кўриб чиқиладиган, яъни унга потенциал истеъмолчилар билан қайтувча </w:t>
      </w:r>
      <w:proofErr w:type="gramStart"/>
      <w:r w:rsidRPr="000E2BAA">
        <w:rPr>
          <w:rFonts w:ascii="Times New Roman" w:eastAsia="Arial Unicode MS" w:hAnsi="Times New Roman" w:cs="Times New Roman"/>
          <w:sz w:val="28"/>
          <w:szCs w:val="28"/>
          <w:lang w:eastAsia="ru-RU"/>
        </w:rPr>
        <w:t>ало</w:t>
      </w:r>
      <w:proofErr w:type="gramEnd"/>
      <w:r w:rsidRPr="000E2BAA">
        <w:rPr>
          <w:rFonts w:ascii="Times New Roman" w:eastAsia="Arial Unicode MS" w:hAnsi="Times New Roman" w:cs="Times New Roman"/>
          <w:sz w:val="28"/>
          <w:szCs w:val="28"/>
          <w:lang w:eastAsia="ru-RU"/>
        </w:rPr>
        <w:t>қа қилиш ва уларнинг жаволарини ҳисобга олиш имконияти киритиладиган бўлса, сезиларли даражада қисқартирилиши мумкин.</w:t>
      </w:r>
    </w:p>
    <w:p w:rsidR="000E2BAA" w:rsidRPr="000E2BAA" w:rsidRDefault="000E2BAA" w:rsidP="00450BD5">
      <w:pPr>
        <w:tabs>
          <w:tab w:val="left" w:pos="851"/>
          <w:tab w:val="left" w:pos="993"/>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Амалиёт шуни кўрсатадики: рекламага камроқ пул сарфлаш учун қизиқарлироқ фикрлаш керак. Вирусли маркетинг аввалбошдан маблағлар етишмаслиги сабабли </w:t>
      </w:r>
      <w:proofErr w:type="gramStart"/>
      <w:r w:rsidRPr="000E2BAA">
        <w:rPr>
          <w:rFonts w:ascii="Times New Roman" w:eastAsia="Arial Unicode MS" w:hAnsi="Times New Roman" w:cs="Times New Roman"/>
          <w:sz w:val="28"/>
          <w:szCs w:val="28"/>
          <w:lang w:eastAsia="ru-RU"/>
        </w:rPr>
        <w:t>товарв</w:t>
      </w:r>
      <w:proofErr w:type="gramEnd"/>
      <w:r w:rsidRPr="000E2BAA">
        <w:rPr>
          <w:rFonts w:ascii="Times New Roman" w:eastAsia="Arial Unicode MS" w:hAnsi="Times New Roman" w:cs="Times New Roman"/>
          <w:sz w:val="28"/>
          <w:szCs w:val="28"/>
          <w:lang w:eastAsia="ru-RU"/>
        </w:rPr>
        <w:t xml:space="preserve"> а хизматларни илгари суришнинг ностандарт усулларидан фойдаланишга мажбур бўлган кичик ва ўрта бизнес учун восита сифатида фойдаланилган. Ҳозирги кунда, рақобат кучайган шароитларда вирусли маркетинг </w:t>
      </w:r>
      <w:r w:rsidRPr="000E2BAA">
        <w:rPr>
          <w:rFonts w:ascii="Times New Roman" w:eastAsia="Arial Unicode MS" w:hAnsi="Times New Roman" w:cs="Times New Roman"/>
          <w:sz w:val="28"/>
          <w:szCs w:val="28"/>
          <w:lang w:val="en-US"/>
        </w:rPr>
        <w:t>IBM</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Microsoft</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Volvo</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Mercedes</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Adobe</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American</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Express</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Procter</w:t>
      </w:r>
      <w:r w:rsidRPr="000E2BAA">
        <w:rPr>
          <w:rFonts w:ascii="Times New Roman" w:eastAsia="Arial Unicode MS" w:hAnsi="Times New Roman" w:cs="Times New Roman"/>
          <w:sz w:val="28"/>
          <w:szCs w:val="28"/>
        </w:rPr>
        <w:t>&amp;</w:t>
      </w:r>
      <w:r w:rsidRPr="000E2BAA">
        <w:rPr>
          <w:rFonts w:ascii="Times New Roman" w:eastAsia="Arial Unicode MS" w:hAnsi="Times New Roman" w:cs="Times New Roman"/>
          <w:sz w:val="28"/>
          <w:szCs w:val="28"/>
          <w:lang w:val="en-US"/>
        </w:rPr>
        <w:t>Gamble</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eastAsia="ru-RU"/>
        </w:rPr>
        <w:t>Nissan каби йирик компаниялар томонидан ҳам фойдаланилмоқда.</w:t>
      </w:r>
    </w:p>
    <w:p w:rsidR="0002269C" w:rsidRPr="000E2BAA" w:rsidRDefault="00C0499D" w:rsidP="0002269C">
      <w:pPr>
        <w:widowControl w:val="0"/>
        <w:spacing w:after="0" w:line="240" w:lineRule="auto"/>
        <w:jc w:val="center"/>
        <w:rPr>
          <w:rFonts w:ascii="Times New Roman" w:eastAsia="Calibri" w:hAnsi="Times New Roman" w:cs="Times New Roman"/>
          <w:b/>
          <w:sz w:val="28"/>
          <w:szCs w:val="28"/>
          <w:lang w:val="uz-Cyrl-UZ"/>
        </w:rPr>
      </w:pPr>
      <w:r w:rsidRPr="000E2BAA">
        <w:rPr>
          <w:rFonts w:ascii="Times New Roman" w:eastAsia="Calibri" w:hAnsi="Times New Roman" w:cs="Times New Roman"/>
          <w:b/>
          <w:sz w:val="28"/>
          <w:szCs w:val="28"/>
          <w:lang w:val="uz-Cyrl-UZ"/>
        </w:rPr>
        <w:lastRenderedPageBreak/>
        <w:t>2</w:t>
      </w:r>
      <w:r w:rsidR="0002269C" w:rsidRPr="000E2BAA">
        <w:rPr>
          <w:rFonts w:ascii="Times New Roman" w:eastAsia="Calibri" w:hAnsi="Times New Roman" w:cs="Times New Roman"/>
          <w:b/>
          <w:sz w:val="28"/>
          <w:szCs w:val="28"/>
          <w:lang w:val="uz-Cyrl-UZ"/>
        </w:rPr>
        <w:t xml:space="preserve">.3. </w:t>
      </w:r>
      <w:r w:rsidR="000E2BAA" w:rsidRPr="0072256F">
        <w:rPr>
          <w:rFonts w:ascii="Times New Roman" w:eastAsia="Arial Unicode MS" w:hAnsi="Times New Roman" w:cs="Times New Roman"/>
          <w:b/>
          <w:color w:val="000000"/>
          <w:sz w:val="28"/>
          <w:szCs w:val="28"/>
          <w:lang w:val="uz-Cyrl-UZ" w:eastAsia="ru-RU"/>
        </w:rPr>
        <w:t>Кросс-маркетинг технологиялари</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sz w:val="28"/>
          <w:szCs w:val="28"/>
          <w:lang w:val="uz-Cyrl-UZ" w:eastAsia="ru-RU"/>
        </w:rPr>
      </w:pPr>
      <w:r w:rsidRPr="000E2BAA">
        <w:rPr>
          <w:rFonts w:ascii="Times New Roman" w:eastAsia="Arial Unicode MS" w:hAnsi="Times New Roman" w:cs="Times New Roman"/>
          <w:b/>
          <w:bCs/>
          <w:sz w:val="28"/>
          <w:szCs w:val="28"/>
          <w:lang w:val="uz-Cyrl-UZ" w:eastAsia="ru-RU"/>
        </w:rPr>
        <w:t>Кросс-маркетинг</w:t>
      </w:r>
      <w:r w:rsidRPr="000E2BAA">
        <w:rPr>
          <w:rFonts w:ascii="Times New Roman" w:eastAsia="Arial Unicode MS" w:hAnsi="Times New Roman" w:cs="Times New Roman"/>
          <w:sz w:val="28"/>
          <w:szCs w:val="28"/>
          <w:lang w:val="uz-Cyrl-UZ" w:eastAsia="ru-RU"/>
        </w:rPr>
        <w:t xml:space="preserve"> – бир вақтнинг ўзида бир нечта йўналиш бўйича истеъмолчиларни жалб қилишга имкон берадиган технология энг катта фойда келтирадиган технология ҳисобланади.</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sz w:val="28"/>
          <w:szCs w:val="28"/>
          <w:lang w:val="uz-Cyrl-UZ" w:eastAsia="ru-RU"/>
        </w:rPr>
      </w:pPr>
      <w:r w:rsidRPr="000E2BAA">
        <w:rPr>
          <w:rFonts w:ascii="Times New Roman" w:eastAsia="Arial Unicode MS" w:hAnsi="Times New Roman" w:cs="Times New Roman"/>
          <w:sz w:val="28"/>
          <w:szCs w:val="28"/>
          <w:lang w:val="uz-Cyrl-UZ" w:eastAsia="ru-RU"/>
        </w:rPr>
        <w:t>Усулнинг моҳияти қуйидагидан иборат: икки ёки ундан ортиқ компания ўз маҳсулотларини илгари суриш учун биргаликда акция ташкиллаштиради. Бунда реклама қилинадиган товарлар ёки хизматлар бир-бирига йўлдош бўлади ва гўёки бир-бирини тўлдириб туради.</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iCs/>
          <w:sz w:val="28"/>
          <w:szCs w:val="28"/>
          <w:lang w:val="uz-Cyrl-UZ" w:eastAsia="ru-RU"/>
        </w:rPr>
      </w:pPr>
      <w:r w:rsidRPr="000E2BAA">
        <w:rPr>
          <w:rFonts w:ascii="Times New Roman" w:eastAsia="Arial Unicode MS" w:hAnsi="Times New Roman" w:cs="Times New Roman"/>
          <w:iCs/>
          <w:sz w:val="28"/>
          <w:szCs w:val="28"/>
          <w:lang w:val="uz-Cyrl-UZ" w:eastAsia="ru-RU"/>
        </w:rPr>
        <w:t>Масалан, спорт товарлари магазини ва фитнес-клуб битта акция доирасида бирлашиб, реклама айирбошлайди, ҳамкори номидан совғалар тақдим этади, иккала муассасада ҳам амал қиладиган биргаликдаги дисконт карта чиқаради. Ёки гуллар дўкони мижозлари учун нафақат чиройли қилиб безатилган гулдасталар, балки у билан ўзаро манфаатли ҳамкорлик ҳақида олдиндан келишиб олган ҳолда харидорларга совға тариқасида конфетлар тўплами, шоколад ёки қўшни қандолатхонада торт харид қилиш учун чегирма тақдим этади.</w:t>
      </w:r>
    </w:p>
    <w:p w:rsidR="000E2BAA" w:rsidRPr="000E2BAA" w:rsidRDefault="000E2BAA" w:rsidP="000E2BAA">
      <w:pPr>
        <w:tabs>
          <w:tab w:val="left" w:pos="851"/>
        </w:tabs>
        <w:spacing w:after="0" w:line="240" w:lineRule="auto"/>
        <w:ind w:left="20" w:firstLine="547"/>
        <w:jc w:val="both"/>
        <w:rPr>
          <w:rFonts w:ascii="Times New Roman" w:eastAsia="Arial Unicode MS" w:hAnsi="Times New Roman" w:cs="Times New Roman"/>
          <w:sz w:val="28"/>
          <w:szCs w:val="28"/>
          <w:lang w:val="uz-Cyrl-UZ" w:eastAsia="ru-RU"/>
        </w:rPr>
      </w:pPr>
      <w:r w:rsidRPr="000E2BAA">
        <w:rPr>
          <w:rFonts w:ascii="Times New Roman" w:eastAsia="Arial Unicode MS" w:hAnsi="Times New Roman" w:cs="Times New Roman"/>
          <w:sz w:val="28"/>
          <w:szCs w:val="28"/>
          <w:lang w:val="uz-Cyrl-UZ" w:eastAsia="ru-RU"/>
        </w:rPr>
        <w:t>Кросс-маркетинг кўзга яққол ташланиб турган бир қатор афзалликларга эга:</w:t>
      </w:r>
    </w:p>
    <w:p w:rsidR="000E2BAA" w:rsidRPr="000E2BAA" w:rsidRDefault="000E2BAA" w:rsidP="00363B96">
      <w:pPr>
        <w:numPr>
          <w:ilvl w:val="0"/>
          <w:numId w:val="53"/>
        </w:numPr>
        <w:tabs>
          <w:tab w:val="left" w:pos="241"/>
          <w:tab w:val="left" w:pos="851"/>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акцияларнинг биргаликда ўтказилиши туфайли реклама харажатларини қисқартириш;</w:t>
      </w:r>
    </w:p>
    <w:p w:rsidR="000E2BAA" w:rsidRPr="000E2BAA" w:rsidRDefault="000E2BAA" w:rsidP="00363B96">
      <w:pPr>
        <w:numPr>
          <w:ilvl w:val="0"/>
          <w:numId w:val="53"/>
        </w:numPr>
        <w:tabs>
          <w:tab w:val="left" w:pos="284"/>
          <w:tab w:val="left" w:pos="851"/>
        </w:tabs>
        <w:spacing w:after="0" w:line="240" w:lineRule="auto"/>
        <w:ind w:left="20" w:right="20" w:firstLine="547"/>
        <w:jc w:val="both"/>
        <w:rPr>
          <w:rFonts w:ascii="Times New Roman" w:eastAsia="Arial Unicode MS" w:hAnsi="Times New Roman" w:cs="Times New Roman"/>
          <w:sz w:val="28"/>
          <w:szCs w:val="28"/>
          <w:lang w:eastAsia="ru-RU"/>
        </w:rPr>
      </w:pPr>
      <w:proofErr w:type="gramStart"/>
      <w:r w:rsidRPr="000E2BAA">
        <w:rPr>
          <w:rFonts w:ascii="Times New Roman" w:eastAsia="Arial Unicode MS" w:hAnsi="Times New Roman" w:cs="Times New Roman"/>
          <w:sz w:val="28"/>
          <w:szCs w:val="28"/>
          <w:lang w:eastAsia="ru-RU"/>
        </w:rPr>
        <w:t>бош</w:t>
      </w:r>
      <w:proofErr w:type="gramEnd"/>
      <w:r w:rsidRPr="000E2BAA">
        <w:rPr>
          <w:rFonts w:ascii="Times New Roman" w:eastAsia="Arial Unicode MS" w:hAnsi="Times New Roman" w:cs="Times New Roman"/>
          <w:sz w:val="28"/>
          <w:szCs w:val="28"/>
          <w:lang w:eastAsia="ru-RU"/>
        </w:rPr>
        <w:t>қа бизнес соҳалари компаниялари билан узоқ муддатли ҳамкорликни йўлга қўйиш;</w:t>
      </w:r>
    </w:p>
    <w:p w:rsidR="000E2BAA" w:rsidRPr="000E2BAA" w:rsidRDefault="000E2BAA" w:rsidP="00363B96">
      <w:pPr>
        <w:numPr>
          <w:ilvl w:val="0"/>
          <w:numId w:val="53"/>
        </w:numPr>
        <w:tabs>
          <w:tab w:val="left" w:pos="241"/>
          <w:tab w:val="left" w:pos="851"/>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истеъмолчилардан фаол жавоблар олиш, чунки улар иккиёқлама фойда олиши мумкин;</w:t>
      </w:r>
    </w:p>
    <w:p w:rsidR="000E2BAA" w:rsidRPr="000E2BAA" w:rsidRDefault="000E2BAA" w:rsidP="00363B96">
      <w:pPr>
        <w:numPr>
          <w:ilvl w:val="0"/>
          <w:numId w:val="53"/>
        </w:numPr>
        <w:tabs>
          <w:tab w:val="left" w:pos="380"/>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биргаликдаги кросс-акциялардан олинадиган фойда бу акциялардан алоҳида равишда олинадиган фойдадан икки баравар кў</w:t>
      </w:r>
      <w:proofErr w:type="gramStart"/>
      <w:r w:rsidRPr="000E2BAA">
        <w:rPr>
          <w:rFonts w:ascii="Times New Roman" w:eastAsia="Arial Unicode MS" w:hAnsi="Times New Roman" w:cs="Times New Roman"/>
          <w:sz w:val="28"/>
          <w:szCs w:val="28"/>
          <w:lang w:eastAsia="ru-RU"/>
        </w:rPr>
        <w:t>п</w:t>
      </w:r>
      <w:proofErr w:type="gramEnd"/>
      <w:r w:rsidRPr="000E2BAA">
        <w:rPr>
          <w:rFonts w:ascii="Times New Roman" w:eastAsia="Arial Unicode MS" w:hAnsi="Times New Roman" w:cs="Times New Roman"/>
          <w:sz w:val="28"/>
          <w:szCs w:val="28"/>
          <w:lang w:eastAsia="ru-RU"/>
        </w:rPr>
        <w:t>;</w:t>
      </w:r>
    </w:p>
    <w:p w:rsidR="000E2BAA" w:rsidRPr="000E2BAA" w:rsidRDefault="000E2BAA" w:rsidP="00363B96">
      <w:pPr>
        <w:numPr>
          <w:ilvl w:val="0"/>
          <w:numId w:val="53"/>
        </w:numPr>
        <w:tabs>
          <w:tab w:val="left" w:pos="231"/>
          <w:tab w:val="left" w:pos="851"/>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товарлар ёки хизматлар сотиш соҳасини кенгайтириш;</w:t>
      </w:r>
    </w:p>
    <w:p w:rsidR="000E2BAA" w:rsidRPr="000E2BAA" w:rsidRDefault="000E2BAA" w:rsidP="00363B96">
      <w:pPr>
        <w:numPr>
          <w:ilvl w:val="0"/>
          <w:numId w:val="53"/>
        </w:numPr>
        <w:tabs>
          <w:tab w:val="left" w:pos="231"/>
          <w:tab w:val="left" w:pos="851"/>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кросс-маркетинг ўтказаётган компаниялар машҳурлигини ошириш.</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Бироқ кросс-маркетинг қатнашчиларнинг барча ҳаракатлари пухталик билан ўйлаб чиқилган ва йўлга қўйилган ҳоллардагина ажойиб натижалар беради. Кросс-маркетингдан фойдаланишда ҳамкорлар акция ўтказиш </w:t>
      </w:r>
      <w:proofErr w:type="gramStart"/>
      <w:r w:rsidRPr="000E2BAA">
        <w:rPr>
          <w:rFonts w:ascii="Times New Roman" w:eastAsia="Arial Unicode MS" w:hAnsi="Times New Roman" w:cs="Times New Roman"/>
          <w:sz w:val="28"/>
          <w:szCs w:val="28"/>
          <w:lang w:eastAsia="ru-RU"/>
        </w:rPr>
        <w:t>шартлари</w:t>
      </w:r>
      <w:proofErr w:type="gramEnd"/>
      <w:r w:rsidRPr="000E2BAA">
        <w:rPr>
          <w:rFonts w:ascii="Times New Roman" w:eastAsia="Arial Unicode MS" w:hAnsi="Times New Roman" w:cs="Times New Roman"/>
          <w:sz w:val="28"/>
          <w:szCs w:val="28"/>
          <w:lang w:eastAsia="ru-RU"/>
        </w:rPr>
        <w:t xml:space="preserve"> ҳақида келишиб олиши, бир-бирини тушуниши ва ҳамжиҳатликка эришишиши, барча нозик жиҳатларни муҳокама қилиб олиши, реклама усуллари, молиялаштириш ҳажми, биргаликда хабардор қилиш ва бошқа масалаларни келишиб олиши лозим. Кросс-маркетинг амалга оширишда қуйидаги шартларга амал қилиш муҳим:</w:t>
      </w:r>
    </w:p>
    <w:p w:rsidR="000E2BAA" w:rsidRPr="000E2BAA" w:rsidRDefault="000E2BAA" w:rsidP="00363B96">
      <w:pPr>
        <w:numPr>
          <w:ilvl w:val="0"/>
          <w:numId w:val="54"/>
        </w:numPr>
        <w:tabs>
          <w:tab w:val="left" w:pos="236"/>
          <w:tab w:val="left" w:pos="851"/>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бир-бирини тўлдириб турадиган товарлар бўлиши лозим;</w:t>
      </w:r>
    </w:p>
    <w:p w:rsidR="000E2BAA" w:rsidRPr="000E2BAA" w:rsidRDefault="000E2BAA" w:rsidP="00363B96">
      <w:pPr>
        <w:numPr>
          <w:ilvl w:val="0"/>
          <w:numId w:val="54"/>
        </w:numPr>
        <w:tabs>
          <w:tab w:val="left" w:pos="231"/>
          <w:tab w:val="left" w:pos="851"/>
        </w:tabs>
        <w:spacing w:after="0" w:line="240" w:lineRule="auto"/>
        <w:ind w:lef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товарлар битта мақсадли мулоқот доирасига йўналтирилган бўлиши лозим.</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iCs/>
          <w:sz w:val="28"/>
          <w:szCs w:val="28"/>
          <w:lang w:eastAsia="ru-RU"/>
        </w:rPr>
      </w:pPr>
      <w:r w:rsidRPr="000E2BAA">
        <w:rPr>
          <w:rFonts w:ascii="Times New Roman" w:eastAsia="Arial Unicode MS" w:hAnsi="Times New Roman" w:cs="Times New Roman"/>
          <w:iCs/>
          <w:sz w:val="28"/>
          <w:szCs w:val="28"/>
          <w:lang w:eastAsia="ru-RU"/>
        </w:rPr>
        <w:t xml:space="preserve">Масалан, спиртли ичимликларни </w:t>
      </w:r>
      <w:proofErr w:type="gramStart"/>
      <w:r w:rsidRPr="000E2BAA">
        <w:rPr>
          <w:rFonts w:ascii="Times New Roman" w:eastAsia="Arial Unicode MS" w:hAnsi="Times New Roman" w:cs="Times New Roman"/>
          <w:iCs/>
          <w:sz w:val="28"/>
          <w:szCs w:val="28"/>
          <w:lang w:eastAsia="ru-RU"/>
        </w:rPr>
        <w:t>соғли</w:t>
      </w:r>
      <w:proofErr w:type="gramEnd"/>
      <w:r w:rsidRPr="000E2BAA">
        <w:rPr>
          <w:rFonts w:ascii="Times New Roman" w:eastAsia="Arial Unicode MS" w:hAnsi="Times New Roman" w:cs="Times New Roman"/>
          <w:iCs/>
          <w:sz w:val="28"/>
          <w:szCs w:val="28"/>
          <w:lang w:eastAsia="ru-RU"/>
        </w:rPr>
        <w:t>қ учун хизмат қиладиган товарлар билан сотиб бўлмайди, лекин кафе, клуб, кўнгилочарлик муассасалари ва тадбирларига жуда мос келади.</w:t>
      </w:r>
    </w:p>
    <w:p w:rsidR="000E2BAA" w:rsidRPr="000E2BAA" w:rsidRDefault="000E2BAA" w:rsidP="00363B96">
      <w:pPr>
        <w:numPr>
          <w:ilvl w:val="0"/>
          <w:numId w:val="55"/>
        </w:numPr>
        <w:tabs>
          <w:tab w:val="left" w:pos="255"/>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товарлар битта нарх тоифасига мансуб бўлиши лозим: арзон, масс-маркет ёки люкс. Акс ҳолда мақсадли мулоқот доираларининг умуман мос тушмаслиги кутилган атижага олиб келмайди.</w:t>
      </w:r>
    </w:p>
    <w:p w:rsidR="000E2BAA" w:rsidRPr="000E2BAA" w:rsidRDefault="000E2BAA" w:rsidP="00363B96">
      <w:pPr>
        <w:numPr>
          <w:ilvl w:val="0"/>
          <w:numId w:val="55"/>
        </w:numPr>
        <w:tabs>
          <w:tab w:val="left" w:pos="851"/>
        </w:tabs>
        <w:spacing w:after="0" w:line="240" w:lineRule="auto"/>
        <w:ind w:left="20" w:firstLine="547"/>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lastRenderedPageBreak/>
        <w:t>реклама қилинадиган товарлар ўзаро рақобат қилмаслиги лозим.</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Кросс-маркетинг турли товарлар ва хизматларни илгари суришда фаол қўлланади. У ози</w:t>
      </w:r>
      <w:proofErr w:type="gramStart"/>
      <w:r w:rsidRPr="000E2BAA">
        <w:rPr>
          <w:rFonts w:ascii="Times New Roman" w:eastAsia="Arial Unicode MS" w:hAnsi="Times New Roman" w:cs="Times New Roman"/>
          <w:sz w:val="28"/>
          <w:szCs w:val="28"/>
          <w:lang w:eastAsia="ru-RU"/>
        </w:rPr>
        <w:t>қ-</w:t>
      </w:r>
      <w:proofErr w:type="gramEnd"/>
      <w:r w:rsidRPr="000E2BAA">
        <w:rPr>
          <w:rFonts w:ascii="Times New Roman" w:eastAsia="Arial Unicode MS" w:hAnsi="Times New Roman" w:cs="Times New Roman"/>
          <w:sz w:val="28"/>
          <w:szCs w:val="28"/>
          <w:lang w:eastAsia="ru-RU"/>
        </w:rPr>
        <w:t>овқат соҳасида жуда фаол фойдаланилади. Агар кенг миқёсдаги кросс-акциялар кўзга ташланмасада, супермаркетларда кросс-савдо деб аташ мумкин бўлган йўлдош товарлар таклифи жуда кў</w:t>
      </w:r>
      <w:proofErr w:type="gramStart"/>
      <w:r w:rsidRPr="000E2BAA">
        <w:rPr>
          <w:rFonts w:ascii="Times New Roman" w:eastAsia="Arial Unicode MS" w:hAnsi="Times New Roman" w:cs="Times New Roman"/>
          <w:sz w:val="28"/>
          <w:szCs w:val="28"/>
          <w:lang w:eastAsia="ru-RU"/>
        </w:rPr>
        <w:t>п</w:t>
      </w:r>
      <w:proofErr w:type="gramEnd"/>
      <w:r w:rsidRPr="000E2BAA">
        <w:rPr>
          <w:rFonts w:ascii="Times New Roman" w:eastAsia="Arial Unicode MS" w:hAnsi="Times New Roman" w:cs="Times New Roman"/>
          <w:sz w:val="28"/>
          <w:szCs w:val="28"/>
          <w:lang w:eastAsia="ru-RU"/>
        </w:rPr>
        <w:t xml:space="preserve"> учрайди. Асосийси – истеъмолчилар томонидан реклама ёки мажбуран ўтказиладиган товар сифатида қабул қилинмасликдир. Бунинг устига, харидорлар ташкил қилинган бундай қулайликлар учун миннатдор ҳам бўлади. Ҳаммаси оддий – уларни жойлаш магазиннинг бошқа ҳудудида </w:t>
      </w:r>
      <w:proofErr w:type="gramStart"/>
      <w:r w:rsidRPr="000E2BAA">
        <w:rPr>
          <w:rFonts w:ascii="Times New Roman" w:eastAsia="Arial Unicode MS" w:hAnsi="Times New Roman" w:cs="Times New Roman"/>
          <w:sz w:val="28"/>
          <w:szCs w:val="28"/>
          <w:lang w:eastAsia="ru-RU"/>
        </w:rPr>
        <w:t>р</w:t>
      </w:r>
      <w:proofErr w:type="gramEnd"/>
      <w:r w:rsidRPr="000E2BAA">
        <w:rPr>
          <w:rFonts w:ascii="Times New Roman" w:eastAsia="Arial Unicode MS" w:hAnsi="Times New Roman" w:cs="Times New Roman"/>
          <w:sz w:val="28"/>
          <w:szCs w:val="28"/>
          <w:lang w:eastAsia="ru-RU"/>
        </w:rPr>
        <w:t>ўй берадиган бўлсада, йўлдош товарлар ёнма-ён жойлаштирилади.</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iCs/>
          <w:sz w:val="28"/>
          <w:szCs w:val="28"/>
          <w:lang w:eastAsia="ru-RU"/>
        </w:rPr>
      </w:pPr>
      <w:r w:rsidRPr="000E2BAA">
        <w:rPr>
          <w:rFonts w:ascii="Times New Roman" w:eastAsia="Arial Unicode MS" w:hAnsi="Times New Roman" w:cs="Times New Roman"/>
          <w:iCs/>
          <w:sz w:val="28"/>
          <w:szCs w:val="28"/>
          <w:lang w:eastAsia="ru-RU"/>
        </w:rPr>
        <w:t>Масалан, пиво чипс, қурт, шў</w:t>
      </w:r>
      <w:proofErr w:type="gramStart"/>
      <w:r w:rsidRPr="000E2BAA">
        <w:rPr>
          <w:rFonts w:ascii="Times New Roman" w:eastAsia="Arial Unicode MS" w:hAnsi="Times New Roman" w:cs="Times New Roman"/>
          <w:iCs/>
          <w:sz w:val="28"/>
          <w:szCs w:val="28"/>
          <w:lang w:eastAsia="ru-RU"/>
        </w:rPr>
        <w:t>р</w:t>
      </w:r>
      <w:proofErr w:type="gramEnd"/>
      <w:r w:rsidRPr="000E2BAA">
        <w:rPr>
          <w:rFonts w:ascii="Times New Roman" w:eastAsia="Arial Unicode MS" w:hAnsi="Times New Roman" w:cs="Times New Roman"/>
          <w:iCs/>
          <w:sz w:val="28"/>
          <w:szCs w:val="28"/>
          <w:lang w:eastAsia="ru-RU"/>
        </w:rPr>
        <w:t xml:space="preserve"> ёнғоқчалар ва бошқа снек маҳсулотлар билан ёнма-ён жойланади; кофе ёнида қаймоқ жойлаштирилади; чой бевосита печенье ва конфет ёнида жойаланади.</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Кросс-маркетинг турларидан бири сифатида кросс-пиар ҳам машҳур. Маълум бир маркани оммалаштириш учун шу маркани қизиқтирадиган мулоқот доирасида таниқли бўлган машҳур бир шахс жалб қилинади.</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Ҳозирги кунда барча чакнаа савдогарлар марка эгалари билан биргаликда турли ахборот-реклама воситалари (буклетлар, журналлар, варақалар, табло) яратмоқда. Анъанавий равишда кир ювиш машиналари ва кир ювиш кукунлари биргаликда промоакциялар уюштирмоқда </w:t>
      </w:r>
      <w:r w:rsidRPr="000E2BAA">
        <w:rPr>
          <w:rFonts w:ascii="Times New Roman" w:eastAsia="Arial Unicode MS" w:hAnsi="Times New Roman" w:cs="Times New Roman"/>
          <w:sz w:val="28"/>
          <w:szCs w:val="28"/>
        </w:rPr>
        <w:t>(</w:t>
      </w:r>
      <w:r w:rsidRPr="000E2BAA">
        <w:rPr>
          <w:rFonts w:ascii="Times New Roman" w:eastAsia="Arial Unicode MS" w:hAnsi="Times New Roman" w:cs="Times New Roman"/>
          <w:sz w:val="28"/>
          <w:szCs w:val="28"/>
          <w:lang w:val="en-US"/>
        </w:rPr>
        <w:t>Bosh</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eastAsia="ru-RU"/>
        </w:rPr>
        <w:t xml:space="preserve">ва </w:t>
      </w:r>
      <w:r w:rsidRPr="000E2BAA">
        <w:rPr>
          <w:rFonts w:ascii="Times New Roman" w:eastAsia="Arial Unicode MS" w:hAnsi="Times New Roman" w:cs="Times New Roman"/>
          <w:sz w:val="28"/>
          <w:szCs w:val="28"/>
          <w:lang w:val="en-US"/>
        </w:rPr>
        <w:t>Ariel</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val="en-US"/>
        </w:rPr>
        <w:t>Indesit</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eastAsia="ru-RU"/>
        </w:rPr>
        <w:t xml:space="preserve">ва </w:t>
      </w:r>
      <w:r w:rsidRPr="000E2BAA">
        <w:rPr>
          <w:rFonts w:ascii="Times New Roman" w:eastAsia="Arial Unicode MS" w:hAnsi="Times New Roman" w:cs="Times New Roman"/>
          <w:sz w:val="28"/>
          <w:szCs w:val="28"/>
          <w:lang w:val="en-US"/>
        </w:rPr>
        <w:t>Tide</w:t>
      </w:r>
      <w:r w:rsidRPr="000E2BAA">
        <w:rPr>
          <w:rFonts w:ascii="Times New Roman" w:eastAsia="Arial Unicode MS" w:hAnsi="Times New Roman" w:cs="Times New Roman"/>
          <w:sz w:val="28"/>
          <w:szCs w:val="28"/>
        </w:rPr>
        <w:t xml:space="preserve">). </w:t>
      </w:r>
      <w:r w:rsidRPr="000E2BAA">
        <w:rPr>
          <w:rFonts w:ascii="Times New Roman" w:eastAsia="Arial Unicode MS" w:hAnsi="Times New Roman" w:cs="Times New Roman"/>
          <w:sz w:val="28"/>
          <w:szCs w:val="28"/>
          <w:lang w:eastAsia="ru-RU"/>
        </w:rPr>
        <w:t>Магазинларда дегустация пайтида пишлоқ ва вино, чой ва конфеталар ёки печенье таклиф этилади.</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Интернетда қидирув тизимлари бир қатор товарларнинг йирик реклама кампанияларини ўтказган.</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iCs/>
          <w:sz w:val="28"/>
          <w:szCs w:val="28"/>
          <w:lang w:eastAsia="ru-RU"/>
        </w:rPr>
      </w:pPr>
      <w:r w:rsidRPr="000E2BAA">
        <w:rPr>
          <w:rFonts w:ascii="Times New Roman" w:eastAsia="Arial Unicode MS" w:hAnsi="Times New Roman" w:cs="Times New Roman"/>
          <w:iCs/>
          <w:sz w:val="28"/>
          <w:szCs w:val="28"/>
          <w:lang w:eastAsia="ru-RU"/>
        </w:rPr>
        <w:t xml:space="preserve">Масалан, </w:t>
      </w:r>
      <w:r w:rsidRPr="000E2BAA">
        <w:rPr>
          <w:rFonts w:ascii="Times New Roman" w:eastAsia="Arial Unicode MS" w:hAnsi="Times New Roman" w:cs="Times New Roman"/>
          <w:iCs/>
          <w:sz w:val="28"/>
          <w:szCs w:val="28"/>
          <w:lang w:val="en-US"/>
        </w:rPr>
        <w:t>Pepsi</w:t>
      </w:r>
      <w:r w:rsidRPr="000E2BAA">
        <w:rPr>
          <w:rFonts w:ascii="Times New Roman" w:eastAsia="Arial Unicode MS" w:hAnsi="Times New Roman" w:cs="Times New Roman"/>
          <w:iCs/>
          <w:sz w:val="28"/>
          <w:szCs w:val="28"/>
        </w:rPr>
        <w:t xml:space="preserve"> </w:t>
      </w:r>
      <w:r w:rsidRPr="000E2BAA">
        <w:rPr>
          <w:rFonts w:ascii="Times New Roman" w:eastAsia="Arial Unicode MS" w:hAnsi="Times New Roman" w:cs="Times New Roman"/>
          <w:iCs/>
          <w:sz w:val="28"/>
          <w:szCs w:val="28"/>
          <w:lang w:eastAsia="ru-RU"/>
        </w:rPr>
        <w:t xml:space="preserve">глобал бренди дунёнинг 30 мамлакатида сотув жойларида ва этикеткаларда реклама майдончалари тақдим этарди, </w:t>
      </w:r>
      <w:r w:rsidRPr="000E2BAA">
        <w:rPr>
          <w:rFonts w:ascii="Times New Roman" w:eastAsia="Arial Unicode MS" w:hAnsi="Times New Roman" w:cs="Times New Roman"/>
          <w:iCs/>
          <w:sz w:val="28"/>
          <w:szCs w:val="28"/>
          <w:lang w:val="en-US"/>
        </w:rPr>
        <w:t>Yahoo</w:t>
      </w:r>
      <w:r w:rsidRPr="000E2BAA">
        <w:rPr>
          <w:rFonts w:ascii="Times New Roman" w:eastAsia="Arial Unicode MS" w:hAnsi="Times New Roman" w:cs="Times New Roman"/>
          <w:iCs/>
          <w:sz w:val="28"/>
          <w:szCs w:val="28"/>
        </w:rPr>
        <w:t xml:space="preserve"> эса </w:t>
      </w:r>
      <w:r w:rsidRPr="000E2BAA">
        <w:rPr>
          <w:rFonts w:ascii="Times New Roman" w:eastAsia="Arial Unicode MS" w:hAnsi="Times New Roman" w:cs="Times New Roman"/>
          <w:iCs/>
          <w:sz w:val="28"/>
          <w:szCs w:val="28"/>
          <w:lang w:eastAsia="ru-RU"/>
        </w:rPr>
        <w:t xml:space="preserve">тармоқда электрон қидирув, сотув, интерактив ўйинлар ва лотереяларни таъминларди. Икки </w:t>
      </w:r>
      <w:proofErr w:type="gramStart"/>
      <w:r w:rsidRPr="000E2BAA">
        <w:rPr>
          <w:rFonts w:ascii="Times New Roman" w:eastAsia="Arial Unicode MS" w:hAnsi="Times New Roman" w:cs="Times New Roman"/>
          <w:iCs/>
          <w:sz w:val="28"/>
          <w:szCs w:val="28"/>
          <w:lang w:eastAsia="ru-RU"/>
        </w:rPr>
        <w:t>ой</w:t>
      </w:r>
      <w:proofErr w:type="gramEnd"/>
      <w:r w:rsidRPr="000E2BAA">
        <w:rPr>
          <w:rFonts w:ascii="Times New Roman" w:eastAsia="Arial Unicode MS" w:hAnsi="Times New Roman" w:cs="Times New Roman"/>
          <w:iCs/>
          <w:sz w:val="28"/>
          <w:szCs w:val="28"/>
          <w:lang w:eastAsia="ru-RU"/>
        </w:rPr>
        <w:t xml:space="preserve"> ичида сайтга икки миллион харидор ташриф буюрди. </w:t>
      </w:r>
      <w:r w:rsidRPr="000E2BAA">
        <w:rPr>
          <w:rFonts w:ascii="Times New Roman" w:eastAsia="Arial Unicode MS" w:hAnsi="Times New Roman" w:cs="Times New Roman"/>
          <w:iCs/>
          <w:sz w:val="28"/>
          <w:szCs w:val="28"/>
          <w:lang w:val="en-US"/>
        </w:rPr>
        <w:t>Coca</w:t>
      </w:r>
      <w:r w:rsidRPr="000E2BAA">
        <w:rPr>
          <w:rFonts w:ascii="Times New Roman" w:eastAsia="Arial Unicode MS" w:hAnsi="Times New Roman" w:cs="Times New Roman"/>
          <w:iCs/>
          <w:sz w:val="28"/>
          <w:szCs w:val="28"/>
        </w:rPr>
        <w:t>-</w:t>
      </w:r>
      <w:r w:rsidRPr="000E2BAA">
        <w:rPr>
          <w:rFonts w:ascii="Times New Roman" w:eastAsia="Arial Unicode MS" w:hAnsi="Times New Roman" w:cs="Times New Roman"/>
          <w:iCs/>
          <w:sz w:val="28"/>
          <w:szCs w:val="28"/>
          <w:lang w:val="en-US"/>
        </w:rPr>
        <w:t>Cola</w:t>
      </w:r>
      <w:r w:rsidRPr="000E2BAA">
        <w:rPr>
          <w:rFonts w:ascii="Times New Roman" w:eastAsia="Arial Unicode MS" w:hAnsi="Times New Roman" w:cs="Times New Roman"/>
          <w:iCs/>
          <w:sz w:val="28"/>
          <w:szCs w:val="28"/>
        </w:rPr>
        <w:t xml:space="preserve"> компанияси</w:t>
      </w:r>
      <w:r w:rsidRPr="000E2BAA">
        <w:rPr>
          <w:rFonts w:ascii="Times New Roman" w:eastAsia="Arial Unicode MS" w:hAnsi="Times New Roman" w:cs="Times New Roman"/>
          <w:iCs/>
          <w:sz w:val="28"/>
          <w:szCs w:val="28"/>
          <w:lang w:eastAsia="ru-RU"/>
        </w:rPr>
        <w:t xml:space="preserve"> </w:t>
      </w:r>
      <w:proofErr w:type="gramStart"/>
      <w:r w:rsidRPr="000E2BAA">
        <w:rPr>
          <w:rFonts w:ascii="Times New Roman" w:eastAsia="Arial Unicode MS" w:hAnsi="Times New Roman" w:cs="Times New Roman"/>
          <w:iCs/>
          <w:sz w:val="28"/>
          <w:szCs w:val="28"/>
          <w:lang w:val="en-US"/>
        </w:rPr>
        <w:t>Online</w:t>
      </w:r>
      <w:proofErr w:type="gramEnd"/>
      <w:r w:rsidRPr="000E2BAA">
        <w:rPr>
          <w:rFonts w:ascii="Times New Roman" w:eastAsia="Arial Unicode MS" w:hAnsi="Times New Roman" w:cs="Times New Roman"/>
          <w:iCs/>
          <w:sz w:val="28"/>
          <w:szCs w:val="28"/>
        </w:rPr>
        <w:t xml:space="preserve"> билан иттифоқда ишлаган </w:t>
      </w:r>
      <w:r w:rsidRPr="000E2BAA">
        <w:rPr>
          <w:rFonts w:ascii="Times New Roman" w:eastAsia="Arial Unicode MS" w:hAnsi="Times New Roman" w:cs="Times New Roman"/>
          <w:iCs/>
          <w:sz w:val="28"/>
          <w:szCs w:val="28"/>
          <w:lang w:eastAsia="ru-RU"/>
        </w:rPr>
        <w:t>- 66 млн ташриф қайд этилган.</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t xml:space="preserve"> «Балаганчик» ресторани товарлар ва хизматларни илгари суриш бўйича биргаликда акциялар ўтказиш бўйича муваффақиятли тажриба тўплаган. Ресторан «Строймонтаж» қурилиш компанияси билан квартира харид қилинганда унга ресторанда бепул кечки овқат таклиф </w:t>
      </w:r>
      <w:proofErr w:type="gramStart"/>
      <w:r w:rsidRPr="000E2BAA">
        <w:rPr>
          <w:rFonts w:ascii="Times New Roman" w:eastAsia="Arial Unicode MS" w:hAnsi="Times New Roman" w:cs="Times New Roman"/>
          <w:sz w:val="28"/>
          <w:szCs w:val="28"/>
          <w:lang w:eastAsia="ru-RU"/>
        </w:rPr>
        <w:t>этилиши</w:t>
      </w:r>
      <w:proofErr w:type="gramEnd"/>
      <w:r w:rsidRPr="000E2BAA">
        <w:rPr>
          <w:rFonts w:ascii="Times New Roman" w:eastAsia="Arial Unicode MS" w:hAnsi="Times New Roman" w:cs="Times New Roman"/>
          <w:sz w:val="28"/>
          <w:szCs w:val="28"/>
          <w:lang w:eastAsia="ru-RU"/>
        </w:rPr>
        <w:t xml:space="preserve"> ҳақида шартнома тузди. Кечки овқатнинг бир қисмини «Строймонтаж», </w:t>
      </w:r>
      <w:proofErr w:type="gramStart"/>
      <w:r w:rsidRPr="000E2BAA">
        <w:rPr>
          <w:rFonts w:ascii="Times New Roman" w:eastAsia="Arial Unicode MS" w:hAnsi="Times New Roman" w:cs="Times New Roman"/>
          <w:sz w:val="28"/>
          <w:szCs w:val="28"/>
          <w:lang w:eastAsia="ru-RU"/>
        </w:rPr>
        <w:t>бош</w:t>
      </w:r>
      <w:proofErr w:type="gramEnd"/>
      <w:r w:rsidRPr="000E2BAA">
        <w:rPr>
          <w:rFonts w:ascii="Times New Roman" w:eastAsia="Arial Unicode MS" w:hAnsi="Times New Roman" w:cs="Times New Roman"/>
          <w:sz w:val="28"/>
          <w:szCs w:val="28"/>
          <w:lang w:eastAsia="ru-RU"/>
        </w:rPr>
        <w:t>қа қисмини эса - «Балаганчик» тўлаган. Фирма ойига 30-40 та квартира сотади. Квартира харид қилишга қодир бўлган одамлар яхшигина даромадга эга бўлади – бу рестораннинг потенциал мижозларидир. Биринчи кечки овқатдан кейин ташриф буюрган шахсларнинг қарийб 50%и ушбу рестораннинг мижозларига айланган.</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iCs/>
          <w:sz w:val="28"/>
          <w:szCs w:val="28"/>
          <w:lang w:eastAsia="ru-RU"/>
        </w:rPr>
      </w:pPr>
      <w:r w:rsidRPr="000E2BAA">
        <w:rPr>
          <w:rFonts w:ascii="Times New Roman" w:eastAsia="Arial Unicode MS" w:hAnsi="Times New Roman" w:cs="Times New Roman"/>
          <w:iCs/>
          <w:sz w:val="28"/>
          <w:szCs w:val="28"/>
          <w:lang w:eastAsia="ru-RU"/>
        </w:rPr>
        <w:t xml:space="preserve">Масалан, </w:t>
      </w:r>
      <w:r w:rsidRPr="000E2BAA">
        <w:rPr>
          <w:rFonts w:ascii="Times New Roman" w:eastAsia="Arial Unicode MS" w:hAnsi="Times New Roman" w:cs="Times New Roman"/>
          <w:iCs/>
          <w:sz w:val="28"/>
          <w:szCs w:val="28"/>
          <w:lang w:val="en-US"/>
        </w:rPr>
        <w:t>Bee</w:t>
      </w:r>
      <w:r w:rsidRPr="000E2BAA">
        <w:rPr>
          <w:rFonts w:ascii="Times New Roman" w:eastAsia="Arial Unicode MS" w:hAnsi="Times New Roman" w:cs="Times New Roman"/>
          <w:iCs/>
          <w:sz w:val="28"/>
          <w:szCs w:val="28"/>
        </w:rPr>
        <w:t xml:space="preserve"> </w:t>
      </w:r>
      <w:r w:rsidRPr="000E2BAA">
        <w:rPr>
          <w:rFonts w:ascii="Times New Roman" w:eastAsia="Arial Unicode MS" w:hAnsi="Times New Roman" w:cs="Times New Roman"/>
          <w:iCs/>
          <w:sz w:val="28"/>
          <w:szCs w:val="28"/>
          <w:lang w:val="en-US"/>
        </w:rPr>
        <w:t>Bonus</w:t>
      </w:r>
      <w:r w:rsidRPr="000E2BAA">
        <w:rPr>
          <w:rFonts w:ascii="Times New Roman" w:eastAsia="Arial Unicode MS" w:hAnsi="Times New Roman" w:cs="Times New Roman"/>
          <w:iCs/>
          <w:sz w:val="28"/>
          <w:szCs w:val="28"/>
        </w:rPr>
        <w:t xml:space="preserve"> дастури </w:t>
      </w:r>
      <w:r w:rsidRPr="000E2BAA">
        <w:rPr>
          <w:rFonts w:ascii="Times New Roman" w:eastAsia="Arial Unicode MS" w:hAnsi="Times New Roman" w:cs="Times New Roman"/>
          <w:iCs/>
          <w:sz w:val="28"/>
          <w:szCs w:val="28"/>
          <w:lang w:eastAsia="ru-RU"/>
        </w:rPr>
        <w:t>«Билайн» уяли алоқа оператори томонидан «Патерсон» универсамлар тармоғ</w:t>
      </w:r>
      <w:proofErr w:type="gramStart"/>
      <w:r w:rsidRPr="000E2BAA">
        <w:rPr>
          <w:rFonts w:ascii="Times New Roman" w:eastAsia="Arial Unicode MS" w:hAnsi="Times New Roman" w:cs="Times New Roman"/>
          <w:iCs/>
          <w:sz w:val="28"/>
          <w:szCs w:val="28"/>
          <w:lang w:eastAsia="ru-RU"/>
        </w:rPr>
        <w:t>и ва</w:t>
      </w:r>
      <w:proofErr w:type="gramEnd"/>
      <w:r w:rsidRPr="000E2BAA">
        <w:rPr>
          <w:rFonts w:ascii="Times New Roman" w:eastAsia="Arial Unicode MS" w:hAnsi="Times New Roman" w:cs="Times New Roman"/>
          <w:iCs/>
          <w:sz w:val="28"/>
          <w:szCs w:val="28"/>
          <w:lang w:eastAsia="ru-RU"/>
        </w:rPr>
        <w:t xml:space="preserve"> </w:t>
      </w:r>
      <w:r w:rsidRPr="000E2BAA">
        <w:rPr>
          <w:rFonts w:ascii="Times New Roman" w:eastAsia="Arial Unicode MS" w:hAnsi="Times New Roman" w:cs="Times New Roman"/>
          <w:iCs/>
          <w:sz w:val="28"/>
          <w:szCs w:val="28"/>
          <w:lang w:val="en-US"/>
        </w:rPr>
        <w:t>Douglas</w:t>
      </w:r>
      <w:r w:rsidRPr="000E2BAA">
        <w:rPr>
          <w:rFonts w:ascii="Times New Roman" w:eastAsia="Arial Unicode MS" w:hAnsi="Times New Roman" w:cs="Times New Roman"/>
          <w:iCs/>
          <w:sz w:val="28"/>
          <w:szCs w:val="28"/>
        </w:rPr>
        <w:t xml:space="preserve"> </w:t>
      </w:r>
      <w:r w:rsidRPr="000E2BAA">
        <w:rPr>
          <w:rFonts w:ascii="Times New Roman" w:eastAsia="Arial Unicode MS" w:hAnsi="Times New Roman" w:cs="Times New Roman"/>
          <w:iCs/>
          <w:sz w:val="28"/>
          <w:szCs w:val="28"/>
          <w:lang w:val="en-US"/>
        </w:rPr>
        <w:t>Rivoli</w:t>
      </w:r>
      <w:r w:rsidRPr="000E2BAA">
        <w:rPr>
          <w:rFonts w:ascii="Times New Roman" w:eastAsia="Arial Unicode MS" w:hAnsi="Times New Roman" w:cs="Times New Roman"/>
          <w:iCs/>
          <w:sz w:val="28"/>
          <w:szCs w:val="28"/>
        </w:rPr>
        <w:t xml:space="preserve"> </w:t>
      </w:r>
      <w:r w:rsidRPr="000E2BAA">
        <w:rPr>
          <w:rFonts w:ascii="Times New Roman" w:eastAsia="Arial Unicode MS" w:hAnsi="Times New Roman" w:cs="Times New Roman"/>
          <w:iCs/>
          <w:sz w:val="28"/>
          <w:szCs w:val="28"/>
          <w:lang w:eastAsia="ru-RU"/>
        </w:rPr>
        <w:t>парфюмерия компанияси билан биргаликда ишга туширилган бўлиб</w:t>
      </w:r>
      <w:r w:rsidRPr="000E2BAA">
        <w:rPr>
          <w:rFonts w:ascii="Times New Roman" w:eastAsia="Arial Unicode MS" w:hAnsi="Times New Roman" w:cs="Times New Roman"/>
          <w:iCs/>
          <w:sz w:val="28"/>
          <w:szCs w:val="28"/>
        </w:rPr>
        <w:t>, унга</w:t>
      </w:r>
      <w:r w:rsidRPr="000E2BAA">
        <w:rPr>
          <w:rFonts w:ascii="Times New Roman" w:eastAsia="Arial Unicode MS" w:hAnsi="Times New Roman" w:cs="Times New Roman"/>
          <w:iCs/>
          <w:sz w:val="28"/>
          <w:szCs w:val="28"/>
          <w:lang w:eastAsia="ru-RU"/>
        </w:rPr>
        <w:t xml:space="preserve"> автомобилларни ижарага бериш бўйича дунёдаги энг йирик компания ва «Инна-Тур» сайёҳлик агентлиги ҳам қўшилди.</w:t>
      </w:r>
    </w:p>
    <w:p w:rsidR="000E2BAA" w:rsidRPr="000E2BAA" w:rsidRDefault="000E2BAA" w:rsidP="000E2BAA">
      <w:pPr>
        <w:tabs>
          <w:tab w:val="left" w:pos="851"/>
        </w:tabs>
        <w:spacing w:after="0" w:line="240" w:lineRule="auto"/>
        <w:ind w:left="20" w:right="20" w:firstLine="547"/>
        <w:jc w:val="both"/>
        <w:rPr>
          <w:rFonts w:ascii="Times New Roman" w:eastAsia="Arial Unicode MS" w:hAnsi="Times New Roman" w:cs="Times New Roman"/>
          <w:sz w:val="28"/>
          <w:szCs w:val="28"/>
          <w:lang w:eastAsia="ru-RU"/>
        </w:rPr>
      </w:pPr>
      <w:r w:rsidRPr="000E2BAA">
        <w:rPr>
          <w:rFonts w:ascii="Times New Roman" w:eastAsia="Arial Unicode MS" w:hAnsi="Times New Roman" w:cs="Times New Roman"/>
          <w:sz w:val="28"/>
          <w:szCs w:val="28"/>
          <w:lang w:eastAsia="ru-RU"/>
        </w:rPr>
        <w:lastRenderedPageBreak/>
        <w:t xml:space="preserve">Амалда ҳар қандай товарлар ва хизматларни илгари суриш учун кросс-маркетингдан фойдаланиш имкониятлари жуда ҳам кўп. Гап бюджетда ҳам эмас, бу самарали маркетинг воситасини ишда кўриш ва қўллаш истаги </w:t>
      </w:r>
      <w:proofErr w:type="gramStart"/>
      <w:r w:rsidRPr="000E2BAA">
        <w:rPr>
          <w:rFonts w:ascii="Times New Roman" w:eastAsia="Arial Unicode MS" w:hAnsi="Times New Roman" w:cs="Times New Roman"/>
          <w:sz w:val="28"/>
          <w:szCs w:val="28"/>
          <w:lang w:eastAsia="ru-RU"/>
        </w:rPr>
        <w:t>катта</w:t>
      </w:r>
      <w:proofErr w:type="gramEnd"/>
      <w:r w:rsidRPr="000E2BAA">
        <w:rPr>
          <w:rFonts w:ascii="Times New Roman" w:eastAsia="Arial Unicode MS" w:hAnsi="Times New Roman" w:cs="Times New Roman"/>
          <w:sz w:val="28"/>
          <w:szCs w:val="28"/>
          <w:lang w:eastAsia="ru-RU"/>
        </w:rPr>
        <w:t xml:space="preserve"> аҳамиятга эга.</w:t>
      </w:r>
    </w:p>
    <w:p w:rsidR="00450BD5" w:rsidRDefault="00450BD5" w:rsidP="00450BD5">
      <w:pPr>
        <w:spacing w:after="0" w:line="240" w:lineRule="auto"/>
        <w:jc w:val="center"/>
        <w:rPr>
          <w:rFonts w:ascii="Times New Roman" w:eastAsia="Calibri" w:hAnsi="Times New Roman" w:cs="Times New Roman"/>
          <w:b/>
          <w:sz w:val="28"/>
          <w:szCs w:val="28"/>
          <w:lang w:val="uz-Cyrl-UZ"/>
        </w:rPr>
      </w:pPr>
    </w:p>
    <w:p w:rsidR="0002269C" w:rsidRPr="0002269C" w:rsidRDefault="0002269C" w:rsidP="00450BD5">
      <w:pPr>
        <w:spacing w:after="0" w:line="240" w:lineRule="auto"/>
        <w:jc w:val="center"/>
        <w:rPr>
          <w:rFonts w:ascii="Times New Roman" w:eastAsia="Calibri" w:hAnsi="Times New Roman" w:cs="Times New Roman"/>
          <w:b/>
          <w:sz w:val="28"/>
          <w:szCs w:val="28"/>
          <w:lang w:val="uz-Cyrl-UZ"/>
        </w:rPr>
      </w:pPr>
      <w:r w:rsidRPr="0002269C">
        <w:rPr>
          <w:rFonts w:ascii="Times New Roman" w:eastAsia="Calibri" w:hAnsi="Times New Roman" w:cs="Times New Roman"/>
          <w:b/>
          <w:sz w:val="28"/>
          <w:szCs w:val="28"/>
          <w:lang w:val="uz-Cyrl-UZ"/>
        </w:rPr>
        <w:t>Назорат саволлар</w:t>
      </w:r>
      <w:r w:rsidR="00C0499D">
        <w:rPr>
          <w:rFonts w:ascii="Times New Roman" w:eastAsia="Calibri" w:hAnsi="Times New Roman" w:cs="Times New Roman"/>
          <w:b/>
          <w:sz w:val="28"/>
          <w:szCs w:val="28"/>
          <w:lang w:val="uz-Cyrl-UZ"/>
        </w:rPr>
        <w:t>и</w:t>
      </w:r>
    </w:p>
    <w:p w:rsidR="00450BD5" w:rsidRPr="00450BD5" w:rsidRDefault="00450BD5" w:rsidP="00363B96">
      <w:pPr>
        <w:pStyle w:val="aa"/>
        <w:numPr>
          <w:ilvl w:val="3"/>
          <w:numId w:val="58"/>
        </w:numPr>
        <w:tabs>
          <w:tab w:val="left" w:pos="851"/>
          <w:tab w:val="left" w:pos="993"/>
          <w:tab w:val="left" w:pos="1416"/>
        </w:tabs>
        <w:spacing w:after="0" w:line="240" w:lineRule="auto"/>
        <w:ind w:firstLine="567"/>
        <w:jc w:val="both"/>
        <w:rPr>
          <w:rFonts w:ascii="Times New Roman" w:hAnsi="Times New Roman" w:cs="Times New Roman"/>
          <w:sz w:val="28"/>
          <w:szCs w:val="28"/>
        </w:rPr>
      </w:pPr>
      <w:r w:rsidRPr="00450BD5">
        <w:rPr>
          <w:rFonts w:ascii="Times New Roman" w:hAnsi="Times New Roman" w:cs="Times New Roman"/>
          <w:sz w:val="28"/>
          <w:szCs w:val="28"/>
        </w:rPr>
        <w:t>«Партизанча маркетинг» атамасига таъриф беринг</w:t>
      </w:r>
    </w:p>
    <w:p w:rsidR="00450BD5" w:rsidRPr="00450BD5" w:rsidRDefault="00450BD5" w:rsidP="00363B96">
      <w:pPr>
        <w:pStyle w:val="aa"/>
        <w:numPr>
          <w:ilvl w:val="3"/>
          <w:numId w:val="58"/>
        </w:numPr>
        <w:tabs>
          <w:tab w:val="left" w:pos="851"/>
          <w:tab w:val="left" w:pos="993"/>
          <w:tab w:val="left" w:pos="1402"/>
        </w:tabs>
        <w:spacing w:after="0" w:line="240" w:lineRule="auto"/>
        <w:ind w:firstLine="567"/>
        <w:jc w:val="both"/>
        <w:rPr>
          <w:rFonts w:ascii="Times New Roman" w:hAnsi="Times New Roman" w:cs="Times New Roman"/>
          <w:sz w:val="28"/>
          <w:szCs w:val="28"/>
        </w:rPr>
      </w:pPr>
      <w:r w:rsidRPr="00450BD5">
        <w:rPr>
          <w:rFonts w:ascii="Times New Roman" w:hAnsi="Times New Roman" w:cs="Times New Roman"/>
          <w:sz w:val="28"/>
          <w:szCs w:val="28"/>
        </w:rPr>
        <w:t>Партизанча маркетинг хусусиятларини санаб беринг.</w:t>
      </w:r>
    </w:p>
    <w:p w:rsidR="00450BD5" w:rsidRPr="00450BD5" w:rsidRDefault="00450BD5" w:rsidP="00363B96">
      <w:pPr>
        <w:pStyle w:val="aa"/>
        <w:numPr>
          <w:ilvl w:val="3"/>
          <w:numId w:val="58"/>
        </w:numPr>
        <w:tabs>
          <w:tab w:val="left" w:pos="851"/>
          <w:tab w:val="left" w:pos="993"/>
          <w:tab w:val="left" w:pos="1397"/>
        </w:tabs>
        <w:spacing w:after="0" w:line="240" w:lineRule="auto"/>
        <w:ind w:firstLine="567"/>
        <w:jc w:val="both"/>
        <w:rPr>
          <w:rFonts w:ascii="Times New Roman" w:hAnsi="Times New Roman" w:cs="Times New Roman"/>
          <w:sz w:val="28"/>
          <w:szCs w:val="28"/>
        </w:rPr>
      </w:pPr>
      <w:r w:rsidRPr="00450BD5">
        <w:rPr>
          <w:rFonts w:ascii="Times New Roman" w:hAnsi="Times New Roman" w:cs="Times New Roman"/>
          <w:sz w:val="28"/>
          <w:szCs w:val="28"/>
        </w:rPr>
        <w:t>Партизанча маркетингнинг оддий маркетингдан фарқи нимада?</w:t>
      </w:r>
    </w:p>
    <w:p w:rsidR="00450BD5" w:rsidRPr="00450BD5" w:rsidRDefault="00450BD5" w:rsidP="00363B96">
      <w:pPr>
        <w:pStyle w:val="aa"/>
        <w:numPr>
          <w:ilvl w:val="3"/>
          <w:numId w:val="58"/>
        </w:numPr>
        <w:tabs>
          <w:tab w:val="left" w:pos="851"/>
          <w:tab w:val="left" w:pos="993"/>
          <w:tab w:val="left" w:pos="1392"/>
        </w:tabs>
        <w:spacing w:after="0" w:line="240" w:lineRule="auto"/>
        <w:ind w:firstLine="567"/>
        <w:jc w:val="both"/>
        <w:rPr>
          <w:rFonts w:ascii="Times New Roman" w:hAnsi="Times New Roman" w:cs="Times New Roman"/>
          <w:sz w:val="28"/>
          <w:szCs w:val="28"/>
        </w:rPr>
      </w:pPr>
      <w:r w:rsidRPr="00450BD5">
        <w:rPr>
          <w:rFonts w:ascii="Times New Roman" w:hAnsi="Times New Roman" w:cs="Times New Roman"/>
          <w:sz w:val="28"/>
          <w:szCs w:val="28"/>
        </w:rPr>
        <w:t>Партизанча маркетингнинг афзалликлари ва камчиликлари нималардан иборат?</w:t>
      </w:r>
    </w:p>
    <w:p w:rsidR="00450BD5" w:rsidRPr="00450BD5" w:rsidRDefault="00450BD5" w:rsidP="00363B96">
      <w:pPr>
        <w:pStyle w:val="aa"/>
        <w:numPr>
          <w:ilvl w:val="1"/>
          <w:numId w:val="56"/>
        </w:numPr>
        <w:tabs>
          <w:tab w:val="left" w:pos="851"/>
          <w:tab w:val="left" w:pos="993"/>
          <w:tab w:val="left" w:pos="1123"/>
        </w:tabs>
        <w:spacing w:after="0" w:line="240" w:lineRule="auto"/>
        <w:ind w:firstLine="567"/>
        <w:jc w:val="both"/>
        <w:rPr>
          <w:rFonts w:ascii="Times New Roman" w:hAnsi="Times New Roman" w:cs="Times New Roman"/>
          <w:sz w:val="28"/>
          <w:szCs w:val="28"/>
        </w:rPr>
      </w:pPr>
      <w:r w:rsidRPr="00450BD5">
        <w:rPr>
          <w:rFonts w:ascii="Times New Roman" w:hAnsi="Times New Roman" w:cs="Times New Roman"/>
          <w:sz w:val="28"/>
          <w:szCs w:val="28"/>
        </w:rPr>
        <w:t>Маҳаллий ва хорижий компанияларда «партизанча маркетинг» технологияларидан фойдаланишга мисоллар келтиринг.</w:t>
      </w:r>
    </w:p>
    <w:p w:rsidR="00450BD5" w:rsidRPr="00450BD5" w:rsidRDefault="00450BD5" w:rsidP="00363B96">
      <w:pPr>
        <w:pStyle w:val="aa"/>
        <w:numPr>
          <w:ilvl w:val="1"/>
          <w:numId w:val="56"/>
        </w:numPr>
        <w:tabs>
          <w:tab w:val="left" w:pos="851"/>
          <w:tab w:val="left" w:pos="993"/>
          <w:tab w:val="left" w:pos="1123"/>
        </w:tabs>
        <w:spacing w:after="0" w:line="240" w:lineRule="auto"/>
        <w:ind w:firstLine="567"/>
        <w:jc w:val="both"/>
        <w:rPr>
          <w:rFonts w:ascii="Times New Roman" w:hAnsi="Times New Roman" w:cs="Times New Roman"/>
          <w:sz w:val="28"/>
          <w:szCs w:val="28"/>
        </w:rPr>
      </w:pPr>
      <w:r w:rsidRPr="00450BD5">
        <w:rPr>
          <w:rFonts w:ascii="Times New Roman" w:hAnsi="Times New Roman" w:cs="Times New Roman"/>
          <w:sz w:val="28"/>
          <w:szCs w:val="28"/>
        </w:rPr>
        <w:t>«Вирусли маркетинг» тушунчасига таъриф беринг</w:t>
      </w:r>
    </w:p>
    <w:p w:rsidR="00450BD5" w:rsidRPr="00450BD5" w:rsidRDefault="00450BD5" w:rsidP="00363B96">
      <w:pPr>
        <w:pStyle w:val="aa"/>
        <w:numPr>
          <w:ilvl w:val="1"/>
          <w:numId w:val="56"/>
        </w:numPr>
        <w:tabs>
          <w:tab w:val="left" w:pos="851"/>
          <w:tab w:val="left" w:pos="993"/>
          <w:tab w:val="left" w:pos="1138"/>
        </w:tabs>
        <w:spacing w:after="0" w:line="240" w:lineRule="auto"/>
        <w:ind w:firstLine="567"/>
        <w:jc w:val="both"/>
        <w:rPr>
          <w:rFonts w:ascii="Times New Roman" w:hAnsi="Times New Roman" w:cs="Times New Roman"/>
          <w:sz w:val="28"/>
          <w:szCs w:val="28"/>
        </w:rPr>
      </w:pPr>
      <w:r w:rsidRPr="00450BD5">
        <w:rPr>
          <w:rFonts w:ascii="Times New Roman" w:hAnsi="Times New Roman" w:cs="Times New Roman"/>
          <w:sz w:val="28"/>
          <w:szCs w:val="28"/>
        </w:rPr>
        <w:t>Вирусли маркетинг хусусиятларини санаб беринг.</w:t>
      </w:r>
    </w:p>
    <w:p w:rsidR="00450BD5" w:rsidRPr="00450BD5" w:rsidRDefault="00450BD5" w:rsidP="00363B96">
      <w:pPr>
        <w:pStyle w:val="aa"/>
        <w:numPr>
          <w:ilvl w:val="1"/>
          <w:numId w:val="56"/>
        </w:numPr>
        <w:tabs>
          <w:tab w:val="left" w:pos="851"/>
          <w:tab w:val="left" w:pos="993"/>
          <w:tab w:val="left" w:pos="1133"/>
        </w:tabs>
        <w:spacing w:after="0" w:line="240" w:lineRule="auto"/>
        <w:ind w:firstLine="567"/>
        <w:jc w:val="both"/>
        <w:rPr>
          <w:rFonts w:ascii="Times New Roman" w:hAnsi="Times New Roman" w:cs="Times New Roman"/>
          <w:sz w:val="28"/>
          <w:szCs w:val="28"/>
        </w:rPr>
      </w:pPr>
      <w:r w:rsidRPr="00450BD5">
        <w:rPr>
          <w:rFonts w:ascii="Times New Roman" w:hAnsi="Times New Roman" w:cs="Times New Roman"/>
          <w:sz w:val="28"/>
          <w:szCs w:val="28"/>
        </w:rPr>
        <w:t>Вирусли маркетингнинг оддий маркетингдан фарқи нимада?</w:t>
      </w:r>
    </w:p>
    <w:p w:rsidR="00450BD5" w:rsidRPr="00450BD5" w:rsidRDefault="00450BD5" w:rsidP="00363B96">
      <w:pPr>
        <w:pStyle w:val="aa"/>
        <w:numPr>
          <w:ilvl w:val="1"/>
          <w:numId w:val="56"/>
        </w:numPr>
        <w:tabs>
          <w:tab w:val="left" w:pos="851"/>
          <w:tab w:val="left" w:pos="993"/>
          <w:tab w:val="left" w:pos="1142"/>
        </w:tabs>
        <w:spacing w:after="0" w:line="240" w:lineRule="auto"/>
        <w:ind w:firstLine="567"/>
        <w:jc w:val="both"/>
        <w:rPr>
          <w:rFonts w:ascii="Times New Roman" w:hAnsi="Times New Roman" w:cs="Times New Roman"/>
          <w:sz w:val="28"/>
          <w:szCs w:val="28"/>
        </w:rPr>
      </w:pPr>
      <w:r w:rsidRPr="00450BD5">
        <w:rPr>
          <w:rFonts w:ascii="Times New Roman" w:hAnsi="Times New Roman" w:cs="Times New Roman"/>
          <w:sz w:val="28"/>
          <w:szCs w:val="28"/>
        </w:rPr>
        <w:t>Вирусли маркетинг воситаларини санаб беринг.</w:t>
      </w:r>
    </w:p>
    <w:p w:rsidR="00450BD5" w:rsidRPr="00450BD5" w:rsidRDefault="00450BD5" w:rsidP="00363B96">
      <w:pPr>
        <w:pStyle w:val="aa"/>
        <w:numPr>
          <w:ilvl w:val="1"/>
          <w:numId w:val="56"/>
        </w:numPr>
        <w:tabs>
          <w:tab w:val="left" w:pos="851"/>
          <w:tab w:val="left" w:pos="993"/>
          <w:tab w:val="left" w:pos="1133"/>
        </w:tabs>
        <w:spacing w:after="0" w:line="240" w:lineRule="auto"/>
        <w:ind w:firstLine="567"/>
        <w:jc w:val="both"/>
        <w:rPr>
          <w:rFonts w:ascii="Times New Roman" w:hAnsi="Times New Roman" w:cs="Times New Roman"/>
          <w:sz w:val="28"/>
          <w:szCs w:val="28"/>
        </w:rPr>
      </w:pPr>
      <w:r w:rsidRPr="00450BD5">
        <w:rPr>
          <w:rFonts w:ascii="Times New Roman" w:hAnsi="Times New Roman" w:cs="Times New Roman"/>
          <w:sz w:val="28"/>
          <w:szCs w:val="28"/>
        </w:rPr>
        <w:t>Вирусли маркетингнинг афзаллик ва камчиликлари нимада?</w:t>
      </w:r>
    </w:p>
    <w:p w:rsidR="00450BD5" w:rsidRPr="00450BD5" w:rsidRDefault="00450BD5" w:rsidP="00363B96">
      <w:pPr>
        <w:pStyle w:val="aa"/>
        <w:numPr>
          <w:ilvl w:val="1"/>
          <w:numId w:val="56"/>
        </w:numPr>
        <w:tabs>
          <w:tab w:val="left" w:pos="851"/>
          <w:tab w:val="left" w:pos="993"/>
          <w:tab w:val="left" w:pos="1162"/>
        </w:tabs>
        <w:spacing w:after="0" w:line="240" w:lineRule="auto"/>
        <w:ind w:firstLine="567"/>
        <w:jc w:val="both"/>
        <w:rPr>
          <w:rFonts w:ascii="Times New Roman" w:hAnsi="Times New Roman" w:cs="Times New Roman"/>
          <w:sz w:val="28"/>
          <w:szCs w:val="28"/>
        </w:rPr>
      </w:pPr>
      <w:r w:rsidRPr="00450BD5">
        <w:rPr>
          <w:rFonts w:ascii="Times New Roman" w:hAnsi="Times New Roman" w:cs="Times New Roman"/>
          <w:sz w:val="28"/>
          <w:szCs w:val="28"/>
        </w:rPr>
        <w:t>Вирусли маркетинг самарадорлиги мезонини аниқланг.</w:t>
      </w:r>
    </w:p>
    <w:p w:rsidR="00450BD5" w:rsidRPr="00450BD5" w:rsidRDefault="00450BD5" w:rsidP="00363B96">
      <w:pPr>
        <w:pStyle w:val="aa"/>
        <w:numPr>
          <w:ilvl w:val="1"/>
          <w:numId w:val="56"/>
        </w:numPr>
        <w:tabs>
          <w:tab w:val="left" w:pos="851"/>
          <w:tab w:val="left" w:pos="993"/>
          <w:tab w:val="left" w:pos="1148"/>
        </w:tabs>
        <w:spacing w:after="0" w:line="240" w:lineRule="auto"/>
        <w:ind w:right="20" w:firstLine="567"/>
        <w:jc w:val="both"/>
        <w:rPr>
          <w:rFonts w:ascii="Times New Roman" w:hAnsi="Times New Roman" w:cs="Times New Roman"/>
          <w:sz w:val="28"/>
          <w:szCs w:val="28"/>
        </w:rPr>
      </w:pPr>
      <w:r w:rsidRPr="00450BD5">
        <w:rPr>
          <w:rFonts w:ascii="Times New Roman" w:hAnsi="Times New Roman" w:cs="Times New Roman"/>
          <w:sz w:val="28"/>
          <w:szCs w:val="28"/>
        </w:rPr>
        <w:t>Маҳаллий ва хорижий компанияларда вирусли маркетинг технологияларидан фойдаланишга мисоллар келтиринг.</w:t>
      </w:r>
    </w:p>
    <w:p w:rsidR="00450BD5" w:rsidRPr="00450BD5" w:rsidRDefault="00450BD5" w:rsidP="00363B96">
      <w:pPr>
        <w:pStyle w:val="aa"/>
        <w:numPr>
          <w:ilvl w:val="1"/>
          <w:numId w:val="56"/>
        </w:numPr>
        <w:tabs>
          <w:tab w:val="left" w:pos="851"/>
          <w:tab w:val="left" w:pos="993"/>
          <w:tab w:val="left" w:pos="1148"/>
        </w:tabs>
        <w:spacing w:after="0" w:line="240" w:lineRule="auto"/>
        <w:ind w:right="20" w:firstLine="567"/>
        <w:jc w:val="both"/>
        <w:rPr>
          <w:rFonts w:ascii="Times New Roman" w:hAnsi="Times New Roman" w:cs="Times New Roman"/>
          <w:sz w:val="28"/>
          <w:szCs w:val="28"/>
        </w:rPr>
      </w:pPr>
      <w:r w:rsidRPr="00450BD5">
        <w:rPr>
          <w:rFonts w:ascii="Times New Roman" w:eastAsia="Arial Unicode MS" w:hAnsi="Times New Roman" w:cs="Times New Roman"/>
          <w:sz w:val="28"/>
          <w:szCs w:val="28"/>
        </w:rPr>
        <w:t>«Кросс-маркетинг» тушунчасига таъриф беринг</w:t>
      </w:r>
    </w:p>
    <w:p w:rsidR="00450BD5" w:rsidRPr="00450BD5" w:rsidRDefault="00450BD5" w:rsidP="00363B96">
      <w:pPr>
        <w:numPr>
          <w:ilvl w:val="0"/>
          <w:numId w:val="57"/>
        </w:numPr>
        <w:tabs>
          <w:tab w:val="left" w:pos="851"/>
          <w:tab w:val="left" w:pos="993"/>
          <w:tab w:val="left" w:pos="1207"/>
        </w:tabs>
        <w:spacing w:after="0" w:line="240" w:lineRule="auto"/>
        <w:ind w:firstLine="567"/>
        <w:jc w:val="both"/>
        <w:rPr>
          <w:rFonts w:ascii="Times New Roman" w:eastAsia="Arial Unicode MS" w:hAnsi="Times New Roman" w:cs="Times New Roman"/>
          <w:sz w:val="28"/>
          <w:szCs w:val="28"/>
          <w:lang w:eastAsia="ru-RU"/>
        </w:rPr>
      </w:pPr>
      <w:r w:rsidRPr="00450BD5">
        <w:rPr>
          <w:rFonts w:ascii="Times New Roman" w:eastAsia="Arial Unicode MS" w:hAnsi="Times New Roman" w:cs="Times New Roman"/>
          <w:sz w:val="28"/>
          <w:szCs w:val="28"/>
          <w:lang w:eastAsia="ru-RU"/>
        </w:rPr>
        <w:t>Кросс-маркетинг тамойилларини асослаб беринг.</w:t>
      </w:r>
    </w:p>
    <w:p w:rsidR="00450BD5" w:rsidRPr="00450BD5" w:rsidRDefault="00450BD5" w:rsidP="00363B96">
      <w:pPr>
        <w:numPr>
          <w:ilvl w:val="0"/>
          <w:numId w:val="57"/>
        </w:numPr>
        <w:tabs>
          <w:tab w:val="left" w:pos="851"/>
          <w:tab w:val="left" w:pos="993"/>
          <w:tab w:val="left" w:pos="1202"/>
        </w:tabs>
        <w:spacing w:after="0" w:line="240" w:lineRule="auto"/>
        <w:ind w:firstLine="567"/>
        <w:jc w:val="both"/>
        <w:rPr>
          <w:rFonts w:ascii="Times New Roman" w:eastAsia="Arial Unicode MS" w:hAnsi="Times New Roman" w:cs="Times New Roman"/>
          <w:sz w:val="28"/>
          <w:szCs w:val="28"/>
          <w:lang w:eastAsia="ru-RU"/>
        </w:rPr>
      </w:pPr>
      <w:r w:rsidRPr="00450BD5">
        <w:rPr>
          <w:rFonts w:ascii="Times New Roman" w:eastAsia="Arial Unicode MS" w:hAnsi="Times New Roman" w:cs="Times New Roman"/>
          <w:sz w:val="28"/>
          <w:szCs w:val="28"/>
          <w:lang w:eastAsia="ru-RU"/>
        </w:rPr>
        <w:t>Кросс-маркетинг афзалликлари ва камчиликлари нимада?</w:t>
      </w:r>
    </w:p>
    <w:p w:rsidR="00450BD5" w:rsidRPr="00450BD5" w:rsidRDefault="00450BD5" w:rsidP="00363B96">
      <w:pPr>
        <w:numPr>
          <w:ilvl w:val="0"/>
          <w:numId w:val="57"/>
        </w:numPr>
        <w:tabs>
          <w:tab w:val="left" w:pos="851"/>
          <w:tab w:val="left" w:pos="993"/>
          <w:tab w:val="left" w:pos="1173"/>
        </w:tabs>
        <w:spacing w:after="0" w:line="240" w:lineRule="auto"/>
        <w:ind w:right="20" w:firstLine="567"/>
        <w:jc w:val="both"/>
        <w:rPr>
          <w:rFonts w:ascii="Times New Roman" w:eastAsia="Arial Unicode MS" w:hAnsi="Times New Roman" w:cs="Times New Roman"/>
          <w:sz w:val="28"/>
          <w:szCs w:val="28"/>
          <w:lang w:eastAsia="ru-RU"/>
        </w:rPr>
      </w:pPr>
      <w:r w:rsidRPr="00450BD5">
        <w:rPr>
          <w:rFonts w:ascii="Times New Roman" w:eastAsia="Arial Unicode MS" w:hAnsi="Times New Roman" w:cs="Times New Roman"/>
          <w:sz w:val="28"/>
          <w:szCs w:val="28"/>
          <w:lang w:eastAsia="ru-RU"/>
        </w:rPr>
        <w:t>Маҳаллий ва хорижий компанияларда кросс-маркетинг технологияларидан фойдаланишга мисоллар келтиринг.</w:t>
      </w:r>
    </w:p>
    <w:p w:rsidR="00BF0F56" w:rsidRPr="00450BD5" w:rsidRDefault="00BF0F56" w:rsidP="00450BD5">
      <w:pPr>
        <w:spacing w:after="0" w:line="240" w:lineRule="auto"/>
        <w:ind w:firstLine="709"/>
        <w:jc w:val="both"/>
        <w:rPr>
          <w:rFonts w:ascii="Times New Roman" w:eastAsia="Times New Roman" w:hAnsi="Times New Roman" w:cs="Times New Roman"/>
          <w:b/>
          <w:bCs/>
          <w:sz w:val="28"/>
          <w:szCs w:val="24"/>
          <w:lang w:eastAsia="ru-RU"/>
        </w:rPr>
      </w:pPr>
    </w:p>
    <w:p w:rsidR="00C0499D" w:rsidRDefault="00C0499D" w:rsidP="00C0499D">
      <w:pPr>
        <w:widowControl w:val="0"/>
        <w:tabs>
          <w:tab w:val="left" w:pos="851"/>
        </w:tabs>
        <w:autoSpaceDE w:val="0"/>
        <w:autoSpaceDN w:val="0"/>
        <w:spacing w:after="0" w:line="240" w:lineRule="auto"/>
        <w:ind w:firstLine="567"/>
        <w:jc w:val="center"/>
        <w:rPr>
          <w:rFonts w:ascii="Times New Roman" w:eastAsia="Times New Roman" w:hAnsi="Times New Roman" w:cs="Times New Roman"/>
          <w:b/>
          <w:bCs/>
          <w:sz w:val="28"/>
          <w:szCs w:val="24"/>
          <w:lang w:val="uz-Cyrl-UZ" w:eastAsia="ru-RU"/>
        </w:rPr>
      </w:pPr>
      <w:r w:rsidRPr="00F2582F">
        <w:rPr>
          <w:rFonts w:ascii="Times New Roman" w:eastAsia="Times New Roman" w:hAnsi="Times New Roman" w:cs="Times New Roman"/>
          <w:b/>
          <w:bCs/>
          <w:sz w:val="28"/>
          <w:szCs w:val="24"/>
          <w:lang w:val="uz-Cyrl-UZ" w:eastAsia="ru-RU"/>
        </w:rPr>
        <w:t>Фойдаланилган адабиётлар</w:t>
      </w:r>
      <w:r>
        <w:rPr>
          <w:rFonts w:ascii="Times New Roman" w:eastAsia="Times New Roman" w:hAnsi="Times New Roman" w:cs="Times New Roman"/>
          <w:b/>
          <w:bCs/>
          <w:sz w:val="28"/>
          <w:szCs w:val="24"/>
          <w:lang w:val="uz-Cyrl-UZ" w:eastAsia="ru-RU"/>
        </w:rPr>
        <w:t>:</w:t>
      </w:r>
    </w:p>
    <w:p w:rsidR="00C0499D" w:rsidRDefault="00C0499D" w:rsidP="00C0499D">
      <w:pPr>
        <w:widowControl w:val="0"/>
        <w:tabs>
          <w:tab w:val="left" w:pos="851"/>
        </w:tabs>
        <w:autoSpaceDE w:val="0"/>
        <w:autoSpaceDN w:val="0"/>
        <w:spacing w:after="0" w:line="240" w:lineRule="auto"/>
        <w:ind w:firstLine="567"/>
        <w:jc w:val="center"/>
        <w:rPr>
          <w:rFonts w:ascii="Times New Roman" w:eastAsia="Times New Roman" w:hAnsi="Times New Roman" w:cs="Times New Roman"/>
          <w:b/>
          <w:bCs/>
          <w:sz w:val="28"/>
          <w:szCs w:val="24"/>
          <w:lang w:val="uz-Cyrl-UZ" w:eastAsia="ru-RU"/>
        </w:rPr>
      </w:pPr>
    </w:p>
    <w:p w:rsidR="00C0499D" w:rsidRPr="00F2582F" w:rsidRDefault="00C0499D" w:rsidP="00C0499D">
      <w:pPr>
        <w:widowControl w:val="0"/>
        <w:tabs>
          <w:tab w:val="left" w:pos="851"/>
        </w:tabs>
        <w:autoSpaceDE w:val="0"/>
        <w:autoSpaceDN w:val="0"/>
        <w:spacing w:after="0" w:line="240" w:lineRule="auto"/>
        <w:ind w:firstLine="567"/>
        <w:jc w:val="center"/>
        <w:rPr>
          <w:rFonts w:ascii="Times New Roman" w:eastAsia="Times New Roman" w:hAnsi="Times New Roman" w:cs="Times New Roman"/>
          <w:b/>
          <w:bCs/>
          <w:sz w:val="28"/>
          <w:szCs w:val="24"/>
          <w:lang w:val="uz-Cyrl-UZ" w:eastAsia="ru-RU"/>
        </w:rPr>
      </w:pPr>
      <w:r>
        <w:rPr>
          <w:rFonts w:ascii="Times New Roman" w:eastAsia="Times New Roman" w:hAnsi="Times New Roman" w:cs="Times New Roman"/>
          <w:b/>
          <w:bCs/>
          <w:sz w:val="28"/>
          <w:szCs w:val="24"/>
          <w:lang w:val="uz-Cyrl-UZ" w:eastAsia="ru-RU"/>
        </w:rPr>
        <w:t>Махсус адабиётлар</w:t>
      </w:r>
    </w:p>
    <w:p w:rsidR="00B54126" w:rsidRPr="00186F3A" w:rsidRDefault="00B54126" w:rsidP="00363B96">
      <w:pPr>
        <w:numPr>
          <w:ilvl w:val="0"/>
          <w:numId w:val="85"/>
        </w:numPr>
        <w:tabs>
          <w:tab w:val="left" w:pos="851"/>
          <w:tab w:val="left" w:pos="993"/>
        </w:tabs>
        <w:spacing w:after="0" w:line="240" w:lineRule="auto"/>
        <w:ind w:left="0" w:firstLine="567"/>
        <w:jc w:val="both"/>
        <w:rPr>
          <w:rFonts w:ascii="Times New Roman" w:eastAsia="Times New Roman" w:hAnsi="Times New Roman" w:cs="Times New Roman"/>
          <w:sz w:val="28"/>
          <w:szCs w:val="28"/>
          <w:lang w:val="uz-Cyrl-UZ" w:eastAsia="ru-RU"/>
        </w:rPr>
      </w:pPr>
      <w:r w:rsidRPr="00186F3A">
        <w:rPr>
          <w:rFonts w:ascii="Times New Roman" w:eastAsia="Times New Roman" w:hAnsi="Times New Roman" w:cs="Times New Roman"/>
          <w:sz w:val="28"/>
          <w:szCs w:val="28"/>
          <w:lang w:val="uz-Cyrl-UZ" w:eastAsia="ru-RU"/>
        </w:rPr>
        <w:t>Ergashxodjaeva SH.D. Innovatsion marketing. Darslik. –T.:  Iqtisodiyot, 2019. –191 b.</w:t>
      </w:r>
    </w:p>
    <w:p w:rsidR="00B54126" w:rsidRPr="00186F3A" w:rsidRDefault="00B54126" w:rsidP="00363B96">
      <w:pPr>
        <w:numPr>
          <w:ilvl w:val="0"/>
          <w:numId w:val="85"/>
        </w:numPr>
        <w:tabs>
          <w:tab w:val="left" w:pos="0"/>
          <w:tab w:val="left" w:pos="851"/>
          <w:tab w:val="left" w:pos="993"/>
        </w:tabs>
        <w:spacing w:after="0" w:line="240" w:lineRule="auto"/>
        <w:ind w:left="0" w:firstLine="567"/>
        <w:contextualSpacing/>
        <w:jc w:val="both"/>
        <w:rPr>
          <w:rFonts w:ascii="Times New Roman" w:eastAsia="Calibri" w:hAnsi="Times New Roman" w:cs="Times New Roman"/>
          <w:sz w:val="28"/>
          <w:szCs w:val="28"/>
          <w:lang w:val="uz-Cyrl-UZ"/>
        </w:rPr>
      </w:pPr>
      <w:r w:rsidRPr="00186F3A">
        <w:rPr>
          <w:rFonts w:ascii="Times New Roman" w:eastAsia="Calibri" w:hAnsi="Times New Roman" w:cs="Times New Roman"/>
          <w:sz w:val="28"/>
          <w:szCs w:val="28"/>
          <w:lang w:val="en-US"/>
        </w:rPr>
        <w:t xml:space="preserve">Gary Armstrong, Philip Kotler. Principles of Marketing.  2016, </w:t>
      </w:r>
      <w:proofErr w:type="gramStart"/>
      <w:r w:rsidRPr="00186F3A">
        <w:rPr>
          <w:rFonts w:ascii="Times New Roman" w:eastAsia="Calibri" w:hAnsi="Times New Roman" w:cs="Times New Roman"/>
          <w:sz w:val="28"/>
          <w:szCs w:val="28"/>
          <w:lang w:val="en-US"/>
        </w:rPr>
        <w:t>Paperback</w:t>
      </w:r>
      <w:proofErr w:type="gramEnd"/>
      <w:r w:rsidRPr="00186F3A">
        <w:rPr>
          <w:rFonts w:ascii="Times New Roman" w:eastAsia="Calibri" w:hAnsi="Times New Roman" w:cs="Times New Roman"/>
          <w:sz w:val="28"/>
          <w:szCs w:val="28"/>
          <w:lang w:val="en-US"/>
        </w:rPr>
        <w:t>: 720 pages, Pearson.</w:t>
      </w:r>
    </w:p>
    <w:p w:rsidR="00B54126" w:rsidRPr="00186F3A" w:rsidRDefault="00B54126" w:rsidP="00363B96">
      <w:pPr>
        <w:numPr>
          <w:ilvl w:val="0"/>
          <w:numId w:val="85"/>
        </w:numPr>
        <w:tabs>
          <w:tab w:val="left" w:pos="709"/>
          <w:tab w:val="left" w:pos="851"/>
          <w:tab w:val="left" w:pos="993"/>
          <w:tab w:val="left" w:pos="1134"/>
        </w:tabs>
        <w:spacing w:after="0" w:line="240" w:lineRule="auto"/>
        <w:ind w:left="0" w:firstLine="567"/>
        <w:contextualSpacing/>
        <w:jc w:val="both"/>
        <w:rPr>
          <w:rStyle w:val="ac"/>
          <w:rFonts w:ascii="Times New Roman" w:eastAsia="Calibri" w:hAnsi="Times New Roman" w:cs="Times New Roman"/>
          <w:color w:val="auto"/>
          <w:sz w:val="28"/>
          <w:szCs w:val="28"/>
          <w:u w:val="none"/>
          <w:lang w:val="uz-Cyrl-UZ"/>
        </w:rPr>
      </w:pPr>
      <w:r w:rsidRPr="00186F3A">
        <w:rPr>
          <w:rFonts w:ascii="Times New Roman" w:hAnsi="Times New Roman" w:cs="Times New Roman"/>
          <w:sz w:val="28"/>
          <w:szCs w:val="28"/>
        </w:rPr>
        <w:t xml:space="preserve">Картышов С. В., Кульчицкая И. А., Поташников Н. М. Управление комплексом маркетинга на основе </w:t>
      </w:r>
      <w:r w:rsidRPr="00186F3A">
        <w:rPr>
          <w:rFonts w:ascii="Times New Roman" w:hAnsi="Times New Roman" w:cs="Times New Roman"/>
          <w:sz w:val="28"/>
          <w:szCs w:val="28"/>
          <w:lang w:val="en-US"/>
        </w:rPr>
        <w:t>CRM</w:t>
      </w:r>
      <w:r w:rsidRPr="00186F3A">
        <w:rPr>
          <w:rFonts w:ascii="Times New Roman" w:hAnsi="Times New Roman" w:cs="Times New Roman"/>
          <w:sz w:val="28"/>
          <w:szCs w:val="28"/>
        </w:rPr>
        <w:t xml:space="preserve">- технологий - Режим доступа- </w:t>
      </w:r>
      <w:hyperlink r:id="rId51" w:history="1">
        <w:r w:rsidRPr="00186F3A">
          <w:rPr>
            <w:rStyle w:val="ac"/>
            <w:rFonts w:ascii="Times New Roman" w:hAnsi="Times New Roman" w:cs="Times New Roman"/>
            <w:color w:val="auto"/>
            <w:sz w:val="28"/>
            <w:szCs w:val="28"/>
            <w:u w:val="none"/>
            <w:lang w:val="en-US"/>
          </w:rPr>
          <w:t>www</w:t>
        </w:r>
        <w:r w:rsidRPr="00186F3A">
          <w:rPr>
            <w:rStyle w:val="ac"/>
            <w:rFonts w:ascii="Times New Roman" w:hAnsi="Times New Roman" w:cs="Times New Roman"/>
            <w:color w:val="auto"/>
            <w:sz w:val="28"/>
            <w:szCs w:val="28"/>
            <w:u w:val="none"/>
          </w:rPr>
          <w:t>.</w:t>
        </w:r>
        <w:r w:rsidRPr="00186F3A">
          <w:rPr>
            <w:rStyle w:val="ac"/>
            <w:rFonts w:ascii="Times New Roman" w:hAnsi="Times New Roman" w:cs="Times New Roman"/>
            <w:color w:val="auto"/>
            <w:sz w:val="28"/>
            <w:szCs w:val="28"/>
            <w:u w:val="none"/>
            <w:lang w:val="en-US"/>
          </w:rPr>
          <w:t>curs</w:t>
        </w:r>
        <w:r w:rsidRPr="00186F3A">
          <w:rPr>
            <w:rStyle w:val="ac"/>
            <w:rFonts w:ascii="Times New Roman" w:hAnsi="Times New Roman" w:cs="Times New Roman"/>
            <w:color w:val="auto"/>
            <w:sz w:val="28"/>
            <w:szCs w:val="28"/>
            <w:u w:val="none"/>
          </w:rPr>
          <w:t>.</w:t>
        </w:r>
        <w:r w:rsidRPr="00186F3A">
          <w:rPr>
            <w:rStyle w:val="ac"/>
            <w:rFonts w:ascii="Times New Roman" w:hAnsi="Times New Roman" w:cs="Times New Roman"/>
            <w:color w:val="auto"/>
            <w:sz w:val="28"/>
            <w:szCs w:val="28"/>
            <w:u w:val="none"/>
            <w:lang w:val="en-US"/>
          </w:rPr>
          <w:t>ru</w:t>
        </w:r>
      </w:hyperlink>
    </w:p>
    <w:p w:rsidR="00B54126" w:rsidRPr="00186F3A" w:rsidRDefault="00B54126" w:rsidP="00363B96">
      <w:pPr>
        <w:numPr>
          <w:ilvl w:val="0"/>
          <w:numId w:val="85"/>
        </w:numPr>
        <w:tabs>
          <w:tab w:val="left" w:pos="709"/>
          <w:tab w:val="left" w:pos="851"/>
          <w:tab w:val="left" w:pos="993"/>
        </w:tabs>
        <w:spacing w:after="0" w:line="240" w:lineRule="auto"/>
        <w:ind w:left="0" w:firstLine="567"/>
        <w:jc w:val="both"/>
        <w:rPr>
          <w:rFonts w:ascii="Times New Roman" w:hAnsi="Times New Roman" w:cs="Times New Roman"/>
          <w:sz w:val="28"/>
          <w:szCs w:val="28"/>
        </w:rPr>
      </w:pPr>
      <w:r w:rsidRPr="00186F3A">
        <w:rPr>
          <w:rFonts w:ascii="Times New Roman" w:hAnsi="Times New Roman" w:cs="Times New Roman"/>
          <w:sz w:val="28"/>
          <w:szCs w:val="28"/>
          <w:lang w:val="uz-Cyrl-UZ"/>
        </w:rPr>
        <w:t>Минетт, Стив. Маркетинг В2В и пром</w:t>
      </w:r>
      <w:r w:rsidRPr="00186F3A">
        <w:rPr>
          <w:rFonts w:ascii="Times New Roman" w:hAnsi="Times New Roman" w:cs="Times New Roman"/>
          <w:sz w:val="28"/>
          <w:szCs w:val="28"/>
        </w:rPr>
        <w:t>ышленный брендинг: Пер. с англ. – М.: ООО «ИД Вильямс», 2018.- 208 с.</w:t>
      </w:r>
    </w:p>
    <w:p w:rsidR="00B54126" w:rsidRPr="00186F3A" w:rsidRDefault="00B54126" w:rsidP="00363B96">
      <w:pPr>
        <w:numPr>
          <w:ilvl w:val="0"/>
          <w:numId w:val="85"/>
        </w:numPr>
        <w:tabs>
          <w:tab w:val="left" w:pos="0"/>
          <w:tab w:val="left" w:pos="851"/>
          <w:tab w:val="left" w:pos="993"/>
        </w:tabs>
        <w:spacing w:after="0" w:line="240" w:lineRule="auto"/>
        <w:ind w:left="0" w:firstLine="567"/>
        <w:contextualSpacing/>
        <w:jc w:val="both"/>
        <w:rPr>
          <w:rFonts w:ascii="Times New Roman" w:eastAsia="Calibri" w:hAnsi="Times New Roman" w:cs="Times New Roman"/>
          <w:sz w:val="28"/>
          <w:szCs w:val="28"/>
        </w:rPr>
      </w:pPr>
      <w:r w:rsidRPr="00186F3A">
        <w:rPr>
          <w:rFonts w:ascii="Times New Roman" w:eastAsia="Calibri" w:hAnsi="Times New Roman" w:cs="Times New Roman"/>
          <w:sz w:val="28"/>
          <w:szCs w:val="28"/>
          <w:lang w:val="uz-Cyrl-UZ"/>
        </w:rPr>
        <w:t>Секерин В.Д. Инновационн</w:t>
      </w:r>
      <w:r w:rsidRPr="00186F3A">
        <w:rPr>
          <w:rFonts w:ascii="Times New Roman" w:eastAsia="Calibri" w:hAnsi="Times New Roman" w:cs="Times New Roman"/>
          <w:sz w:val="28"/>
          <w:szCs w:val="28"/>
        </w:rPr>
        <w:t>ый маркетинг: Учебник. – М.: ИНФРА, 2012. – 238 с.</w:t>
      </w:r>
    </w:p>
    <w:p w:rsidR="00B54126" w:rsidRPr="00186F3A" w:rsidRDefault="00B54126" w:rsidP="00363B96">
      <w:pPr>
        <w:numPr>
          <w:ilvl w:val="0"/>
          <w:numId w:val="85"/>
        </w:numPr>
        <w:tabs>
          <w:tab w:val="left" w:pos="426"/>
          <w:tab w:val="left" w:pos="851"/>
          <w:tab w:val="left" w:pos="993"/>
          <w:tab w:val="left" w:pos="1134"/>
          <w:tab w:val="num" w:pos="1211"/>
        </w:tabs>
        <w:spacing w:after="0" w:line="240" w:lineRule="auto"/>
        <w:ind w:left="0" w:firstLine="567"/>
        <w:contextualSpacing/>
        <w:jc w:val="both"/>
        <w:rPr>
          <w:rFonts w:ascii="Times New Roman" w:eastAsia="Calibri" w:hAnsi="Times New Roman" w:cs="Times New Roman"/>
          <w:sz w:val="28"/>
          <w:szCs w:val="28"/>
          <w:lang w:val="uz-Cyrl-UZ"/>
        </w:rPr>
      </w:pPr>
      <w:r w:rsidRPr="00186F3A">
        <w:rPr>
          <w:rFonts w:ascii="Times New Roman" w:eastAsia="Calibri" w:hAnsi="Times New Roman" w:cs="Times New Roman"/>
          <w:sz w:val="28"/>
          <w:szCs w:val="28"/>
          <w:lang w:val="uz-Cyrl-UZ"/>
        </w:rPr>
        <w:t xml:space="preserve">Чернышева А.М. </w:t>
      </w:r>
      <w:r w:rsidRPr="00186F3A">
        <w:rPr>
          <w:rFonts w:ascii="Times New Roman" w:eastAsia="Calibri" w:hAnsi="Times New Roman" w:cs="Times New Roman"/>
          <w:sz w:val="28"/>
          <w:szCs w:val="28"/>
          <w:lang w:val="en-US"/>
        </w:rPr>
        <w:t>B</w:t>
      </w:r>
      <w:r w:rsidRPr="00186F3A">
        <w:rPr>
          <w:rFonts w:ascii="Times New Roman" w:eastAsia="Calibri" w:hAnsi="Times New Roman" w:cs="Times New Roman"/>
          <w:sz w:val="28"/>
          <w:szCs w:val="28"/>
        </w:rPr>
        <w:t>2</w:t>
      </w:r>
      <w:r w:rsidRPr="00186F3A">
        <w:rPr>
          <w:rFonts w:ascii="Times New Roman" w:eastAsia="Calibri" w:hAnsi="Times New Roman" w:cs="Times New Roman"/>
          <w:sz w:val="28"/>
          <w:szCs w:val="28"/>
          <w:lang w:val="en-US"/>
        </w:rPr>
        <w:t>B</w:t>
      </w:r>
      <w:r w:rsidRPr="00186F3A">
        <w:rPr>
          <w:rFonts w:ascii="Times New Roman" w:eastAsia="Calibri" w:hAnsi="Times New Roman" w:cs="Times New Roman"/>
          <w:sz w:val="28"/>
          <w:szCs w:val="28"/>
        </w:rPr>
        <w:t xml:space="preserve"> маркетинг: учебно-метод.пособие для студентов. – М.: Российский ун-т дружбы народов, 2016.-72 с.</w:t>
      </w:r>
    </w:p>
    <w:p w:rsidR="00B54126" w:rsidRPr="00186F3A" w:rsidRDefault="00B54126" w:rsidP="00363B96">
      <w:pPr>
        <w:numPr>
          <w:ilvl w:val="0"/>
          <w:numId w:val="85"/>
        </w:numPr>
        <w:tabs>
          <w:tab w:val="left" w:pos="426"/>
          <w:tab w:val="left" w:pos="567"/>
          <w:tab w:val="left" w:pos="851"/>
          <w:tab w:val="left" w:pos="993"/>
        </w:tabs>
        <w:spacing w:after="0" w:line="240" w:lineRule="auto"/>
        <w:ind w:left="0" w:firstLine="567"/>
        <w:contextualSpacing/>
        <w:jc w:val="both"/>
        <w:rPr>
          <w:rFonts w:ascii="Times New Roman" w:eastAsia="Calibri" w:hAnsi="Times New Roman" w:cs="Times New Roman"/>
          <w:sz w:val="28"/>
          <w:szCs w:val="28"/>
          <w:lang w:val="uz-Cyrl-UZ"/>
        </w:rPr>
      </w:pPr>
      <w:r w:rsidRPr="00186F3A">
        <w:rPr>
          <w:rFonts w:ascii="Times New Roman" w:eastAsia="Calibri" w:hAnsi="Times New Roman" w:cs="Times New Roman"/>
          <w:sz w:val="28"/>
          <w:szCs w:val="28"/>
          <w:lang w:val="uz-Cyrl-UZ"/>
        </w:rPr>
        <w:t>Щегорцов В.А.,Таран В.А.,Шойгу И.А.,Щегорцев М.В. Региональный маркетинг: учебник для вузов. – М.:Дело, 2016.- 350 с.</w:t>
      </w:r>
    </w:p>
    <w:p w:rsidR="00C0499D" w:rsidRPr="005669AB" w:rsidRDefault="00C0499D" w:rsidP="00C0499D">
      <w:pPr>
        <w:spacing w:after="0" w:line="240" w:lineRule="auto"/>
        <w:ind w:firstLine="567"/>
        <w:jc w:val="center"/>
        <w:rPr>
          <w:rFonts w:ascii="Times New Roman" w:eastAsia="Times New Roman" w:hAnsi="Times New Roman" w:cs="Times New Roman"/>
          <w:b/>
          <w:bCs/>
          <w:sz w:val="28"/>
          <w:szCs w:val="28"/>
          <w:lang w:eastAsia="ru-RU"/>
        </w:rPr>
      </w:pPr>
      <w:r w:rsidRPr="005669AB">
        <w:rPr>
          <w:rFonts w:ascii="Times New Roman" w:eastAsia="Times New Roman" w:hAnsi="Times New Roman" w:cs="Times New Roman"/>
          <w:b/>
          <w:bCs/>
          <w:sz w:val="28"/>
          <w:szCs w:val="28"/>
          <w:lang w:eastAsia="ru-RU"/>
        </w:rPr>
        <w:lastRenderedPageBreak/>
        <w:t xml:space="preserve">Интернет </w:t>
      </w:r>
      <w:r>
        <w:rPr>
          <w:rFonts w:ascii="Times New Roman" w:eastAsia="Times New Roman" w:hAnsi="Times New Roman" w:cs="Times New Roman"/>
          <w:b/>
          <w:bCs/>
          <w:sz w:val="28"/>
          <w:szCs w:val="28"/>
          <w:lang w:val="uz-Cyrl-UZ" w:eastAsia="ru-RU"/>
        </w:rPr>
        <w:t>ресурс</w:t>
      </w:r>
      <w:r w:rsidRPr="005669AB">
        <w:rPr>
          <w:rFonts w:ascii="Times New Roman" w:eastAsia="Times New Roman" w:hAnsi="Times New Roman" w:cs="Times New Roman"/>
          <w:b/>
          <w:bCs/>
          <w:sz w:val="28"/>
          <w:szCs w:val="28"/>
          <w:lang w:eastAsia="ru-RU"/>
        </w:rPr>
        <w:t>лари</w:t>
      </w:r>
    </w:p>
    <w:p w:rsidR="00C0499D" w:rsidRPr="00C0499D" w:rsidRDefault="00C0499D" w:rsidP="00363B96">
      <w:pPr>
        <w:pStyle w:val="a3"/>
        <w:numPr>
          <w:ilvl w:val="0"/>
          <w:numId w:val="24"/>
        </w:numPr>
        <w:tabs>
          <w:tab w:val="left" w:pos="993"/>
        </w:tabs>
        <w:ind w:left="0" w:firstLine="709"/>
        <w:rPr>
          <w:rFonts w:ascii="Times New Roman" w:eastAsia="Times New Roman" w:hAnsi="Times New Roman" w:cs="Times New Roman"/>
          <w:b/>
          <w:sz w:val="28"/>
          <w:szCs w:val="28"/>
          <w:lang w:val="uz-Cyrl-UZ" w:eastAsia="ru-RU"/>
        </w:rPr>
      </w:pPr>
      <w:proofErr w:type="gramStart"/>
      <w:r w:rsidRPr="00C0499D">
        <w:rPr>
          <w:rFonts w:ascii="Times New Roman" w:hAnsi="Times New Roman" w:cs="Times New Roman"/>
          <w:sz w:val="28"/>
          <w:szCs w:val="28"/>
          <w:lang w:val="en-US"/>
        </w:rPr>
        <w:t>www</w:t>
      </w:r>
      <w:proofErr w:type="gramEnd"/>
      <w:r w:rsidRPr="00C0499D">
        <w:rPr>
          <w:rFonts w:ascii="Times New Roman" w:hAnsi="Times New Roman" w:cs="Times New Roman"/>
          <w:sz w:val="28"/>
          <w:szCs w:val="28"/>
        </w:rPr>
        <w:t>.</w:t>
      </w:r>
      <w:hyperlink r:id="rId52" w:history="1">
        <w:r w:rsidRPr="00C0499D">
          <w:rPr>
            <w:rStyle w:val="ac"/>
            <w:rFonts w:ascii="Times New Roman" w:hAnsi="Times New Roman" w:cs="Times New Roman"/>
            <w:color w:val="auto"/>
            <w:sz w:val="28"/>
            <w:szCs w:val="28"/>
            <w:u w:val="none"/>
            <w:lang w:val="en-US"/>
          </w:rPr>
          <w:t>mashable</w:t>
        </w:r>
      </w:hyperlink>
      <w:r w:rsidRPr="00C0499D">
        <w:rPr>
          <w:rFonts w:ascii="Times New Roman" w:hAnsi="Times New Roman" w:cs="Times New Roman"/>
          <w:sz w:val="28"/>
          <w:szCs w:val="28"/>
        </w:rPr>
        <w:t>.</w:t>
      </w:r>
      <w:r w:rsidRPr="00C0499D">
        <w:rPr>
          <w:rFonts w:ascii="Times New Roman" w:hAnsi="Times New Roman" w:cs="Times New Roman"/>
          <w:sz w:val="28"/>
          <w:szCs w:val="28"/>
          <w:lang w:val="en-US"/>
        </w:rPr>
        <w:t>com</w:t>
      </w:r>
    </w:p>
    <w:p w:rsidR="00C0499D" w:rsidRPr="00C0499D" w:rsidRDefault="00C0499D" w:rsidP="00363B96">
      <w:pPr>
        <w:pStyle w:val="a3"/>
        <w:numPr>
          <w:ilvl w:val="0"/>
          <w:numId w:val="24"/>
        </w:numPr>
        <w:tabs>
          <w:tab w:val="left" w:pos="993"/>
        </w:tabs>
        <w:ind w:left="0" w:firstLine="709"/>
        <w:rPr>
          <w:rFonts w:ascii="Times New Roman" w:eastAsia="Times New Roman" w:hAnsi="Times New Roman" w:cs="Times New Roman"/>
          <w:b/>
          <w:sz w:val="28"/>
          <w:szCs w:val="28"/>
          <w:lang w:val="uz-Cyrl-UZ" w:eastAsia="ru-RU"/>
        </w:rPr>
      </w:pPr>
      <w:proofErr w:type="gramStart"/>
      <w:r w:rsidRPr="00C0499D">
        <w:rPr>
          <w:rFonts w:ascii="Times New Roman" w:hAnsi="Times New Roman" w:cs="Times New Roman"/>
          <w:sz w:val="28"/>
          <w:szCs w:val="28"/>
          <w:lang w:val="en-US"/>
        </w:rPr>
        <w:t>www</w:t>
      </w:r>
      <w:proofErr w:type="gramEnd"/>
      <w:r w:rsidRPr="00C0499D">
        <w:rPr>
          <w:rFonts w:ascii="Times New Roman" w:hAnsi="Times New Roman" w:cs="Times New Roman"/>
          <w:sz w:val="28"/>
          <w:szCs w:val="28"/>
        </w:rPr>
        <w:t>.</w:t>
      </w:r>
      <w:hyperlink r:id="rId53" w:history="1">
        <w:r w:rsidRPr="00C0499D">
          <w:rPr>
            <w:rStyle w:val="ac"/>
            <w:rFonts w:ascii="Times New Roman" w:hAnsi="Times New Roman" w:cs="Times New Roman"/>
            <w:color w:val="auto"/>
            <w:sz w:val="28"/>
            <w:szCs w:val="28"/>
            <w:u w:val="none"/>
            <w:lang w:val="en-US"/>
          </w:rPr>
          <w:t>techcrunch</w:t>
        </w:r>
      </w:hyperlink>
      <w:r w:rsidRPr="00C0499D">
        <w:rPr>
          <w:rFonts w:ascii="Times New Roman" w:hAnsi="Times New Roman" w:cs="Times New Roman"/>
          <w:sz w:val="28"/>
          <w:szCs w:val="28"/>
          <w:lang w:val="en-US"/>
        </w:rPr>
        <w:t xml:space="preserve">.com </w:t>
      </w:r>
    </w:p>
    <w:p w:rsidR="00C0499D" w:rsidRPr="00C0499D" w:rsidRDefault="00C0499D" w:rsidP="00363B96">
      <w:pPr>
        <w:pStyle w:val="a3"/>
        <w:numPr>
          <w:ilvl w:val="0"/>
          <w:numId w:val="24"/>
        </w:numPr>
        <w:tabs>
          <w:tab w:val="left" w:pos="993"/>
        </w:tabs>
        <w:ind w:left="0" w:firstLine="709"/>
        <w:rPr>
          <w:rFonts w:ascii="Times New Roman" w:eastAsia="Times New Roman" w:hAnsi="Times New Roman" w:cs="Times New Roman"/>
          <w:b/>
          <w:sz w:val="28"/>
          <w:szCs w:val="28"/>
          <w:lang w:val="uz-Cyrl-UZ" w:eastAsia="ru-RU"/>
        </w:rPr>
      </w:pPr>
      <w:proofErr w:type="gramStart"/>
      <w:r w:rsidRPr="00C0499D">
        <w:rPr>
          <w:rFonts w:ascii="Times New Roman" w:hAnsi="Times New Roman" w:cs="Times New Roman"/>
          <w:sz w:val="28"/>
          <w:szCs w:val="28"/>
          <w:lang w:val="en-US"/>
        </w:rPr>
        <w:t>www</w:t>
      </w:r>
      <w:proofErr w:type="gramEnd"/>
      <w:r w:rsidRPr="00C0499D">
        <w:rPr>
          <w:rFonts w:ascii="Times New Roman" w:hAnsi="Times New Roman" w:cs="Times New Roman"/>
          <w:sz w:val="28"/>
          <w:szCs w:val="28"/>
          <w:lang w:val="en-US"/>
        </w:rPr>
        <w:t>.</w:t>
      </w:r>
      <w:hyperlink r:id="rId54" w:history="1">
        <w:r w:rsidRPr="00C0499D">
          <w:rPr>
            <w:rStyle w:val="ac"/>
            <w:rFonts w:ascii="Times New Roman" w:hAnsi="Times New Roman" w:cs="Times New Roman"/>
            <w:color w:val="auto"/>
            <w:sz w:val="28"/>
            <w:szCs w:val="28"/>
            <w:u w:val="none"/>
            <w:lang w:val="en-US"/>
          </w:rPr>
          <w:t>adage</w:t>
        </w:r>
      </w:hyperlink>
      <w:r w:rsidRPr="00C0499D">
        <w:rPr>
          <w:rFonts w:ascii="Times New Roman" w:hAnsi="Times New Roman" w:cs="Times New Roman"/>
          <w:sz w:val="28"/>
          <w:szCs w:val="28"/>
          <w:lang w:val="en-US"/>
        </w:rPr>
        <w:t>.com</w:t>
      </w:r>
    </w:p>
    <w:p w:rsidR="00C0499D" w:rsidRPr="00C0499D" w:rsidRDefault="00C0499D" w:rsidP="00363B96">
      <w:pPr>
        <w:pStyle w:val="a3"/>
        <w:numPr>
          <w:ilvl w:val="0"/>
          <w:numId w:val="24"/>
        </w:numPr>
        <w:tabs>
          <w:tab w:val="left" w:pos="993"/>
        </w:tabs>
        <w:ind w:left="0" w:firstLine="709"/>
        <w:rPr>
          <w:rFonts w:ascii="Times New Roman" w:eastAsia="Times New Roman" w:hAnsi="Times New Roman" w:cs="Times New Roman"/>
          <w:b/>
          <w:sz w:val="28"/>
          <w:szCs w:val="28"/>
          <w:lang w:val="uz-Cyrl-UZ" w:eastAsia="ru-RU"/>
        </w:rPr>
      </w:pPr>
      <w:proofErr w:type="gramStart"/>
      <w:r w:rsidRPr="00C0499D">
        <w:rPr>
          <w:rFonts w:ascii="Times New Roman" w:hAnsi="Times New Roman" w:cs="Times New Roman"/>
          <w:sz w:val="28"/>
          <w:szCs w:val="28"/>
          <w:lang w:val="en-US"/>
        </w:rPr>
        <w:t>www</w:t>
      </w:r>
      <w:proofErr w:type="gramEnd"/>
      <w:r w:rsidRPr="00C0499D">
        <w:rPr>
          <w:rFonts w:ascii="Times New Roman" w:hAnsi="Times New Roman" w:cs="Times New Roman"/>
          <w:sz w:val="28"/>
          <w:szCs w:val="28"/>
          <w:lang w:val="en-US"/>
        </w:rPr>
        <w:t>.</w:t>
      </w:r>
      <w:hyperlink r:id="rId55" w:history="1">
        <w:r w:rsidRPr="00C0499D">
          <w:rPr>
            <w:rStyle w:val="ac"/>
            <w:rFonts w:ascii="Times New Roman" w:hAnsi="Times New Roman" w:cs="Times New Roman"/>
            <w:color w:val="auto"/>
            <w:sz w:val="28"/>
            <w:szCs w:val="28"/>
            <w:u w:val="none"/>
            <w:lang w:val="en-US"/>
          </w:rPr>
          <w:t>emarketer</w:t>
        </w:r>
      </w:hyperlink>
      <w:r w:rsidRPr="00C0499D">
        <w:rPr>
          <w:rFonts w:ascii="Times New Roman" w:hAnsi="Times New Roman" w:cs="Times New Roman"/>
          <w:sz w:val="28"/>
          <w:szCs w:val="28"/>
          <w:lang w:val="en-US"/>
        </w:rPr>
        <w:t xml:space="preserve">.com </w:t>
      </w:r>
    </w:p>
    <w:p w:rsidR="00C0499D" w:rsidRPr="00C0499D" w:rsidRDefault="00C0499D" w:rsidP="00363B96">
      <w:pPr>
        <w:pStyle w:val="a3"/>
        <w:numPr>
          <w:ilvl w:val="0"/>
          <w:numId w:val="24"/>
        </w:numPr>
        <w:tabs>
          <w:tab w:val="left" w:pos="993"/>
        </w:tabs>
        <w:ind w:left="0" w:firstLine="709"/>
        <w:rPr>
          <w:rFonts w:ascii="Times New Roman" w:eastAsia="Times New Roman" w:hAnsi="Times New Roman" w:cs="Times New Roman"/>
          <w:b/>
          <w:sz w:val="28"/>
          <w:szCs w:val="28"/>
          <w:lang w:val="uz-Cyrl-UZ" w:eastAsia="ru-RU"/>
        </w:rPr>
      </w:pPr>
      <w:proofErr w:type="gramStart"/>
      <w:r w:rsidRPr="00C0499D">
        <w:rPr>
          <w:rFonts w:ascii="Times New Roman" w:hAnsi="Times New Roman" w:cs="Times New Roman"/>
          <w:sz w:val="28"/>
          <w:szCs w:val="28"/>
          <w:lang w:val="en-US"/>
        </w:rPr>
        <w:t>www</w:t>
      </w:r>
      <w:proofErr w:type="gramEnd"/>
      <w:r w:rsidRPr="00C0499D">
        <w:rPr>
          <w:rFonts w:ascii="Times New Roman" w:hAnsi="Times New Roman" w:cs="Times New Roman"/>
          <w:sz w:val="28"/>
          <w:szCs w:val="28"/>
          <w:lang w:val="en-US"/>
        </w:rPr>
        <w:t>.</w:t>
      </w:r>
      <w:hyperlink r:id="rId56" w:history="1">
        <w:r w:rsidRPr="00C0499D">
          <w:rPr>
            <w:rStyle w:val="ac"/>
            <w:rFonts w:ascii="Times New Roman" w:hAnsi="Times New Roman" w:cs="Times New Roman"/>
            <w:color w:val="auto"/>
            <w:sz w:val="28"/>
            <w:szCs w:val="28"/>
            <w:u w:val="none"/>
            <w:lang w:val="en-US"/>
          </w:rPr>
          <w:t>brandweek</w:t>
        </w:r>
      </w:hyperlink>
      <w:r w:rsidRPr="00C0499D">
        <w:rPr>
          <w:rFonts w:ascii="Times New Roman" w:hAnsi="Times New Roman" w:cs="Times New Roman"/>
          <w:sz w:val="28"/>
          <w:szCs w:val="28"/>
          <w:lang w:val="en-US"/>
        </w:rPr>
        <w:t>.com</w:t>
      </w:r>
    </w:p>
    <w:p w:rsidR="00C0499D" w:rsidRPr="00C0499D" w:rsidRDefault="00C0499D" w:rsidP="00363B96">
      <w:pPr>
        <w:pStyle w:val="a3"/>
        <w:numPr>
          <w:ilvl w:val="0"/>
          <w:numId w:val="24"/>
        </w:numPr>
        <w:tabs>
          <w:tab w:val="left" w:pos="993"/>
        </w:tabs>
        <w:ind w:left="0" w:firstLine="709"/>
        <w:rPr>
          <w:rFonts w:ascii="Times New Roman" w:eastAsia="Times New Roman" w:hAnsi="Times New Roman" w:cs="Times New Roman"/>
          <w:b/>
          <w:sz w:val="28"/>
          <w:szCs w:val="28"/>
          <w:lang w:val="uz-Cyrl-UZ" w:eastAsia="ru-RU"/>
        </w:rPr>
      </w:pPr>
      <w:proofErr w:type="gramStart"/>
      <w:r w:rsidRPr="00C0499D">
        <w:rPr>
          <w:rFonts w:ascii="Times New Roman" w:hAnsi="Times New Roman" w:cs="Times New Roman"/>
          <w:sz w:val="28"/>
          <w:szCs w:val="28"/>
          <w:lang w:val="en-US"/>
        </w:rPr>
        <w:t>www</w:t>
      </w:r>
      <w:proofErr w:type="gramEnd"/>
      <w:r w:rsidRPr="00C0499D">
        <w:rPr>
          <w:rFonts w:ascii="Times New Roman" w:hAnsi="Times New Roman" w:cs="Times New Roman"/>
          <w:sz w:val="28"/>
          <w:szCs w:val="28"/>
          <w:lang w:val="en-US"/>
        </w:rPr>
        <w:t>.</w:t>
      </w:r>
      <w:hyperlink r:id="rId57" w:history="1">
        <w:r w:rsidRPr="00C0499D">
          <w:rPr>
            <w:rStyle w:val="ac"/>
            <w:rFonts w:ascii="Times New Roman" w:hAnsi="Times New Roman" w:cs="Times New Roman"/>
            <w:color w:val="auto"/>
            <w:sz w:val="28"/>
            <w:szCs w:val="28"/>
            <w:u w:val="none"/>
            <w:lang w:val="en-US"/>
          </w:rPr>
          <w:t>marketingprofs</w:t>
        </w:r>
      </w:hyperlink>
      <w:r w:rsidRPr="00C0499D">
        <w:rPr>
          <w:rFonts w:ascii="Times New Roman" w:hAnsi="Times New Roman" w:cs="Times New Roman"/>
          <w:sz w:val="28"/>
          <w:szCs w:val="28"/>
          <w:lang w:val="en-US"/>
        </w:rPr>
        <w:t>.com</w:t>
      </w:r>
    </w:p>
    <w:p w:rsidR="00C0499D" w:rsidRPr="00C0499D" w:rsidRDefault="00C0499D" w:rsidP="00363B96">
      <w:pPr>
        <w:pStyle w:val="a3"/>
        <w:numPr>
          <w:ilvl w:val="0"/>
          <w:numId w:val="24"/>
        </w:numPr>
        <w:tabs>
          <w:tab w:val="left" w:pos="993"/>
        </w:tabs>
        <w:ind w:left="0" w:firstLine="709"/>
        <w:rPr>
          <w:rFonts w:ascii="Times New Roman" w:eastAsia="Times New Roman" w:hAnsi="Times New Roman" w:cs="Times New Roman"/>
          <w:b/>
          <w:sz w:val="28"/>
          <w:szCs w:val="28"/>
          <w:lang w:val="uz-Cyrl-UZ" w:eastAsia="ru-RU"/>
        </w:rPr>
      </w:pPr>
      <w:proofErr w:type="gramStart"/>
      <w:r w:rsidRPr="00C0499D">
        <w:rPr>
          <w:rFonts w:ascii="Times New Roman" w:hAnsi="Times New Roman" w:cs="Times New Roman"/>
          <w:sz w:val="28"/>
          <w:szCs w:val="28"/>
          <w:lang w:val="en-US"/>
        </w:rPr>
        <w:t>www</w:t>
      </w:r>
      <w:proofErr w:type="gramEnd"/>
      <w:r w:rsidRPr="00C0499D">
        <w:rPr>
          <w:rFonts w:ascii="Times New Roman" w:hAnsi="Times New Roman" w:cs="Times New Roman"/>
          <w:sz w:val="28"/>
          <w:szCs w:val="28"/>
          <w:lang w:val="en-US"/>
        </w:rPr>
        <w:t>.</w:t>
      </w:r>
      <w:hyperlink r:id="rId58" w:history="1">
        <w:r w:rsidRPr="00C0499D">
          <w:rPr>
            <w:rStyle w:val="ac"/>
            <w:rFonts w:ascii="Times New Roman" w:hAnsi="Times New Roman" w:cs="Times New Roman"/>
            <w:color w:val="auto"/>
            <w:sz w:val="28"/>
            <w:szCs w:val="28"/>
            <w:u w:val="none"/>
            <w:lang w:val="en-US"/>
          </w:rPr>
          <w:t>smartbrief</w:t>
        </w:r>
      </w:hyperlink>
      <w:r w:rsidRPr="00C0499D">
        <w:rPr>
          <w:rFonts w:ascii="Times New Roman" w:hAnsi="Times New Roman" w:cs="Times New Roman"/>
          <w:sz w:val="28"/>
          <w:szCs w:val="28"/>
          <w:lang w:val="en-US"/>
        </w:rPr>
        <w:t>.com</w:t>
      </w:r>
    </w:p>
    <w:p w:rsidR="00C0499D" w:rsidRPr="00C0499D" w:rsidRDefault="00C0499D" w:rsidP="00363B96">
      <w:pPr>
        <w:pStyle w:val="a3"/>
        <w:numPr>
          <w:ilvl w:val="0"/>
          <w:numId w:val="24"/>
        </w:numPr>
        <w:tabs>
          <w:tab w:val="left" w:pos="993"/>
        </w:tabs>
        <w:ind w:left="0" w:firstLine="709"/>
        <w:rPr>
          <w:rFonts w:ascii="Times New Roman" w:eastAsia="Times New Roman" w:hAnsi="Times New Roman" w:cs="Times New Roman"/>
          <w:b/>
          <w:sz w:val="28"/>
          <w:szCs w:val="28"/>
          <w:lang w:val="uz-Cyrl-UZ" w:eastAsia="ru-RU"/>
        </w:rPr>
      </w:pPr>
      <w:proofErr w:type="gramStart"/>
      <w:r w:rsidRPr="00C0499D">
        <w:rPr>
          <w:rFonts w:ascii="Times New Roman" w:hAnsi="Times New Roman" w:cs="Times New Roman"/>
          <w:sz w:val="28"/>
          <w:szCs w:val="28"/>
          <w:lang w:val="en-US"/>
        </w:rPr>
        <w:t>www</w:t>
      </w:r>
      <w:proofErr w:type="gramEnd"/>
      <w:r w:rsidRPr="00C0499D">
        <w:rPr>
          <w:rFonts w:ascii="Times New Roman" w:hAnsi="Times New Roman" w:cs="Times New Roman"/>
          <w:sz w:val="28"/>
          <w:szCs w:val="28"/>
          <w:lang w:val="en-US"/>
        </w:rPr>
        <w:t>.</w:t>
      </w:r>
      <w:hyperlink r:id="rId59" w:history="1">
        <w:proofErr w:type="gramStart"/>
        <w:r w:rsidRPr="00C0499D">
          <w:rPr>
            <w:rStyle w:val="ac"/>
            <w:rFonts w:ascii="Times New Roman" w:hAnsi="Times New Roman" w:cs="Times New Roman"/>
            <w:color w:val="auto"/>
            <w:sz w:val="28"/>
            <w:szCs w:val="28"/>
            <w:u w:val="none"/>
            <w:lang w:val="en-US"/>
          </w:rPr>
          <w:t>altimeter</w:t>
        </w:r>
        <w:proofErr w:type="gramEnd"/>
        <w:r w:rsidRPr="00C0499D">
          <w:rPr>
            <w:rStyle w:val="ac"/>
            <w:rFonts w:ascii="Times New Roman" w:hAnsi="Times New Roman" w:cs="Times New Roman"/>
            <w:color w:val="auto"/>
            <w:sz w:val="28"/>
            <w:szCs w:val="28"/>
            <w:u w:val="none"/>
            <w:lang w:val="en-US"/>
          </w:rPr>
          <w:t xml:space="preserve"> group</w:t>
        </w:r>
      </w:hyperlink>
      <w:r w:rsidRPr="00C0499D">
        <w:rPr>
          <w:rFonts w:ascii="Times New Roman" w:hAnsi="Times New Roman" w:cs="Times New Roman"/>
          <w:sz w:val="28"/>
          <w:szCs w:val="28"/>
          <w:lang w:val="en-US"/>
        </w:rPr>
        <w:t>.com</w:t>
      </w:r>
      <w:r w:rsidRPr="00C0499D">
        <w:rPr>
          <w:rFonts w:ascii="Times New Roman" w:hAnsi="Times New Roman" w:cs="Times New Roman"/>
          <w:sz w:val="28"/>
          <w:szCs w:val="28"/>
          <w:lang w:val="uz-Cyrl-UZ"/>
        </w:rPr>
        <w:t>.</w:t>
      </w:r>
    </w:p>
    <w:p w:rsidR="00E72D9E" w:rsidRDefault="00E72D9E" w:rsidP="004C563C">
      <w:pPr>
        <w:tabs>
          <w:tab w:val="left" w:pos="-2520"/>
          <w:tab w:val="left" w:pos="900"/>
        </w:tabs>
        <w:spacing w:after="0" w:line="240" w:lineRule="auto"/>
        <w:ind w:firstLine="426"/>
        <w:rPr>
          <w:rFonts w:ascii="Times New Roman" w:eastAsia="Times New Roman" w:hAnsi="Times New Roman" w:cs="Times New Roman"/>
          <w:b/>
          <w:sz w:val="32"/>
          <w:szCs w:val="28"/>
          <w:lang w:val="uz-Cyrl-UZ" w:eastAsia="ru-RU"/>
        </w:rPr>
      </w:pPr>
    </w:p>
    <w:p w:rsidR="00E72D9E" w:rsidRDefault="00E72D9E">
      <w:pPr>
        <w:rPr>
          <w:rFonts w:ascii="Times New Roman" w:eastAsia="Times New Roman" w:hAnsi="Times New Roman" w:cs="Times New Roman"/>
          <w:b/>
          <w:sz w:val="32"/>
          <w:szCs w:val="28"/>
          <w:lang w:val="uz-Cyrl-UZ" w:eastAsia="ru-RU"/>
        </w:rPr>
      </w:pPr>
      <w:r>
        <w:rPr>
          <w:rFonts w:ascii="Times New Roman" w:eastAsia="Times New Roman" w:hAnsi="Times New Roman" w:cs="Times New Roman"/>
          <w:b/>
          <w:sz w:val="32"/>
          <w:szCs w:val="28"/>
          <w:lang w:val="uz-Cyrl-UZ" w:eastAsia="ru-RU"/>
        </w:rPr>
        <w:br w:type="page"/>
      </w:r>
    </w:p>
    <w:p w:rsidR="007B2994" w:rsidRPr="00E7384D" w:rsidRDefault="00E7384D" w:rsidP="00D112DC">
      <w:pPr>
        <w:pStyle w:val="1"/>
        <w:jc w:val="center"/>
        <w:rPr>
          <w:rFonts w:ascii="Times New Roman" w:hAnsi="Times New Roman"/>
          <w:sz w:val="28"/>
        </w:rPr>
      </w:pPr>
      <w:bookmarkStart w:id="19" w:name="_Toc451788917"/>
      <w:r w:rsidRPr="00E7384D">
        <w:rPr>
          <w:rFonts w:ascii="Times New Roman" w:hAnsi="Times New Roman"/>
          <w:sz w:val="28"/>
        </w:rPr>
        <w:lastRenderedPageBreak/>
        <w:t>IV</w:t>
      </w:r>
      <w:r w:rsidR="007B2994" w:rsidRPr="00E7384D">
        <w:rPr>
          <w:rFonts w:ascii="Times New Roman" w:hAnsi="Times New Roman"/>
          <w:sz w:val="28"/>
        </w:rPr>
        <w:t xml:space="preserve">. АМАЛИЙ МАШҒУЛОТ </w:t>
      </w:r>
      <w:r w:rsidR="00925F24" w:rsidRPr="00E7384D">
        <w:rPr>
          <w:rFonts w:ascii="Times New Roman" w:hAnsi="Times New Roman"/>
          <w:sz w:val="28"/>
        </w:rPr>
        <w:t xml:space="preserve">УЧУН </w:t>
      </w:r>
      <w:r w:rsidR="007B2994" w:rsidRPr="00E7384D">
        <w:rPr>
          <w:rFonts w:ascii="Times New Roman" w:hAnsi="Times New Roman"/>
          <w:sz w:val="28"/>
        </w:rPr>
        <w:t>МАТЕРИАЛЛАР</w:t>
      </w:r>
      <w:bookmarkEnd w:id="19"/>
      <w:r w:rsidR="00925F24" w:rsidRPr="00E7384D">
        <w:rPr>
          <w:rFonts w:ascii="Times New Roman" w:hAnsi="Times New Roman"/>
          <w:sz w:val="28"/>
        </w:rPr>
        <w:t>, ТОПШИРИҚЛАР ВА УЛАРНИ БАЖАРИШ БЎЙИЧА ТАВСИЯЛАР</w:t>
      </w:r>
    </w:p>
    <w:p w:rsidR="00254472" w:rsidRDefault="00254472" w:rsidP="007B2994">
      <w:pPr>
        <w:spacing w:after="0" w:line="240" w:lineRule="auto"/>
        <w:ind w:firstLine="709"/>
        <w:jc w:val="both"/>
        <w:rPr>
          <w:rFonts w:ascii="Times New Roman" w:eastAsia="Times New Roman" w:hAnsi="Times New Roman" w:cs="Times New Roman"/>
          <w:b/>
          <w:sz w:val="24"/>
          <w:szCs w:val="24"/>
          <w:lang w:val="uz-Cyrl-UZ" w:eastAsia="ru-RU"/>
        </w:rPr>
      </w:pPr>
    </w:p>
    <w:p w:rsidR="000077C9" w:rsidRDefault="007B2994" w:rsidP="00FA407C">
      <w:pPr>
        <w:spacing w:after="0" w:line="240" w:lineRule="auto"/>
        <w:jc w:val="center"/>
        <w:rPr>
          <w:rFonts w:ascii="Times New Roman" w:eastAsia="Times New Roman" w:hAnsi="Times New Roman" w:cs="Times New Roman"/>
          <w:b/>
          <w:sz w:val="28"/>
          <w:szCs w:val="24"/>
          <w:lang w:val="uz-Cyrl-UZ" w:eastAsia="ru-RU"/>
        </w:rPr>
      </w:pPr>
      <w:r w:rsidRPr="00FE3029">
        <w:rPr>
          <w:rFonts w:ascii="Times New Roman" w:eastAsia="Times New Roman" w:hAnsi="Times New Roman" w:cs="Times New Roman"/>
          <w:b/>
          <w:sz w:val="28"/>
          <w:szCs w:val="24"/>
          <w:lang w:val="uz-Cyrl-UZ" w:eastAsia="ru-RU"/>
        </w:rPr>
        <w:t>1-</w:t>
      </w:r>
      <w:r w:rsidR="00E7384D" w:rsidRPr="00E7384D">
        <w:rPr>
          <w:rFonts w:ascii="Times New Roman" w:eastAsia="Times New Roman" w:hAnsi="Times New Roman" w:cs="Times New Roman"/>
          <w:b/>
          <w:bCs/>
          <w:sz w:val="28"/>
          <w:szCs w:val="24"/>
          <w:lang w:val="uz-Cyrl-UZ" w:eastAsia="ru-RU"/>
        </w:rPr>
        <w:t xml:space="preserve"> </w:t>
      </w:r>
      <w:r w:rsidR="00E7384D" w:rsidRPr="005669AB">
        <w:rPr>
          <w:rFonts w:ascii="Times New Roman" w:eastAsia="Times New Roman" w:hAnsi="Times New Roman" w:cs="Times New Roman"/>
          <w:b/>
          <w:bCs/>
          <w:sz w:val="28"/>
          <w:szCs w:val="24"/>
          <w:lang w:val="uz-Cyrl-UZ" w:eastAsia="ru-RU"/>
        </w:rPr>
        <w:t xml:space="preserve">амалий машғулот </w:t>
      </w:r>
      <w:r w:rsidR="00E7384D" w:rsidRPr="00212265">
        <w:rPr>
          <w:rFonts w:ascii="Times New Roman" w:eastAsia="Times New Roman" w:hAnsi="Times New Roman" w:cs="Times New Roman"/>
          <w:b/>
          <w:sz w:val="28"/>
          <w:szCs w:val="24"/>
          <w:lang w:val="uz-Cyrl-UZ" w:eastAsia="ru-RU"/>
        </w:rPr>
        <w:t>мавзу</w:t>
      </w:r>
      <w:r w:rsidR="00E7384D">
        <w:rPr>
          <w:rFonts w:ascii="Times New Roman" w:eastAsia="Times New Roman" w:hAnsi="Times New Roman" w:cs="Times New Roman"/>
          <w:b/>
          <w:sz w:val="28"/>
          <w:szCs w:val="24"/>
          <w:lang w:val="uz-Cyrl-UZ" w:eastAsia="ru-RU"/>
        </w:rPr>
        <w:t>си</w:t>
      </w:r>
      <w:r w:rsidR="001D4922" w:rsidRPr="00FE3029">
        <w:rPr>
          <w:rFonts w:ascii="Times New Roman" w:eastAsia="Times New Roman" w:hAnsi="Times New Roman" w:cs="Times New Roman"/>
          <w:b/>
          <w:sz w:val="28"/>
          <w:szCs w:val="24"/>
          <w:lang w:val="uz-Cyrl-UZ" w:eastAsia="ru-RU"/>
        </w:rPr>
        <w:t xml:space="preserve">: </w:t>
      </w:r>
    </w:p>
    <w:p w:rsidR="00FA407C" w:rsidRPr="00870B60" w:rsidRDefault="00FA407C" w:rsidP="00FA407C">
      <w:pPr>
        <w:spacing w:after="0" w:line="240" w:lineRule="auto"/>
        <w:jc w:val="center"/>
        <w:rPr>
          <w:rFonts w:ascii="Times New Roman" w:eastAsia="Times New Roman" w:hAnsi="Times New Roman" w:cs="Times New Roman"/>
          <w:b/>
          <w:sz w:val="28"/>
          <w:szCs w:val="28"/>
          <w:lang w:val="uz-Cyrl-UZ" w:eastAsia="ru-RU"/>
        </w:rPr>
      </w:pPr>
      <w:r w:rsidRPr="00870B60">
        <w:rPr>
          <w:rFonts w:ascii="Times New Roman" w:eastAsia="Arial Unicode MS" w:hAnsi="Times New Roman" w:cs="Times New Roman"/>
          <w:b/>
          <w:color w:val="000000"/>
          <w:sz w:val="28"/>
          <w:szCs w:val="28"/>
          <w:lang w:val="uz-Cyrl-UZ" w:eastAsia="ru-RU"/>
        </w:rPr>
        <w:t>Замонавий маркетинг технологиялари</w:t>
      </w:r>
    </w:p>
    <w:p w:rsidR="000077C9" w:rsidRDefault="000077C9" w:rsidP="005669AB">
      <w:pPr>
        <w:spacing w:after="0" w:line="240" w:lineRule="auto"/>
        <w:ind w:firstLine="567"/>
        <w:jc w:val="center"/>
        <w:rPr>
          <w:rFonts w:ascii="Times New Roman" w:eastAsia="Times New Roman" w:hAnsi="Times New Roman" w:cs="Times New Roman"/>
          <w:b/>
          <w:sz w:val="28"/>
          <w:szCs w:val="24"/>
          <w:lang w:val="uz-Cyrl-UZ" w:eastAsia="ru-RU"/>
        </w:rPr>
      </w:pPr>
    </w:p>
    <w:p w:rsidR="0016209B" w:rsidRPr="005669AB" w:rsidRDefault="001D4922" w:rsidP="005669AB">
      <w:pPr>
        <w:spacing w:after="0" w:line="240" w:lineRule="auto"/>
        <w:ind w:firstLine="567"/>
        <w:jc w:val="center"/>
        <w:rPr>
          <w:rFonts w:ascii="Times New Roman" w:eastAsia="Times New Roman" w:hAnsi="Times New Roman" w:cs="Times New Roman"/>
          <w:b/>
          <w:sz w:val="28"/>
          <w:szCs w:val="24"/>
          <w:lang w:val="uz-Cyrl-UZ" w:eastAsia="ru-RU"/>
        </w:rPr>
      </w:pPr>
      <w:r w:rsidRPr="005669AB">
        <w:rPr>
          <w:rFonts w:ascii="Times New Roman" w:eastAsia="Times New Roman" w:hAnsi="Times New Roman" w:cs="Times New Roman"/>
          <w:b/>
          <w:sz w:val="28"/>
          <w:szCs w:val="24"/>
          <w:lang w:val="uz-Cyrl-UZ" w:eastAsia="ru-RU"/>
        </w:rPr>
        <w:t>1-</w:t>
      </w:r>
      <w:r w:rsidR="007B2994" w:rsidRPr="005669AB">
        <w:rPr>
          <w:rFonts w:ascii="Times New Roman" w:eastAsia="Times New Roman" w:hAnsi="Times New Roman" w:cs="Times New Roman"/>
          <w:b/>
          <w:bCs/>
          <w:sz w:val="28"/>
          <w:szCs w:val="24"/>
          <w:lang w:val="uz-Cyrl-UZ" w:eastAsia="ru-RU"/>
        </w:rPr>
        <w:t>амалий машғулот учун материаллар</w:t>
      </w:r>
      <w:r w:rsidR="007B2994" w:rsidRPr="005669AB">
        <w:rPr>
          <w:rFonts w:ascii="Times New Roman" w:eastAsia="Times New Roman" w:hAnsi="Times New Roman" w:cs="Times New Roman"/>
          <w:b/>
          <w:sz w:val="28"/>
          <w:szCs w:val="24"/>
          <w:lang w:val="uz-Cyrl-UZ" w:eastAsia="ru-RU"/>
        </w:rPr>
        <w:t>.</w:t>
      </w:r>
    </w:p>
    <w:p w:rsidR="000E3A97" w:rsidRPr="00B8088E" w:rsidRDefault="0016209B" w:rsidP="00B8088E">
      <w:pPr>
        <w:spacing w:after="0" w:line="240" w:lineRule="auto"/>
        <w:ind w:firstLine="567"/>
        <w:jc w:val="center"/>
        <w:rPr>
          <w:rFonts w:ascii="Times New Roman" w:eastAsia="Times New Roman" w:hAnsi="Times New Roman" w:cs="Times New Roman"/>
          <w:b/>
          <w:snapToGrid w:val="0"/>
          <w:sz w:val="28"/>
          <w:szCs w:val="28"/>
          <w:lang w:val="uz-Cyrl-UZ" w:eastAsia="ru-RU"/>
        </w:rPr>
      </w:pPr>
      <w:r w:rsidRPr="00B8088E">
        <w:rPr>
          <w:rFonts w:ascii="Times New Roman" w:eastAsia="Times New Roman" w:hAnsi="Times New Roman" w:cs="Times New Roman"/>
          <w:b/>
          <w:snapToGrid w:val="0"/>
          <w:sz w:val="28"/>
          <w:szCs w:val="28"/>
          <w:lang w:val="uz-Cyrl-UZ" w:eastAsia="ru-RU"/>
        </w:rPr>
        <w:t>1.1</w:t>
      </w:r>
      <w:r w:rsidR="000E3A97" w:rsidRPr="00B8088E">
        <w:rPr>
          <w:rFonts w:ascii="Times New Roman" w:eastAsia="Times New Roman" w:hAnsi="Times New Roman" w:cs="Times New Roman"/>
          <w:b/>
          <w:snapToGrid w:val="0"/>
          <w:sz w:val="28"/>
          <w:szCs w:val="28"/>
          <w:lang w:val="uz-Cyrl-UZ" w:eastAsia="ru-RU"/>
        </w:rPr>
        <w:t>. КЕЙС</w:t>
      </w:r>
      <w:r w:rsidRPr="00B8088E">
        <w:rPr>
          <w:rFonts w:ascii="Times New Roman" w:eastAsia="Times New Roman" w:hAnsi="Times New Roman" w:cs="Times New Roman"/>
          <w:b/>
          <w:snapToGrid w:val="0"/>
          <w:sz w:val="28"/>
          <w:szCs w:val="28"/>
          <w:lang w:val="uz-Cyrl-UZ" w:eastAsia="ru-RU"/>
        </w:rPr>
        <w:t>.</w:t>
      </w:r>
    </w:p>
    <w:p w:rsidR="00424EF6" w:rsidRPr="00D01702" w:rsidRDefault="00424EF6" w:rsidP="00D01702">
      <w:pPr>
        <w:widowControl w:val="0"/>
        <w:spacing w:after="0" w:line="240" w:lineRule="auto"/>
        <w:ind w:firstLine="567"/>
        <w:jc w:val="center"/>
        <w:rPr>
          <w:rFonts w:ascii="Times New Roman" w:eastAsia="Times New Roman" w:hAnsi="Times New Roman" w:cs="Times New Roman"/>
          <w:b/>
          <w:i/>
          <w:sz w:val="28"/>
          <w:szCs w:val="28"/>
          <w:lang w:eastAsia="ru-RU"/>
        </w:rPr>
      </w:pPr>
      <w:r w:rsidRPr="00D01702">
        <w:rPr>
          <w:rFonts w:ascii="Times New Roman" w:eastAsia="Times New Roman" w:hAnsi="Times New Roman" w:cs="Times New Roman"/>
          <w:b/>
          <w:i/>
          <w:sz w:val="28"/>
          <w:szCs w:val="28"/>
          <w:lang w:eastAsia="ru-RU"/>
        </w:rPr>
        <w:t xml:space="preserve">«Маркетинг фаолиятини ахборот билан таъминлаш» </w:t>
      </w:r>
    </w:p>
    <w:p w:rsidR="00424EF6" w:rsidRPr="00D01702" w:rsidRDefault="00424EF6" w:rsidP="00D01702">
      <w:pPr>
        <w:autoSpaceDE w:val="0"/>
        <w:autoSpaceDN w:val="0"/>
        <w:spacing w:after="0" w:line="240" w:lineRule="auto"/>
        <w:ind w:firstLine="567"/>
        <w:jc w:val="both"/>
        <w:textAlignment w:val="baseline"/>
        <w:rPr>
          <w:rFonts w:ascii="Times New Roman" w:eastAsia="Times New Roman" w:hAnsi="Times New Roman" w:cs="Times New Roman"/>
          <w:bCs/>
          <w:sz w:val="28"/>
          <w:szCs w:val="28"/>
          <w:lang w:eastAsia="ru-RU"/>
        </w:rPr>
      </w:pPr>
      <w:r w:rsidRPr="00D01702">
        <w:rPr>
          <w:rFonts w:ascii="Times New Roman" w:eastAsia="Times New Roman" w:hAnsi="Times New Roman" w:cs="Times New Roman"/>
          <w:b/>
          <w:bCs/>
          <w:sz w:val="28"/>
          <w:szCs w:val="28"/>
          <w:lang w:eastAsia="ru-RU"/>
        </w:rPr>
        <w:t>Кириш.</w:t>
      </w:r>
      <w:r w:rsidRPr="00D01702">
        <w:rPr>
          <w:rFonts w:ascii="Times New Roman" w:eastAsia="Times New Roman" w:hAnsi="Times New Roman" w:cs="Times New Roman"/>
          <w:bCs/>
          <w:sz w:val="28"/>
          <w:szCs w:val="28"/>
          <w:lang w:eastAsia="ru-RU"/>
        </w:rPr>
        <w:t xml:space="preserve">  Бозор муносабатларига ўтишда маркетингни ахборот билан таъминлаш муҳ</w:t>
      </w:r>
      <w:proofErr w:type="gramStart"/>
      <w:r w:rsidRPr="00D01702">
        <w:rPr>
          <w:rFonts w:ascii="Times New Roman" w:eastAsia="Times New Roman" w:hAnsi="Times New Roman" w:cs="Times New Roman"/>
          <w:bCs/>
          <w:sz w:val="28"/>
          <w:szCs w:val="28"/>
          <w:lang w:eastAsia="ru-RU"/>
        </w:rPr>
        <w:t>им</w:t>
      </w:r>
      <w:proofErr w:type="gramEnd"/>
      <w:r w:rsidRPr="00D01702">
        <w:rPr>
          <w:rFonts w:ascii="Times New Roman" w:eastAsia="Times New Roman" w:hAnsi="Times New Roman" w:cs="Times New Roman"/>
          <w:bCs/>
          <w:sz w:val="28"/>
          <w:szCs w:val="28"/>
          <w:lang w:eastAsia="ru-RU"/>
        </w:rPr>
        <w:t xml:space="preserve"> аҳамият касб этади, чунки ҳар қандай компания бозорга чиқиши учун бозорнинг барча хусусиятлари хақида керакли ахборотга эга бўлиши зарур. Фақат ишончли ахборотгина компанияга қуйидагиларга имкон беради: муайян устунликларни қўлга киритиш; намуна учун хавф-хатар ва молиявий рискларни пасайтириш; истеъмолчилар муносабатларини аниқлаш; ташқи муҳитни кузатиббориш; стратегияни мувофиқлаштириш; фаолиятни баҳолаш; рекламага ишончни ошириш; қарорларда қўлла</w:t>
      </w:r>
      <w:proofErr w:type="gramStart"/>
      <w:r w:rsidRPr="00D01702">
        <w:rPr>
          <w:rFonts w:ascii="Times New Roman" w:eastAsia="Times New Roman" w:hAnsi="Times New Roman" w:cs="Times New Roman"/>
          <w:bCs/>
          <w:sz w:val="28"/>
          <w:szCs w:val="28"/>
          <w:lang w:eastAsia="ru-RU"/>
        </w:rPr>
        <w:t>б-</w:t>
      </w:r>
      <w:proofErr w:type="gramEnd"/>
      <w:r w:rsidRPr="00D01702">
        <w:rPr>
          <w:rFonts w:ascii="Times New Roman" w:eastAsia="Times New Roman" w:hAnsi="Times New Roman" w:cs="Times New Roman"/>
          <w:bCs/>
          <w:sz w:val="28"/>
          <w:szCs w:val="28"/>
          <w:lang w:eastAsia="ru-RU"/>
        </w:rPr>
        <w:t>қувватланиш; интуицияни мустаҳкамлаш; самарадорликни яхшилаш. Агар маркетинг ахбороти тўплашга тасодифий, камдан-кам учрайдиган, фақат муайян масала бўйича маълумот олиш зарур бўлганда керак бўлиб қоладиган ҳодиса сифатида ёндашадиган бўлсак, қатор муаммоларга дуч келиш мумкин. Масалан, атроф-муҳитдаги ва рақобатчилар хул</w:t>
      </w:r>
      <w:proofErr w:type="gramStart"/>
      <w:r w:rsidRPr="00D01702">
        <w:rPr>
          <w:rFonts w:ascii="Times New Roman" w:eastAsia="Times New Roman" w:hAnsi="Times New Roman" w:cs="Times New Roman"/>
          <w:bCs/>
          <w:sz w:val="28"/>
          <w:szCs w:val="28"/>
          <w:lang w:eastAsia="ru-RU"/>
        </w:rPr>
        <w:t>қ-</w:t>
      </w:r>
      <w:proofErr w:type="gramEnd"/>
      <w:r w:rsidRPr="00D01702">
        <w:rPr>
          <w:rFonts w:ascii="Times New Roman" w:eastAsia="Times New Roman" w:hAnsi="Times New Roman" w:cs="Times New Roman"/>
          <w:bCs/>
          <w:sz w:val="28"/>
          <w:szCs w:val="28"/>
          <w:lang w:eastAsia="ru-RU"/>
        </w:rPr>
        <w:t>атворидаги ўзгаришлар сезиларсиз бўлган, қатор вақт даврлари бўйича таҳлил учун керакли маълумотлар бўлмаган вазият юзага келиши мумкин ва оқибатда маркетинг режалари ва қарорлари самарасиз бўлиб қолади ёки фирма ғафлатда қолиши ва ҳеч қандай танловсиз қўшимча харажатларга дуч келиши мумкин.</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Ушбу кейсда у ёки бу усулни танлаш вариантлари кўрсатилган ҳолда ахборот тўплашнинг асосий усуллари кўриб чиқилади. </w:t>
      </w:r>
      <w:proofErr w:type="gramStart"/>
      <w:r w:rsidRPr="00D01702">
        <w:rPr>
          <w:rFonts w:ascii="Times New Roman" w:eastAsia="Times New Roman" w:hAnsi="Times New Roman" w:cs="Times New Roman"/>
          <w:sz w:val="28"/>
          <w:szCs w:val="28"/>
          <w:lang w:eastAsia="ru-RU"/>
        </w:rPr>
        <w:t>Маркетинг бўйича назарий билимларга таянган ҳолда ва муайян вазият асосида талаба бозор муҳити хақида зарурий ахборот тўплаш ва ушбу вазиятга нисбатан қўйилган асосий муаммони ҳал этишга ёрдам берадиган асосий муаммони ечишга ёрдам берадиган қўйилган вазифаларни ҳал қилиш учун маркетинг тадқиқоти энг оптимал усулини танлаши лозим.</w:t>
      </w:r>
      <w:proofErr w:type="gramEnd"/>
      <w:r w:rsidRPr="00D01702">
        <w:rPr>
          <w:rFonts w:ascii="Times New Roman" w:eastAsia="Times New Roman" w:hAnsi="Times New Roman" w:cs="Times New Roman"/>
          <w:sz w:val="28"/>
          <w:szCs w:val="28"/>
          <w:lang w:eastAsia="ru-RU"/>
        </w:rPr>
        <w:t xml:space="preserve"> Маркетинг тадқиқоти усулларидан бирини танлаб, талаба муаммони аниқлаштириши ва унинг ечимини асослаб бериши лозим.</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Ушбу кей ечими қуйидаги натижаларга эришиш имконини беради:</w:t>
      </w:r>
    </w:p>
    <w:p w:rsidR="00424EF6" w:rsidRPr="00D01702" w:rsidRDefault="00424EF6" w:rsidP="00363B96">
      <w:pPr>
        <w:numPr>
          <w:ilvl w:val="0"/>
          <w:numId w:val="64"/>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Мавзу бўйича назарий топшириқларни мустаҳкамлаш; </w:t>
      </w:r>
    </w:p>
    <w:p w:rsidR="00424EF6" w:rsidRPr="00D01702" w:rsidRDefault="00424EF6" w:rsidP="00363B96">
      <w:pPr>
        <w:numPr>
          <w:ilvl w:val="0"/>
          <w:numId w:val="64"/>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Муаммоларни якка тартибда ва гуруҳ бўлиб таҳлил қилиш ва қарор қабул қилиш кўникма ва маҳоратини акс эттириш; </w:t>
      </w:r>
    </w:p>
    <w:p w:rsidR="00424EF6" w:rsidRPr="00D01702" w:rsidRDefault="00424EF6" w:rsidP="00363B96">
      <w:pPr>
        <w:numPr>
          <w:ilvl w:val="0"/>
          <w:numId w:val="64"/>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Қўйилган муаммога хизмат кўрсатишга мантиқий ёндашувни ривожлантириш; </w:t>
      </w:r>
    </w:p>
    <w:p w:rsidR="00424EF6" w:rsidRPr="00D01702" w:rsidRDefault="00424EF6" w:rsidP="00363B96">
      <w:pPr>
        <w:numPr>
          <w:ilvl w:val="0"/>
          <w:numId w:val="64"/>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Мустақил қарор қабул қилиш кўникмасини эгаллаб олиш; </w:t>
      </w:r>
    </w:p>
    <w:p w:rsidR="00424EF6" w:rsidRPr="00D01702" w:rsidRDefault="00424EF6" w:rsidP="00363B96">
      <w:pPr>
        <w:numPr>
          <w:ilvl w:val="0"/>
          <w:numId w:val="64"/>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Маркетингча фикрлашни ривожлантириш; </w:t>
      </w:r>
    </w:p>
    <w:p w:rsidR="00424EF6" w:rsidRPr="00D01702" w:rsidRDefault="00424EF6" w:rsidP="00363B96">
      <w:pPr>
        <w:numPr>
          <w:ilvl w:val="0"/>
          <w:numId w:val="64"/>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Баҳслашиш маҳорати ва интуицияни машқ қилдириш. </w:t>
      </w:r>
    </w:p>
    <w:p w:rsidR="00424EF6" w:rsidRPr="00D01702" w:rsidRDefault="00424EF6" w:rsidP="00363B96">
      <w:pPr>
        <w:numPr>
          <w:ilvl w:val="0"/>
          <w:numId w:val="65"/>
        </w:numPr>
        <w:tabs>
          <w:tab w:val="left" w:pos="900"/>
        </w:tabs>
        <w:spacing w:after="0" w:line="240" w:lineRule="auto"/>
        <w:ind w:left="0" w:firstLine="567"/>
        <w:jc w:val="both"/>
        <w:rPr>
          <w:rFonts w:ascii="Times New Roman" w:eastAsia="Times New Roman" w:hAnsi="Times New Roman" w:cs="Times New Roman"/>
          <w:b/>
          <w:sz w:val="28"/>
          <w:szCs w:val="28"/>
          <w:lang w:eastAsia="ru-RU"/>
        </w:rPr>
      </w:pPr>
      <w:r w:rsidRPr="00D01702">
        <w:rPr>
          <w:rFonts w:ascii="Times New Roman" w:eastAsia="Times New Roman" w:hAnsi="Times New Roman" w:cs="Times New Roman"/>
          <w:b/>
          <w:sz w:val="28"/>
          <w:szCs w:val="28"/>
          <w:lang w:eastAsia="ru-RU"/>
        </w:rPr>
        <w:lastRenderedPageBreak/>
        <w:t>Ташкилий таъминот</w:t>
      </w:r>
    </w:p>
    <w:p w:rsidR="00424EF6" w:rsidRPr="00D01702" w:rsidRDefault="00424EF6" w:rsidP="00363B96">
      <w:pPr>
        <w:numPr>
          <w:ilvl w:val="1"/>
          <w:numId w:val="66"/>
        </w:numPr>
        <w:spacing w:after="0" w:line="240" w:lineRule="auto"/>
        <w:ind w:left="0" w:firstLine="567"/>
        <w:jc w:val="both"/>
        <w:rPr>
          <w:rFonts w:ascii="Times New Roman" w:eastAsia="Times New Roman" w:hAnsi="Times New Roman" w:cs="Times New Roman"/>
          <w:i/>
          <w:sz w:val="28"/>
          <w:szCs w:val="28"/>
          <w:lang w:eastAsia="ru-RU"/>
        </w:rPr>
      </w:pPr>
      <w:r w:rsidRPr="00D01702">
        <w:rPr>
          <w:rFonts w:ascii="Times New Roman" w:eastAsia="Times New Roman" w:hAnsi="Times New Roman" w:cs="Times New Roman"/>
          <w:i/>
          <w:sz w:val="28"/>
          <w:szCs w:val="28"/>
          <w:lang w:eastAsia="ru-RU"/>
        </w:rPr>
        <w:t>Маркетинг вазияти.</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b/>
          <w:sz w:val="28"/>
          <w:szCs w:val="28"/>
          <w:lang w:eastAsia="ru-RU"/>
        </w:rPr>
        <w:t>«</w:t>
      </w:r>
      <w:r w:rsidRPr="00D01702">
        <w:rPr>
          <w:rFonts w:ascii="Times New Roman" w:eastAsia="Times New Roman" w:hAnsi="Times New Roman" w:cs="Times New Roman"/>
          <w:sz w:val="28"/>
          <w:szCs w:val="28"/>
          <w:lang w:eastAsia="ru-RU"/>
        </w:rPr>
        <w:t>ЛОЛА</w:t>
      </w:r>
      <w:r w:rsidRPr="00D01702">
        <w:rPr>
          <w:rFonts w:ascii="Times New Roman" w:eastAsia="Times New Roman" w:hAnsi="Times New Roman" w:cs="Times New Roman"/>
          <w:b/>
          <w:sz w:val="28"/>
          <w:szCs w:val="28"/>
          <w:lang w:eastAsia="ru-RU"/>
        </w:rPr>
        <w:t>»</w:t>
      </w:r>
      <w:r w:rsidRPr="00D01702">
        <w:rPr>
          <w:rFonts w:ascii="Times New Roman" w:eastAsia="Times New Roman" w:hAnsi="Times New Roman" w:cs="Times New Roman"/>
          <w:sz w:val="28"/>
          <w:szCs w:val="28"/>
          <w:lang w:eastAsia="ru-RU"/>
        </w:rPr>
        <w:t xml:space="preserve"> фирмаси 2001 йил ташкил этилган. У Ўзбекистон бозорида парфюмерия-косметика воситалари ишлаб чиқариш ва сотиш билан шуғуллнади. Фирма нисбатан яқинда пайдо бўлганига қарамай, у шунга ўхшаш фирмалар орасида етакчи ўринлардан бирини эгаллайди. «ЛОЛА» фирмаси дунёга машҳур бўлган </w:t>
      </w:r>
      <w:r w:rsidRPr="00D01702">
        <w:rPr>
          <w:rFonts w:ascii="Times New Roman" w:eastAsia="Times New Roman" w:hAnsi="Times New Roman" w:cs="Times New Roman"/>
          <w:b/>
          <w:sz w:val="28"/>
          <w:szCs w:val="28"/>
          <w:lang w:eastAsia="ru-RU"/>
        </w:rPr>
        <w:t>«</w:t>
      </w:r>
      <w:r w:rsidRPr="00D01702">
        <w:rPr>
          <w:rFonts w:ascii="Times New Roman" w:eastAsia="Times New Roman" w:hAnsi="Times New Roman" w:cs="Times New Roman"/>
          <w:sz w:val="28"/>
          <w:szCs w:val="28"/>
          <w:lang w:val="en-GB" w:eastAsia="ru-RU"/>
        </w:rPr>
        <w:t>Procter</w:t>
      </w:r>
      <w:r w:rsidRPr="00D01702">
        <w:rPr>
          <w:rFonts w:ascii="Times New Roman" w:eastAsia="Times New Roman" w:hAnsi="Times New Roman" w:cs="Times New Roman"/>
          <w:sz w:val="28"/>
          <w:szCs w:val="28"/>
          <w:lang w:eastAsia="ru-RU"/>
        </w:rPr>
        <w:t xml:space="preserve"> &amp; </w:t>
      </w:r>
      <w:r w:rsidRPr="00D01702">
        <w:rPr>
          <w:rFonts w:ascii="Times New Roman" w:eastAsia="Times New Roman" w:hAnsi="Times New Roman" w:cs="Times New Roman"/>
          <w:sz w:val="28"/>
          <w:szCs w:val="28"/>
          <w:lang w:val="en-GB" w:eastAsia="ru-RU"/>
        </w:rPr>
        <w:t>Gamble</w:t>
      </w:r>
      <w:r w:rsidRPr="00D01702">
        <w:rPr>
          <w:rFonts w:ascii="Times New Roman" w:eastAsia="Times New Roman" w:hAnsi="Times New Roman" w:cs="Times New Roman"/>
          <w:b/>
          <w:sz w:val="28"/>
          <w:szCs w:val="28"/>
          <w:lang w:eastAsia="ru-RU"/>
        </w:rPr>
        <w:t xml:space="preserve">» </w:t>
      </w:r>
      <w:r w:rsidRPr="00D01702">
        <w:rPr>
          <w:rFonts w:ascii="Times New Roman" w:eastAsia="Times New Roman" w:hAnsi="Times New Roman" w:cs="Times New Roman"/>
          <w:sz w:val="28"/>
          <w:szCs w:val="28"/>
          <w:lang w:eastAsia="ru-RU"/>
        </w:rPr>
        <w:t>компанияси билан ишлайди, шу сабабли унинг маҳсулотлари барча халқаро сифат стандартларига мос келади.</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Ушбу фирма маҳсулоти катта ассортиментдаги парфюмерия-косметика воситаларидан, шунингдек, шахсий гигиена воситаларидан иборат. Шунингдек, маҳсулот Ўзбекистон ахолиси ўрта синф вакиллари учун мўлжалланган. Нархларнинг қиммат эмаслигига қарамай, фирма ўз маҳсулотларини сотиш ҳажмидан катта даромадга эга. </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Ўзбекистон бозорини ўз маҳсулотлари билан тўйинтиргач, «ЛОЛА» фирмаси мақсадли ташқи бозорга чиқишга қарор қилади. Бунинг учун у халқаро бозорни диққат билан тадқиқ этиши лозим, чунки фирма у ўз маҳсулотини илгари суришга қарор қилган ташқи бозор хусусиятлари </w:t>
      </w:r>
      <w:proofErr w:type="gramStart"/>
      <w:r w:rsidRPr="00D01702">
        <w:rPr>
          <w:rFonts w:ascii="Times New Roman" w:eastAsia="Times New Roman" w:hAnsi="Times New Roman" w:cs="Times New Roman"/>
          <w:sz w:val="28"/>
          <w:szCs w:val="28"/>
          <w:lang w:eastAsia="ru-RU"/>
        </w:rPr>
        <w:t>ха</w:t>
      </w:r>
      <w:proofErr w:type="gramEnd"/>
      <w:r w:rsidRPr="00D01702">
        <w:rPr>
          <w:rFonts w:ascii="Times New Roman" w:eastAsia="Times New Roman" w:hAnsi="Times New Roman" w:cs="Times New Roman"/>
          <w:sz w:val="28"/>
          <w:szCs w:val="28"/>
          <w:lang w:eastAsia="ru-RU"/>
        </w:rPr>
        <w:t>қида тўлиқ ахборот тўплаш ва ўрганиб чиқиши зарур.</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Фирма маҳсулотини ишлаб чиқарилган маҳсулот ҳажмининг 26%ини Россия бозорига экспорт қилишни режалаштирган. </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p>
    <w:p w:rsidR="00424EF6" w:rsidRPr="00D01702" w:rsidRDefault="00424EF6" w:rsidP="00D01702">
      <w:pPr>
        <w:spacing w:after="0" w:line="240" w:lineRule="auto"/>
        <w:ind w:firstLine="567"/>
        <w:jc w:val="both"/>
        <w:rPr>
          <w:rFonts w:ascii="Times New Roman" w:eastAsia="Times New Roman" w:hAnsi="Times New Roman" w:cs="Times New Roman"/>
          <w:i/>
          <w:sz w:val="28"/>
          <w:szCs w:val="28"/>
          <w:lang w:eastAsia="ru-RU"/>
        </w:rPr>
      </w:pPr>
      <w:r w:rsidRPr="00D01702">
        <w:rPr>
          <w:rFonts w:ascii="Times New Roman" w:eastAsia="Times New Roman" w:hAnsi="Times New Roman" w:cs="Times New Roman"/>
          <w:i/>
          <w:sz w:val="28"/>
          <w:szCs w:val="28"/>
          <w:lang w:eastAsia="ru-RU"/>
        </w:rPr>
        <w:t>1.2.Муаммо.</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Бунинг учун фирма ахборот тўплашнинг энг самарали ва нисбатан арзон усулини танлаши зарур. </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   </w:t>
      </w:r>
    </w:p>
    <w:p w:rsidR="00424EF6" w:rsidRPr="00D01702" w:rsidRDefault="00424EF6" w:rsidP="00D01702">
      <w:pPr>
        <w:spacing w:after="0" w:line="240" w:lineRule="auto"/>
        <w:ind w:firstLine="567"/>
        <w:jc w:val="both"/>
        <w:rPr>
          <w:rFonts w:ascii="Times New Roman" w:eastAsia="Times New Roman" w:hAnsi="Times New Roman" w:cs="Times New Roman"/>
          <w:i/>
          <w:sz w:val="28"/>
          <w:szCs w:val="28"/>
          <w:lang w:eastAsia="ru-RU"/>
        </w:rPr>
      </w:pPr>
      <w:r w:rsidRPr="00D01702">
        <w:rPr>
          <w:rFonts w:ascii="Times New Roman" w:eastAsia="Times New Roman" w:hAnsi="Times New Roman" w:cs="Times New Roman"/>
          <w:i/>
          <w:sz w:val="28"/>
          <w:szCs w:val="28"/>
          <w:lang w:eastAsia="ru-RU"/>
        </w:rPr>
        <w:t>1.3.Вазифалар.</w:t>
      </w:r>
    </w:p>
    <w:p w:rsidR="00424EF6" w:rsidRPr="00D01702" w:rsidRDefault="00424EF6" w:rsidP="00363B96">
      <w:pPr>
        <w:numPr>
          <w:ilvl w:val="1"/>
          <w:numId w:val="67"/>
        </w:numPr>
        <w:tabs>
          <w:tab w:val="num" w:pos="900"/>
          <w:tab w:val="num" w:pos="1620"/>
        </w:tabs>
        <w:spacing w:after="0" w:line="240" w:lineRule="auto"/>
        <w:ind w:left="0"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Ахборот тўплаш усулани белгилаш;</w:t>
      </w:r>
    </w:p>
    <w:p w:rsidR="00424EF6" w:rsidRPr="00D01702" w:rsidRDefault="00424EF6" w:rsidP="00363B96">
      <w:pPr>
        <w:numPr>
          <w:ilvl w:val="1"/>
          <w:numId w:val="67"/>
        </w:numPr>
        <w:tabs>
          <w:tab w:val="num" w:pos="900"/>
          <w:tab w:val="num" w:pos="1620"/>
        </w:tabs>
        <w:spacing w:after="0" w:line="240" w:lineRule="auto"/>
        <w:ind w:left="0"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Мақсадли ташқи бозор маркетинг муҳитини таҳлил қилиш учун ахборот тўплаш;</w:t>
      </w:r>
    </w:p>
    <w:p w:rsidR="00424EF6" w:rsidRPr="00D01702" w:rsidRDefault="00424EF6" w:rsidP="00363B96">
      <w:pPr>
        <w:numPr>
          <w:ilvl w:val="1"/>
          <w:numId w:val="67"/>
        </w:numPr>
        <w:tabs>
          <w:tab w:val="num" w:pos="900"/>
          <w:tab w:val="num" w:pos="1620"/>
        </w:tabs>
        <w:spacing w:after="0" w:line="240" w:lineRule="auto"/>
        <w:ind w:left="0"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 xml:space="preserve">Маркетинг тадқиқоти натижалари </w:t>
      </w:r>
      <w:proofErr w:type="gramStart"/>
      <w:r w:rsidRPr="00D01702">
        <w:rPr>
          <w:rFonts w:ascii="Times New Roman" w:eastAsia="Times New Roman" w:hAnsi="Times New Roman" w:cs="Times New Roman"/>
          <w:sz w:val="28"/>
          <w:szCs w:val="28"/>
          <w:lang w:eastAsia="ru-RU"/>
        </w:rPr>
        <w:t>ха</w:t>
      </w:r>
      <w:proofErr w:type="gramEnd"/>
      <w:r w:rsidRPr="00D01702">
        <w:rPr>
          <w:rFonts w:ascii="Times New Roman" w:eastAsia="Times New Roman" w:hAnsi="Times New Roman" w:cs="Times New Roman"/>
          <w:sz w:val="28"/>
          <w:szCs w:val="28"/>
          <w:lang w:eastAsia="ru-RU"/>
        </w:rPr>
        <w:t>қида ҳисобот бериш;</w:t>
      </w:r>
    </w:p>
    <w:p w:rsidR="00424EF6" w:rsidRPr="00D01702" w:rsidRDefault="00424EF6" w:rsidP="00363B96">
      <w:pPr>
        <w:numPr>
          <w:ilvl w:val="1"/>
          <w:numId w:val="67"/>
        </w:numPr>
        <w:tabs>
          <w:tab w:val="num" w:pos="900"/>
        </w:tabs>
        <w:spacing w:after="0" w:line="240" w:lineRule="auto"/>
        <w:ind w:left="0"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Ташқи бозорда маркетинг фаолиятини ташкил қилиш бўйича тавсиялар бериш;</w:t>
      </w:r>
    </w:p>
    <w:p w:rsidR="00424EF6" w:rsidRPr="00D01702" w:rsidRDefault="00424EF6" w:rsidP="00D01702">
      <w:pPr>
        <w:spacing w:after="0" w:line="240" w:lineRule="auto"/>
        <w:ind w:firstLine="567"/>
        <w:jc w:val="both"/>
        <w:rPr>
          <w:rFonts w:ascii="Times New Roman" w:eastAsia="Times New Roman" w:hAnsi="Times New Roman" w:cs="Times New Roman"/>
          <w:i/>
          <w:sz w:val="28"/>
          <w:szCs w:val="28"/>
          <w:lang w:eastAsia="ru-RU"/>
        </w:rPr>
      </w:pPr>
    </w:p>
    <w:p w:rsidR="00424EF6" w:rsidRPr="00D01702" w:rsidRDefault="00424EF6" w:rsidP="00D01702">
      <w:pPr>
        <w:spacing w:after="0" w:line="240" w:lineRule="auto"/>
        <w:ind w:firstLine="567"/>
        <w:jc w:val="both"/>
        <w:rPr>
          <w:rFonts w:ascii="Times New Roman" w:eastAsia="Times New Roman" w:hAnsi="Times New Roman" w:cs="Times New Roman"/>
          <w:i/>
          <w:sz w:val="28"/>
          <w:szCs w:val="28"/>
          <w:lang w:eastAsia="ru-RU"/>
        </w:rPr>
      </w:pPr>
      <w:r w:rsidRPr="00D01702">
        <w:rPr>
          <w:rFonts w:ascii="Times New Roman" w:eastAsia="Times New Roman" w:hAnsi="Times New Roman" w:cs="Times New Roman"/>
          <w:i/>
          <w:sz w:val="28"/>
          <w:szCs w:val="28"/>
          <w:lang w:eastAsia="ru-RU"/>
        </w:rPr>
        <w:t>1.4. Ечим алгоритми</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b/>
          <w:sz w:val="28"/>
          <w:szCs w:val="28"/>
          <w:lang w:eastAsia="ru-RU"/>
        </w:rPr>
        <w:t>1.</w:t>
      </w:r>
      <w:r w:rsidRPr="00D01702">
        <w:rPr>
          <w:rFonts w:ascii="Times New Roman" w:eastAsia="Times New Roman" w:hAnsi="Times New Roman" w:cs="Times New Roman"/>
          <w:sz w:val="28"/>
          <w:szCs w:val="28"/>
          <w:lang w:eastAsia="ru-RU"/>
        </w:rPr>
        <w:t xml:space="preserve"> Ахборот тўплашнинг маълум бўлган барча услларига сосланиб, фирма учун энг </w:t>
      </w:r>
      <w:proofErr w:type="gramStart"/>
      <w:r w:rsidRPr="00D01702">
        <w:rPr>
          <w:rFonts w:ascii="Times New Roman" w:eastAsia="Times New Roman" w:hAnsi="Times New Roman" w:cs="Times New Roman"/>
          <w:sz w:val="28"/>
          <w:szCs w:val="28"/>
          <w:lang w:eastAsia="ru-RU"/>
        </w:rPr>
        <w:t>тўғри</w:t>
      </w:r>
      <w:proofErr w:type="gramEnd"/>
      <w:r w:rsidRPr="00D01702">
        <w:rPr>
          <w:rFonts w:ascii="Times New Roman" w:eastAsia="Times New Roman" w:hAnsi="Times New Roman" w:cs="Times New Roman"/>
          <w:sz w:val="28"/>
          <w:szCs w:val="28"/>
          <w:lang w:eastAsia="ru-RU"/>
        </w:rPr>
        <w:t xml:space="preserve"> келадиган ва самарали усул танланади. Бунда ҳар бир усулнинг устунлик ва камчиликлари, шунингдек, фирманинг молиявий ва иқтисодий кўрсаткичлари ҳисобга олинади, яъни танланган усул фирма учун маъқ</w:t>
      </w:r>
      <w:proofErr w:type="gramStart"/>
      <w:r w:rsidRPr="00D01702">
        <w:rPr>
          <w:rFonts w:ascii="Times New Roman" w:eastAsia="Times New Roman" w:hAnsi="Times New Roman" w:cs="Times New Roman"/>
          <w:sz w:val="28"/>
          <w:szCs w:val="28"/>
          <w:lang w:eastAsia="ru-RU"/>
        </w:rPr>
        <w:t>ул</w:t>
      </w:r>
      <w:proofErr w:type="gramEnd"/>
      <w:r w:rsidRPr="00D01702">
        <w:rPr>
          <w:rFonts w:ascii="Times New Roman" w:eastAsia="Times New Roman" w:hAnsi="Times New Roman" w:cs="Times New Roman"/>
          <w:sz w:val="28"/>
          <w:szCs w:val="28"/>
          <w:lang w:eastAsia="ru-RU"/>
        </w:rPr>
        <w:t xml:space="preserve"> келиши ва етарли даражада самарали бўлиши лозим.</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b/>
          <w:sz w:val="28"/>
          <w:szCs w:val="28"/>
          <w:lang w:eastAsia="ru-RU"/>
        </w:rPr>
        <w:t xml:space="preserve">2. </w:t>
      </w:r>
      <w:r w:rsidRPr="00D01702">
        <w:rPr>
          <w:rFonts w:ascii="Times New Roman" w:eastAsia="Times New Roman" w:hAnsi="Times New Roman" w:cs="Times New Roman"/>
          <w:sz w:val="28"/>
          <w:szCs w:val="28"/>
          <w:lang w:eastAsia="ru-RU"/>
        </w:rPr>
        <w:t>Мақсадли</w:t>
      </w:r>
      <w:r w:rsidRPr="00D01702">
        <w:rPr>
          <w:rFonts w:ascii="Times New Roman" w:eastAsia="Times New Roman" w:hAnsi="Times New Roman" w:cs="Times New Roman"/>
          <w:b/>
          <w:sz w:val="28"/>
          <w:szCs w:val="28"/>
          <w:lang w:eastAsia="ru-RU"/>
        </w:rPr>
        <w:t xml:space="preserve"> </w:t>
      </w:r>
      <w:r w:rsidRPr="00D01702">
        <w:rPr>
          <w:rFonts w:ascii="Times New Roman" w:eastAsia="Times New Roman" w:hAnsi="Times New Roman" w:cs="Times New Roman"/>
          <w:sz w:val="28"/>
          <w:szCs w:val="28"/>
          <w:lang w:eastAsia="ru-RU"/>
        </w:rPr>
        <w:t>ташқи бозорни таҳлил қилар экан, фирма сиёсий-ҳуқ</w:t>
      </w:r>
      <w:proofErr w:type="gramStart"/>
      <w:r w:rsidRPr="00D01702">
        <w:rPr>
          <w:rFonts w:ascii="Times New Roman" w:eastAsia="Times New Roman" w:hAnsi="Times New Roman" w:cs="Times New Roman"/>
          <w:sz w:val="28"/>
          <w:szCs w:val="28"/>
          <w:lang w:eastAsia="ru-RU"/>
        </w:rPr>
        <w:t>у</w:t>
      </w:r>
      <w:proofErr w:type="gramEnd"/>
      <w:r w:rsidRPr="00D01702">
        <w:rPr>
          <w:rFonts w:ascii="Times New Roman" w:eastAsia="Times New Roman" w:hAnsi="Times New Roman" w:cs="Times New Roman"/>
          <w:sz w:val="28"/>
          <w:szCs w:val="28"/>
          <w:lang w:eastAsia="ru-RU"/>
        </w:rPr>
        <w:t>қий муҳит ва иқтисодий муҳит хусусиятларини (хўжалик тузилмаси, аҳоли ўртасида даромаднинг тақсимланиш даражаси ва ҳ.к.) ҳисобга олади.</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b/>
          <w:sz w:val="28"/>
          <w:szCs w:val="28"/>
          <w:lang w:eastAsia="ru-RU"/>
        </w:rPr>
        <w:t xml:space="preserve">3. </w:t>
      </w:r>
      <w:r w:rsidRPr="00D01702">
        <w:rPr>
          <w:rFonts w:ascii="Times New Roman" w:eastAsia="Times New Roman" w:hAnsi="Times New Roman" w:cs="Times New Roman"/>
          <w:sz w:val="28"/>
          <w:szCs w:val="28"/>
          <w:lang w:eastAsia="ru-RU"/>
        </w:rPr>
        <w:t xml:space="preserve">Бозорда маркетинг тадқиқоти ўтказилгач, тадқиқот натижалари </w:t>
      </w:r>
      <w:proofErr w:type="gramStart"/>
      <w:r w:rsidRPr="00D01702">
        <w:rPr>
          <w:rFonts w:ascii="Times New Roman" w:eastAsia="Times New Roman" w:hAnsi="Times New Roman" w:cs="Times New Roman"/>
          <w:sz w:val="28"/>
          <w:szCs w:val="28"/>
          <w:lang w:eastAsia="ru-RU"/>
        </w:rPr>
        <w:t>ха</w:t>
      </w:r>
      <w:proofErr w:type="gramEnd"/>
      <w:r w:rsidRPr="00D01702">
        <w:rPr>
          <w:rFonts w:ascii="Times New Roman" w:eastAsia="Times New Roman" w:hAnsi="Times New Roman" w:cs="Times New Roman"/>
          <w:sz w:val="28"/>
          <w:szCs w:val="28"/>
          <w:lang w:eastAsia="ru-RU"/>
        </w:rPr>
        <w:t xml:space="preserve">қида ҳисобот беради. Ушбу ҳисоботда фирмага ўз маҳсулотини ушбу бозорга киритиш учун зарур бўлган Россия бозори </w:t>
      </w:r>
      <w:proofErr w:type="gramStart"/>
      <w:r w:rsidRPr="00D01702">
        <w:rPr>
          <w:rFonts w:ascii="Times New Roman" w:eastAsia="Times New Roman" w:hAnsi="Times New Roman" w:cs="Times New Roman"/>
          <w:sz w:val="28"/>
          <w:szCs w:val="28"/>
          <w:lang w:eastAsia="ru-RU"/>
        </w:rPr>
        <w:t>ха</w:t>
      </w:r>
      <w:proofErr w:type="gramEnd"/>
      <w:r w:rsidRPr="00D01702">
        <w:rPr>
          <w:rFonts w:ascii="Times New Roman" w:eastAsia="Times New Roman" w:hAnsi="Times New Roman" w:cs="Times New Roman"/>
          <w:sz w:val="28"/>
          <w:szCs w:val="28"/>
          <w:lang w:eastAsia="ru-RU"/>
        </w:rPr>
        <w:t xml:space="preserve">қида тўлиқ ахборот берилиши </w:t>
      </w:r>
      <w:r w:rsidRPr="00D01702">
        <w:rPr>
          <w:rFonts w:ascii="Times New Roman" w:eastAsia="Times New Roman" w:hAnsi="Times New Roman" w:cs="Times New Roman"/>
          <w:sz w:val="28"/>
          <w:szCs w:val="28"/>
          <w:lang w:eastAsia="ru-RU"/>
        </w:rPr>
        <w:lastRenderedPageBreak/>
        <w:t>лозим. Ҳисобот албатта ёзма шаклда тақдим этилиши, унда Россия бозорининг хусусиятлари, шунингдек, потенциал истеъмолчилар хақида натижалар кўрсатилиши лозим.</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b/>
          <w:sz w:val="28"/>
          <w:szCs w:val="28"/>
          <w:lang w:eastAsia="ru-RU"/>
        </w:rPr>
        <w:t xml:space="preserve">4. </w:t>
      </w:r>
      <w:r w:rsidRPr="00D01702">
        <w:rPr>
          <w:rFonts w:ascii="Times New Roman" w:eastAsia="Times New Roman" w:hAnsi="Times New Roman" w:cs="Times New Roman"/>
          <w:sz w:val="28"/>
          <w:szCs w:val="28"/>
          <w:lang w:eastAsia="ru-RU"/>
        </w:rPr>
        <w:t xml:space="preserve">Ҳисоботда маркетинг тадқиқоти натижаларидан ташқари фирма ўз бозорини мақсадли бозорга олиб чиқишда амал қиладиган ташқи бозорда фаолиятни ташкил қилиш бўйича тавсиялар таклиф этилиши лозим. </w:t>
      </w:r>
    </w:p>
    <w:p w:rsidR="00424EF6" w:rsidRPr="00D01702" w:rsidRDefault="00424EF6" w:rsidP="00D01702">
      <w:pPr>
        <w:spacing w:after="0" w:line="240" w:lineRule="auto"/>
        <w:ind w:firstLine="567"/>
        <w:jc w:val="both"/>
        <w:rPr>
          <w:rFonts w:ascii="Times New Roman" w:eastAsia="Times New Roman" w:hAnsi="Times New Roman" w:cs="Times New Roman"/>
          <w:b/>
          <w:sz w:val="28"/>
          <w:szCs w:val="28"/>
          <w:lang w:eastAsia="ru-RU"/>
        </w:rPr>
      </w:pPr>
    </w:p>
    <w:p w:rsidR="00424EF6" w:rsidRPr="00D01702" w:rsidRDefault="00424EF6" w:rsidP="00D01702">
      <w:pPr>
        <w:spacing w:after="0" w:line="240" w:lineRule="auto"/>
        <w:ind w:firstLine="567"/>
        <w:jc w:val="both"/>
        <w:rPr>
          <w:rFonts w:ascii="Times New Roman" w:eastAsia="Times New Roman" w:hAnsi="Times New Roman" w:cs="Times New Roman"/>
          <w:b/>
          <w:sz w:val="28"/>
          <w:szCs w:val="28"/>
          <w:lang w:eastAsia="ru-RU"/>
        </w:rPr>
      </w:pPr>
      <w:r w:rsidRPr="00D01702">
        <w:rPr>
          <w:rFonts w:ascii="Times New Roman" w:eastAsia="Times New Roman" w:hAnsi="Times New Roman" w:cs="Times New Roman"/>
          <w:b/>
          <w:sz w:val="28"/>
          <w:szCs w:val="28"/>
          <w:lang w:eastAsia="ru-RU"/>
        </w:rPr>
        <w:t>2. Ахборот таъминоти</w:t>
      </w:r>
    </w:p>
    <w:p w:rsidR="00424EF6" w:rsidRPr="00D01702" w:rsidRDefault="00424EF6" w:rsidP="00D01702">
      <w:pPr>
        <w:spacing w:after="0" w:line="240" w:lineRule="auto"/>
        <w:ind w:firstLine="567"/>
        <w:jc w:val="both"/>
        <w:rPr>
          <w:rFonts w:ascii="Times New Roman" w:eastAsia="Times New Roman" w:hAnsi="Times New Roman" w:cs="Times New Roman"/>
          <w:b/>
          <w:sz w:val="28"/>
          <w:szCs w:val="28"/>
          <w:lang w:eastAsia="ru-RU"/>
        </w:rPr>
      </w:pPr>
    </w:p>
    <w:p w:rsidR="00424EF6" w:rsidRPr="00D01702" w:rsidRDefault="00424EF6" w:rsidP="00D01702">
      <w:pPr>
        <w:spacing w:after="0" w:line="240" w:lineRule="auto"/>
        <w:ind w:firstLine="567"/>
        <w:jc w:val="both"/>
        <w:rPr>
          <w:rFonts w:ascii="Times New Roman" w:eastAsia="Times New Roman" w:hAnsi="Times New Roman" w:cs="Times New Roman"/>
          <w:i/>
          <w:sz w:val="28"/>
          <w:szCs w:val="28"/>
          <w:lang w:eastAsia="ru-RU"/>
        </w:rPr>
      </w:pPr>
      <w:r w:rsidRPr="00D01702">
        <w:rPr>
          <w:rFonts w:ascii="Times New Roman" w:eastAsia="Times New Roman" w:hAnsi="Times New Roman" w:cs="Times New Roman"/>
          <w:i/>
          <w:sz w:val="28"/>
          <w:szCs w:val="28"/>
          <w:lang w:eastAsia="ru-RU"/>
        </w:rPr>
        <w:t>2.1 Асосий материаллар</w:t>
      </w:r>
    </w:p>
    <w:p w:rsidR="00424EF6" w:rsidRPr="00D01702" w:rsidRDefault="00424EF6" w:rsidP="00D01702">
      <w:pPr>
        <w:spacing w:after="0" w:line="240" w:lineRule="auto"/>
        <w:ind w:firstLine="567"/>
        <w:jc w:val="both"/>
        <w:rPr>
          <w:rFonts w:ascii="Times New Roman" w:eastAsia="Times New Roman" w:hAnsi="Times New Roman" w:cs="Times New Roman"/>
          <w:sz w:val="28"/>
          <w:szCs w:val="28"/>
          <w:lang w:eastAsia="ru-RU"/>
        </w:rPr>
      </w:pPr>
      <w:r w:rsidRPr="00D01702">
        <w:rPr>
          <w:rFonts w:ascii="Times New Roman" w:eastAsia="Times New Roman" w:hAnsi="Times New Roman" w:cs="Times New Roman"/>
          <w:sz w:val="28"/>
          <w:szCs w:val="28"/>
          <w:lang w:eastAsia="ru-RU"/>
        </w:rPr>
        <w:t>Товар тавсифномаси (фоиз нисбатида) кўрсатилган жадвал тузиш, потенциал харидорларнинг ижобий ва салбий фикрларини аниқлаш. Натижалардан қайси товар тавсифномаси харидорлар эҳтиёжига тўлиқ мос келиши, қайси бирини эса ўзгартириш  лозимлигини аниқлаш мумкин. Потенциал истеъмолчилар ўртасида фирма товарининг асосий тавсифномалари бўйича сўров ўтказилгач,  барча ижобий ва салбий жиҳатларни ҳисоблаб чиқиш зарур. Сўнгра ҳисоб-китоб натижаларини фоиз нисбатидаги жадвал кўринишида тақдим этиш ва жадвал асосида бу натижаларни яққол акс эттирадиган диаграмма тузиш мумкин.</w:t>
      </w:r>
    </w:p>
    <w:p w:rsidR="00424EF6" w:rsidRPr="00424EF6" w:rsidRDefault="00424EF6" w:rsidP="00424EF6">
      <w:pPr>
        <w:spacing w:after="0" w:line="240" w:lineRule="auto"/>
        <w:ind w:firstLine="540"/>
        <w:jc w:val="both"/>
        <w:rPr>
          <w:rFonts w:ascii="Times New Roman" w:eastAsia="Times New Roman" w:hAnsi="Times New Roman" w:cs="Times New Roman"/>
          <w:sz w:val="24"/>
          <w:szCs w:val="24"/>
          <w:lang w:eastAsia="ru-RU"/>
        </w:rPr>
      </w:pPr>
    </w:p>
    <w:p w:rsidR="00424EF6" w:rsidRPr="00D01702" w:rsidRDefault="00424EF6" w:rsidP="00424EF6">
      <w:pPr>
        <w:spacing w:after="0" w:line="240" w:lineRule="auto"/>
        <w:ind w:firstLine="540"/>
        <w:jc w:val="center"/>
        <w:rPr>
          <w:rFonts w:ascii="Times New Roman" w:eastAsia="Times New Roman" w:hAnsi="Times New Roman" w:cs="Times New Roman"/>
          <w:i/>
          <w:sz w:val="28"/>
          <w:szCs w:val="28"/>
          <w:lang w:eastAsia="ru-RU"/>
        </w:rPr>
      </w:pPr>
      <w:r w:rsidRPr="00D01702">
        <w:rPr>
          <w:rFonts w:ascii="Times New Roman" w:eastAsia="Times New Roman" w:hAnsi="Times New Roman" w:cs="Times New Roman"/>
          <w:i/>
          <w:sz w:val="28"/>
          <w:szCs w:val="28"/>
          <w:lang w:eastAsia="ru-RU"/>
        </w:rPr>
        <w:t>«ЛОЛА» фирмаси товарининг асосий тавсифномалари</w:t>
      </w:r>
    </w:p>
    <w:p w:rsidR="00424EF6" w:rsidRPr="00424EF6" w:rsidRDefault="00424EF6" w:rsidP="00424EF6">
      <w:pPr>
        <w:spacing w:after="0" w:line="240" w:lineRule="auto"/>
        <w:ind w:firstLine="54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4744"/>
        <w:gridCol w:w="1277"/>
        <w:gridCol w:w="1259"/>
        <w:gridCol w:w="1190"/>
      </w:tblGrid>
      <w:tr w:rsidR="00424EF6" w:rsidRPr="00424EF6" w:rsidTr="008C3A36">
        <w:tc>
          <w:tcPr>
            <w:tcW w:w="89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b/>
                <w:sz w:val="24"/>
                <w:szCs w:val="24"/>
                <w:lang w:eastAsia="ru-RU"/>
              </w:rPr>
            </w:pPr>
            <w:r w:rsidRPr="00424EF6">
              <w:rPr>
                <w:rFonts w:ascii="Times New Roman" w:eastAsia="Times New Roman" w:hAnsi="Times New Roman" w:cs="Times New Roman"/>
                <w:b/>
                <w:sz w:val="24"/>
                <w:szCs w:val="24"/>
                <w:lang w:eastAsia="ru-RU"/>
              </w:rPr>
              <w:t>№</w:t>
            </w:r>
          </w:p>
        </w:tc>
        <w:tc>
          <w:tcPr>
            <w:tcW w:w="4744"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b/>
                <w:sz w:val="24"/>
                <w:szCs w:val="24"/>
                <w:lang w:eastAsia="ru-RU"/>
              </w:rPr>
            </w:pPr>
            <w:r w:rsidRPr="00424EF6">
              <w:rPr>
                <w:rFonts w:ascii="Times New Roman" w:eastAsia="Times New Roman" w:hAnsi="Times New Roman" w:cs="Times New Roman"/>
                <w:b/>
                <w:sz w:val="24"/>
                <w:szCs w:val="24"/>
                <w:lang w:eastAsia="ru-RU"/>
              </w:rPr>
              <w:t xml:space="preserve">Номи </w:t>
            </w:r>
          </w:p>
        </w:tc>
        <w:tc>
          <w:tcPr>
            <w:tcW w:w="127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b/>
                <w:sz w:val="24"/>
                <w:szCs w:val="24"/>
                <w:lang w:eastAsia="ru-RU"/>
              </w:rPr>
            </w:pPr>
            <w:r w:rsidRPr="00424EF6">
              <w:rPr>
                <w:rFonts w:ascii="Times New Roman" w:eastAsia="Times New Roman" w:hAnsi="Times New Roman" w:cs="Times New Roman"/>
                <w:b/>
                <w:sz w:val="24"/>
                <w:szCs w:val="24"/>
                <w:lang w:eastAsia="ru-RU"/>
              </w:rPr>
              <w:t>+</w:t>
            </w:r>
          </w:p>
        </w:tc>
        <w:tc>
          <w:tcPr>
            <w:tcW w:w="1259"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b/>
                <w:sz w:val="24"/>
                <w:szCs w:val="24"/>
                <w:lang w:eastAsia="ru-RU"/>
              </w:rPr>
            </w:pPr>
            <w:r w:rsidRPr="00424EF6">
              <w:rPr>
                <w:rFonts w:ascii="Times New Roman" w:eastAsia="Times New Roman" w:hAnsi="Times New Roman" w:cs="Times New Roman"/>
                <w:b/>
                <w:sz w:val="24"/>
                <w:szCs w:val="24"/>
                <w:lang w:eastAsia="ru-RU"/>
              </w:rPr>
              <w:t>-</w:t>
            </w:r>
          </w:p>
        </w:tc>
        <w:tc>
          <w:tcPr>
            <w:tcW w:w="119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b/>
                <w:sz w:val="24"/>
                <w:szCs w:val="24"/>
                <w:lang w:eastAsia="ru-RU"/>
              </w:rPr>
            </w:pPr>
            <w:r w:rsidRPr="00424EF6">
              <w:rPr>
                <w:rFonts w:ascii="Times New Roman" w:eastAsia="Times New Roman" w:hAnsi="Times New Roman" w:cs="Times New Roman"/>
                <w:b/>
                <w:sz w:val="24"/>
                <w:szCs w:val="24"/>
                <w:lang w:eastAsia="ru-RU"/>
              </w:rPr>
              <w:t>«?»</w:t>
            </w:r>
          </w:p>
        </w:tc>
      </w:tr>
      <w:tr w:rsidR="00424EF6" w:rsidRPr="00424EF6" w:rsidTr="008C3A36">
        <w:tc>
          <w:tcPr>
            <w:tcW w:w="89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r w:rsidRPr="00424EF6">
              <w:rPr>
                <w:rFonts w:ascii="Times New Roman" w:eastAsia="Times New Roman" w:hAnsi="Times New Roman" w:cs="Times New Roman"/>
                <w:szCs w:val="24"/>
                <w:lang w:eastAsia="ru-RU"/>
              </w:rPr>
              <w:t>1</w:t>
            </w:r>
          </w:p>
        </w:tc>
        <w:tc>
          <w:tcPr>
            <w:tcW w:w="4744"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r w:rsidRPr="00424EF6">
              <w:rPr>
                <w:rFonts w:ascii="Times New Roman" w:eastAsia="Times New Roman" w:hAnsi="Times New Roman" w:cs="Times New Roman"/>
                <w:szCs w:val="24"/>
                <w:lang w:eastAsia="ru-RU"/>
              </w:rPr>
              <w:t>Товар ўрови</w:t>
            </w:r>
          </w:p>
        </w:tc>
        <w:tc>
          <w:tcPr>
            <w:tcW w:w="1277"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r>
      <w:tr w:rsidR="00424EF6" w:rsidRPr="00424EF6" w:rsidTr="008C3A36">
        <w:tc>
          <w:tcPr>
            <w:tcW w:w="89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r w:rsidRPr="00424EF6">
              <w:rPr>
                <w:rFonts w:ascii="Times New Roman" w:eastAsia="Times New Roman" w:hAnsi="Times New Roman" w:cs="Times New Roman"/>
                <w:szCs w:val="24"/>
                <w:lang w:eastAsia="ru-RU"/>
              </w:rPr>
              <w:t>2</w:t>
            </w:r>
          </w:p>
        </w:tc>
        <w:tc>
          <w:tcPr>
            <w:tcW w:w="4744"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r w:rsidRPr="00424EF6">
              <w:rPr>
                <w:rFonts w:ascii="Times New Roman" w:eastAsia="Times New Roman" w:hAnsi="Times New Roman" w:cs="Times New Roman"/>
                <w:szCs w:val="24"/>
                <w:lang w:eastAsia="ru-RU"/>
              </w:rPr>
              <w:t>Товар сифати</w:t>
            </w:r>
          </w:p>
        </w:tc>
        <w:tc>
          <w:tcPr>
            <w:tcW w:w="1277"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r>
      <w:tr w:rsidR="00424EF6" w:rsidRPr="00424EF6" w:rsidTr="008C3A36">
        <w:tc>
          <w:tcPr>
            <w:tcW w:w="89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r w:rsidRPr="00424EF6">
              <w:rPr>
                <w:rFonts w:ascii="Times New Roman" w:eastAsia="Times New Roman" w:hAnsi="Times New Roman" w:cs="Times New Roman"/>
                <w:szCs w:val="24"/>
                <w:lang w:eastAsia="ru-RU"/>
              </w:rPr>
              <w:t>3</w:t>
            </w:r>
          </w:p>
        </w:tc>
        <w:tc>
          <w:tcPr>
            <w:tcW w:w="4744"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r w:rsidRPr="00424EF6">
              <w:rPr>
                <w:rFonts w:ascii="Times New Roman" w:eastAsia="Times New Roman" w:hAnsi="Times New Roman" w:cs="Times New Roman"/>
                <w:szCs w:val="24"/>
                <w:lang w:eastAsia="ru-RU"/>
              </w:rPr>
              <w:t>Товар нархи</w:t>
            </w:r>
          </w:p>
        </w:tc>
        <w:tc>
          <w:tcPr>
            <w:tcW w:w="1277"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rPr>
                <w:rFonts w:ascii="Times New Roman" w:eastAsia="Times New Roman" w:hAnsi="Times New Roman" w:cs="Times New Roman"/>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r>
      <w:tr w:rsidR="00424EF6" w:rsidRPr="00424EF6" w:rsidTr="008C3A36">
        <w:tc>
          <w:tcPr>
            <w:tcW w:w="89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r w:rsidRPr="00424EF6">
              <w:rPr>
                <w:rFonts w:ascii="Times New Roman" w:eastAsia="Times New Roman" w:hAnsi="Times New Roman" w:cs="Times New Roman"/>
                <w:szCs w:val="24"/>
                <w:lang w:eastAsia="ru-RU"/>
              </w:rPr>
              <w:t>4</w:t>
            </w:r>
          </w:p>
        </w:tc>
        <w:tc>
          <w:tcPr>
            <w:tcW w:w="4744"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r w:rsidRPr="00424EF6">
              <w:rPr>
                <w:rFonts w:ascii="Times New Roman" w:eastAsia="Times New Roman" w:hAnsi="Times New Roman" w:cs="Times New Roman"/>
                <w:szCs w:val="24"/>
                <w:lang w:eastAsia="ru-RU"/>
              </w:rPr>
              <w:t>Товар ассортименти</w:t>
            </w:r>
          </w:p>
        </w:tc>
        <w:tc>
          <w:tcPr>
            <w:tcW w:w="1277"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r>
      <w:tr w:rsidR="00424EF6" w:rsidRPr="00424EF6" w:rsidTr="008C3A36">
        <w:tc>
          <w:tcPr>
            <w:tcW w:w="89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r w:rsidRPr="00424EF6">
              <w:rPr>
                <w:rFonts w:ascii="Times New Roman" w:eastAsia="Times New Roman" w:hAnsi="Times New Roman" w:cs="Times New Roman"/>
                <w:szCs w:val="24"/>
                <w:lang w:eastAsia="ru-RU"/>
              </w:rPr>
              <w:t>5</w:t>
            </w:r>
          </w:p>
        </w:tc>
        <w:tc>
          <w:tcPr>
            <w:tcW w:w="4744"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r w:rsidRPr="00424EF6">
              <w:rPr>
                <w:rFonts w:ascii="Times New Roman" w:eastAsia="Times New Roman" w:hAnsi="Times New Roman" w:cs="Times New Roman"/>
                <w:szCs w:val="24"/>
                <w:lang w:eastAsia="ru-RU"/>
              </w:rPr>
              <w:t>Реклама видео-ролиги</w:t>
            </w:r>
          </w:p>
        </w:tc>
        <w:tc>
          <w:tcPr>
            <w:tcW w:w="1277"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424EF6" w:rsidRPr="00424EF6" w:rsidRDefault="00424EF6" w:rsidP="00424EF6">
            <w:pPr>
              <w:spacing w:after="0" w:line="240" w:lineRule="auto"/>
              <w:ind w:firstLine="540"/>
              <w:jc w:val="center"/>
              <w:rPr>
                <w:rFonts w:ascii="Times New Roman" w:eastAsia="Times New Roman" w:hAnsi="Times New Roman" w:cs="Times New Roman"/>
                <w:szCs w:val="24"/>
                <w:lang w:eastAsia="ru-RU"/>
              </w:rPr>
            </w:pPr>
          </w:p>
        </w:tc>
      </w:tr>
    </w:tbl>
    <w:p w:rsidR="00424EF6" w:rsidRPr="00424EF6" w:rsidRDefault="00424EF6" w:rsidP="00424EF6">
      <w:pPr>
        <w:spacing w:after="0" w:line="240" w:lineRule="auto"/>
        <w:ind w:firstLine="720"/>
        <w:jc w:val="both"/>
        <w:rPr>
          <w:rFonts w:ascii="Times New Roman" w:eastAsia="Times New Roman" w:hAnsi="Times New Roman" w:cs="Times New Roman"/>
          <w:sz w:val="24"/>
          <w:szCs w:val="24"/>
          <w:lang w:eastAsia="ru-RU"/>
        </w:rPr>
      </w:pPr>
    </w:p>
    <w:p w:rsidR="00424EF6" w:rsidRPr="00424EF6" w:rsidRDefault="00424EF6" w:rsidP="00424EF6">
      <w:pPr>
        <w:spacing w:after="0" w:line="240" w:lineRule="auto"/>
        <w:ind w:firstLine="720"/>
        <w:jc w:val="both"/>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 xml:space="preserve">Натижалар </w:t>
      </w:r>
    </w:p>
    <w:p w:rsidR="00424EF6" w:rsidRPr="00424EF6" w:rsidRDefault="00424EF6" w:rsidP="00424EF6">
      <w:pPr>
        <w:spacing w:after="0" w:line="240" w:lineRule="auto"/>
        <w:rPr>
          <w:rFonts w:ascii="Times New Roman" w:eastAsia="Times New Roman" w:hAnsi="Times New Roman" w:cs="Times New Roman"/>
          <w:b/>
          <w:sz w:val="24"/>
          <w:szCs w:val="24"/>
          <w:lang w:eastAsia="ru-RU"/>
        </w:rPr>
      </w:pPr>
      <w:r w:rsidRPr="00424EF6">
        <w:rPr>
          <w:rFonts w:ascii="Times New Roman" w:eastAsia="Times New Roman" w:hAnsi="Times New Roman" w:cs="Times New Roman"/>
          <w:b/>
          <w:sz w:val="24"/>
          <w:szCs w:val="24"/>
          <w:lang w:eastAsia="ru-RU"/>
        </w:rPr>
        <w:t xml:space="preserve">                                                                                                                                          %</w:t>
      </w:r>
    </w:p>
    <w:p w:rsidR="00424EF6" w:rsidRPr="00424EF6" w:rsidRDefault="00424EF6" w:rsidP="00424EF6">
      <w:pPr>
        <w:spacing w:after="0" w:line="240" w:lineRule="auto"/>
        <w:ind w:firstLine="720"/>
        <w:jc w:val="both"/>
        <w:rPr>
          <w:rFonts w:ascii="Times New Roman" w:eastAsia="Times New Roman" w:hAnsi="Times New Roman" w:cs="Times New Roman"/>
          <w:b/>
          <w:sz w:val="24"/>
          <w:szCs w:val="24"/>
          <w:lang w:eastAsia="ru-RU"/>
        </w:rPr>
      </w:pPr>
      <w:r>
        <w:rPr>
          <w:rFonts w:ascii="Arial" w:eastAsia="Times New Roman" w:hAnsi="Arial" w:cs="Times New Roman"/>
          <w:noProof/>
          <w:sz w:val="20"/>
          <w:szCs w:val="24"/>
          <w:lang w:eastAsia="ru-RU"/>
        </w:rPr>
        <mc:AlternateContent>
          <mc:Choice Requires="wps">
            <w:drawing>
              <wp:anchor distT="0" distB="0" distL="114300" distR="114300" simplePos="0" relativeHeight="251712512" behindDoc="0" locked="0" layoutInCell="0" allowOverlap="1">
                <wp:simplePos x="0" y="0"/>
                <wp:positionH relativeFrom="column">
                  <wp:posOffset>342900</wp:posOffset>
                </wp:positionH>
                <wp:positionV relativeFrom="paragraph">
                  <wp:posOffset>141605</wp:posOffset>
                </wp:positionV>
                <wp:extent cx="5257800" cy="1082040"/>
                <wp:effectExtent l="5080" t="8255" r="13970" b="5080"/>
                <wp:wrapNone/>
                <wp:docPr id="20767" name="Прямоугольник 20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8204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7993"/>
                            </w:tblGrid>
                            <w:tr w:rsidR="008E7751">
                              <w:trPr>
                                <w:tblCellSpacing w:w="0" w:type="dxa"/>
                              </w:trPr>
                              <w:tc>
                                <w:tcPr>
                                  <w:tcW w:w="0" w:type="auto"/>
                                  <w:vAlign w:val="center"/>
                                </w:tcPr>
                                <w:p w:rsidR="008E7751" w:rsidRDefault="008E7751"/>
                              </w:tc>
                            </w:tr>
                          </w:tbl>
                          <w:p w:rsidR="008E7751" w:rsidRDefault="008E7751" w:rsidP="00424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767" o:spid="_x0000_s1068" style="position:absolute;left:0;text-align:left;margin-left:27pt;margin-top:11.15pt;width:414pt;height:8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" o:allowincell="f">
                <v:textbox>
                  <w:txbxContent>
                    <w:tbl>
                      <w:tblPr>
                        <w:tblW w:w="5000" w:type="pct"/>
                        <w:tblCellSpacing w:w="0" w:type="dxa"/>
                        <w:tblCellMar>
                          <w:left w:w="0" w:type="dxa"/>
                          <w:right w:w="0" w:type="dxa"/>
                        </w:tblCellMar>
                        <w:tblLook w:val="04A0" w:firstRow="1" w:lastRow="0" w:firstColumn="1" w:lastColumn="0" w:noHBand="0" w:noVBand="1"/>
                      </w:tblPr>
                      <w:tblGrid>
                        <w:gridCol w:w="7993"/>
                      </w:tblGrid>
                      <w:tr w:rsidR="008E7751">
                        <w:trPr>
                          <w:tblCellSpacing w:w="0" w:type="dxa"/>
                        </w:trPr>
                        <w:tc>
                          <w:tcPr>
                            <w:tcW w:w="0" w:type="auto"/>
                            <w:vAlign w:val="center"/>
                          </w:tcPr>
                          <w:p w:rsidR="008E7751" w:rsidRDefault="008E7751"/>
                        </w:tc>
                      </w:tr>
                    </w:tbl>
                    <w:p w:rsidR="008E7751" w:rsidRDefault="008E7751" w:rsidP="00424EF6"/>
                  </w:txbxContent>
                </v:textbox>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13536" behindDoc="0" locked="0" layoutInCell="0" allowOverlap="1">
                <wp:simplePos x="0" y="0"/>
                <wp:positionH relativeFrom="column">
                  <wp:posOffset>685800</wp:posOffset>
                </wp:positionH>
                <wp:positionV relativeFrom="paragraph">
                  <wp:posOffset>554990</wp:posOffset>
                </wp:positionV>
                <wp:extent cx="228600" cy="685800"/>
                <wp:effectExtent l="5080" t="78740" r="80645" b="6985"/>
                <wp:wrapNone/>
                <wp:docPr id="20766" name="Прямоугольник 20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03D3A3" id="Прямоугольник 20766" o:spid="_x0000_s1026" style="position:absolute;margin-left:54pt;margin-top:43.7pt;width:18pt;height: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14560" behindDoc="0" locked="0" layoutInCell="0" allowOverlap="1">
                <wp:simplePos x="0" y="0"/>
                <wp:positionH relativeFrom="column">
                  <wp:posOffset>914400</wp:posOffset>
                </wp:positionH>
                <wp:positionV relativeFrom="paragraph">
                  <wp:posOffset>314960</wp:posOffset>
                </wp:positionV>
                <wp:extent cx="228600" cy="914400"/>
                <wp:effectExtent l="5080" t="76835" r="80645" b="8890"/>
                <wp:wrapNone/>
                <wp:docPr id="20765" name="Прямоугольник 20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96F5D08" id="Прямоугольник 20765" o:spid="_x0000_s1026" style="position:absolute;margin-left:1in;margin-top:24.8pt;width:18pt;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15584" behindDoc="0" locked="0" layoutInCell="0" allowOverlap="1">
                <wp:simplePos x="0" y="0"/>
                <wp:positionH relativeFrom="column">
                  <wp:posOffset>1143000</wp:posOffset>
                </wp:positionH>
                <wp:positionV relativeFrom="paragraph">
                  <wp:posOffset>554990</wp:posOffset>
                </wp:positionV>
                <wp:extent cx="228600" cy="685800"/>
                <wp:effectExtent l="5080" t="78740" r="80645" b="6985"/>
                <wp:wrapNone/>
                <wp:docPr id="20744" name="Прямоугольник 20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6E9CA0C" id="Прямоугольник 20744" o:spid="_x0000_s1026" style="position:absolute;margin-left:90pt;margin-top:43.7pt;width:18pt;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16608" behindDoc="0" locked="0" layoutInCell="0" allowOverlap="1">
                <wp:simplePos x="0" y="0"/>
                <wp:positionH relativeFrom="column">
                  <wp:posOffset>1371600</wp:posOffset>
                </wp:positionH>
                <wp:positionV relativeFrom="paragraph">
                  <wp:posOffset>789305</wp:posOffset>
                </wp:positionV>
                <wp:extent cx="228600" cy="457200"/>
                <wp:effectExtent l="5080" t="74930" r="80645" b="10795"/>
                <wp:wrapNone/>
                <wp:docPr id="20743" name="Прямоугольник 20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BE6D2A" id="Прямоугольник 20743" o:spid="_x0000_s1026" style="position:absolute;margin-left:108pt;margin-top:62.15pt;width:18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17632" behindDoc="0" locked="0" layoutInCell="0" allowOverlap="1">
                <wp:simplePos x="0" y="0"/>
                <wp:positionH relativeFrom="column">
                  <wp:posOffset>1600200</wp:posOffset>
                </wp:positionH>
                <wp:positionV relativeFrom="paragraph">
                  <wp:posOffset>909320</wp:posOffset>
                </wp:positionV>
                <wp:extent cx="228600" cy="342900"/>
                <wp:effectExtent l="5080" t="80645" r="80645" b="5080"/>
                <wp:wrapNone/>
                <wp:docPr id="20742" name="Прямоугольник 20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0619CC0" id="Прямоугольник 20742" o:spid="_x0000_s1026" style="position:absolute;margin-left:126pt;margin-top:71.6pt;width:18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18656" behindDoc="0" locked="0" layoutInCell="0" allowOverlap="1">
                <wp:simplePos x="0" y="0"/>
                <wp:positionH relativeFrom="column">
                  <wp:posOffset>2171700</wp:posOffset>
                </wp:positionH>
                <wp:positionV relativeFrom="paragraph">
                  <wp:posOffset>669290</wp:posOffset>
                </wp:positionV>
                <wp:extent cx="228600" cy="571500"/>
                <wp:effectExtent l="5080" t="78740" r="80645" b="6985"/>
                <wp:wrapNone/>
                <wp:docPr id="20741" name="Прямоугольник 20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2FDA06" id="Прямоугольник 20741" o:spid="_x0000_s1026" style="position:absolute;margin-left:171pt;margin-top:52.7pt;width:18pt;height: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19680" behindDoc="0" locked="0" layoutInCell="0" allowOverlap="1">
                <wp:simplePos x="0" y="0"/>
                <wp:positionH relativeFrom="column">
                  <wp:posOffset>2400300</wp:posOffset>
                </wp:positionH>
                <wp:positionV relativeFrom="paragraph">
                  <wp:posOffset>434975</wp:posOffset>
                </wp:positionV>
                <wp:extent cx="228600" cy="800100"/>
                <wp:effectExtent l="5080" t="73025" r="80645" b="12700"/>
                <wp:wrapNone/>
                <wp:docPr id="20740" name="Прямоугольник 20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001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26C0101" id="Прямоугольник 20740" o:spid="_x0000_s1026" style="position:absolute;margin-left:189pt;margin-top:34.25pt;width:18pt;height: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20704" behindDoc="0" locked="0" layoutInCell="0" allowOverlap="1">
                <wp:simplePos x="0" y="0"/>
                <wp:positionH relativeFrom="column">
                  <wp:posOffset>2628900</wp:posOffset>
                </wp:positionH>
                <wp:positionV relativeFrom="paragraph">
                  <wp:posOffset>314960</wp:posOffset>
                </wp:positionV>
                <wp:extent cx="228600" cy="914400"/>
                <wp:effectExtent l="5080" t="76835" r="80645" b="8890"/>
                <wp:wrapNone/>
                <wp:docPr id="20739" name="Прямоугольник 20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B88CB19" id="Прямоугольник 20739" o:spid="_x0000_s1026" style="position:absolute;margin-left:207pt;margin-top:24.8pt;width:18pt;height:1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21728" behindDoc="0" locked="0" layoutInCell="0" allowOverlap="1">
                <wp:simplePos x="0" y="0"/>
                <wp:positionH relativeFrom="column">
                  <wp:posOffset>2857500</wp:posOffset>
                </wp:positionH>
                <wp:positionV relativeFrom="paragraph">
                  <wp:posOffset>434975</wp:posOffset>
                </wp:positionV>
                <wp:extent cx="228600" cy="800100"/>
                <wp:effectExtent l="5080" t="73025" r="80645" b="12700"/>
                <wp:wrapNone/>
                <wp:docPr id="20738" name="Прямоугольник 20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001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69B921B" id="Прямоугольник 20738" o:spid="_x0000_s1026" style="position:absolute;margin-left:225pt;margin-top:34.25pt;width:18pt;height: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22752" behindDoc="0" locked="0" layoutInCell="0" allowOverlap="1">
                <wp:simplePos x="0" y="0"/>
                <wp:positionH relativeFrom="column">
                  <wp:posOffset>3086100</wp:posOffset>
                </wp:positionH>
                <wp:positionV relativeFrom="paragraph">
                  <wp:posOffset>554990</wp:posOffset>
                </wp:positionV>
                <wp:extent cx="228600" cy="685800"/>
                <wp:effectExtent l="5080" t="78740" r="80645" b="6985"/>
                <wp:wrapNone/>
                <wp:docPr id="20737" name="Прямоугольник 20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E2017E8" id="Прямоугольник 20737" o:spid="_x0000_s1026" style="position:absolute;margin-left:243pt;margin-top:43.7pt;width:18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23776" behindDoc="0" locked="0" layoutInCell="0" allowOverlap="1">
                <wp:simplePos x="0" y="0"/>
                <wp:positionH relativeFrom="column">
                  <wp:posOffset>4000500</wp:posOffset>
                </wp:positionH>
                <wp:positionV relativeFrom="paragraph">
                  <wp:posOffset>554990</wp:posOffset>
                </wp:positionV>
                <wp:extent cx="228600" cy="685800"/>
                <wp:effectExtent l="5080" t="78740" r="80645" b="6985"/>
                <wp:wrapNone/>
                <wp:docPr id="20736" name="Прямоугольник 20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6DA2C0E" id="Прямоугольник 20736" o:spid="_x0000_s1026" style="position:absolute;margin-left:315pt;margin-top:43.7pt;width:18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24800" behindDoc="0" locked="0" layoutInCell="0" allowOverlap="1">
                <wp:simplePos x="0" y="0"/>
                <wp:positionH relativeFrom="column">
                  <wp:posOffset>4229100</wp:posOffset>
                </wp:positionH>
                <wp:positionV relativeFrom="paragraph">
                  <wp:posOffset>554990</wp:posOffset>
                </wp:positionV>
                <wp:extent cx="228600" cy="685800"/>
                <wp:effectExtent l="5080" t="78740" r="80645" b="698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06B1B36" id="Прямоугольник 63" o:spid="_x0000_s1026" style="position:absolute;margin-left:333pt;margin-top:43.7pt;width:18pt;height: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25824" behindDoc="0" locked="0" layoutInCell="0" allowOverlap="1">
                <wp:simplePos x="0" y="0"/>
                <wp:positionH relativeFrom="column">
                  <wp:posOffset>4457700</wp:posOffset>
                </wp:positionH>
                <wp:positionV relativeFrom="paragraph">
                  <wp:posOffset>909320</wp:posOffset>
                </wp:positionV>
                <wp:extent cx="228600" cy="342900"/>
                <wp:effectExtent l="5080" t="80645" r="80645" b="508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467AD48" id="Прямоугольник 62" o:spid="_x0000_s1026" style="position:absolute;margin-left:351pt;margin-top:71.6pt;width:18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26848" behindDoc="0" locked="0" layoutInCell="0" allowOverlap="1">
                <wp:simplePos x="0" y="0"/>
                <wp:positionH relativeFrom="column">
                  <wp:posOffset>4686300</wp:posOffset>
                </wp:positionH>
                <wp:positionV relativeFrom="paragraph">
                  <wp:posOffset>789305</wp:posOffset>
                </wp:positionV>
                <wp:extent cx="228600" cy="457200"/>
                <wp:effectExtent l="5080" t="74930" r="80645" b="1079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21D39A0" id="Прямоугольник 61" o:spid="_x0000_s1026" style="position:absolute;margin-left:369pt;margin-top:62.15pt;width:18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" o:allowincell="f">
                <v:shadow on="t" offset="6pt,-6pt"/>
              </v:rect>
            </w:pict>
          </mc:Fallback>
        </mc:AlternateContent>
      </w:r>
      <w:r>
        <w:rPr>
          <w:rFonts w:ascii="Arial" w:eastAsia="Times New Roman" w:hAnsi="Arial" w:cs="Times New Roman"/>
          <w:noProof/>
          <w:sz w:val="20"/>
          <w:szCs w:val="24"/>
          <w:lang w:eastAsia="ru-RU"/>
        </w:rPr>
        <mc:AlternateContent>
          <mc:Choice Requires="wps">
            <w:drawing>
              <wp:anchor distT="0" distB="0" distL="114300" distR="114300" simplePos="0" relativeHeight="251727872" behindDoc="0" locked="0" layoutInCell="0" allowOverlap="1">
                <wp:simplePos x="0" y="0"/>
                <wp:positionH relativeFrom="column">
                  <wp:posOffset>4914900</wp:posOffset>
                </wp:positionH>
                <wp:positionV relativeFrom="paragraph">
                  <wp:posOffset>554990</wp:posOffset>
                </wp:positionV>
                <wp:extent cx="228600" cy="685800"/>
                <wp:effectExtent l="5080" t="78740" r="80645" b="698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0B02B9" id="Прямоугольник 60" o:spid="_x0000_s1026" style="position:absolute;margin-left:387pt;margin-top:43.7pt;width:18pt;height: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" o:allowincell="f">
                <v:shadow on="t" offset="6pt,-6pt"/>
              </v:rect>
            </w:pict>
          </mc:Fallback>
        </mc:AlternateContent>
      </w:r>
    </w:p>
    <w:p w:rsidR="00424EF6" w:rsidRPr="00424EF6" w:rsidRDefault="00424EF6" w:rsidP="00424EF6">
      <w:pPr>
        <w:spacing w:after="0" w:line="240" w:lineRule="auto"/>
        <w:ind w:firstLine="720"/>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720"/>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720"/>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720"/>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720"/>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720"/>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720"/>
        <w:jc w:val="both"/>
        <w:rPr>
          <w:rFonts w:ascii="Times New Roman" w:eastAsia="Times New Roman" w:hAnsi="Times New Roman" w:cs="Times New Roman"/>
          <w:b/>
          <w:sz w:val="24"/>
          <w:szCs w:val="24"/>
          <w:lang w:eastAsia="ru-RU"/>
        </w:rPr>
      </w:pPr>
      <w:r w:rsidRPr="00424EF6">
        <w:rPr>
          <w:rFonts w:ascii="Times New Roman" w:eastAsia="Times New Roman" w:hAnsi="Times New Roman" w:cs="Times New Roman"/>
          <w:b/>
          <w:sz w:val="24"/>
          <w:szCs w:val="24"/>
          <w:lang w:eastAsia="ru-RU"/>
        </w:rPr>
        <w:t xml:space="preserve">               +</w:t>
      </w:r>
      <w:r w:rsidRPr="00424EF6">
        <w:rPr>
          <w:rFonts w:ascii="Times New Roman" w:eastAsia="Times New Roman" w:hAnsi="Times New Roman" w:cs="Times New Roman"/>
          <w:sz w:val="24"/>
          <w:szCs w:val="24"/>
          <w:lang w:eastAsia="ru-RU"/>
        </w:rPr>
        <w:t xml:space="preserve">                                        - </w:t>
      </w:r>
      <w:r w:rsidRPr="00424EF6">
        <w:rPr>
          <w:rFonts w:ascii="Times New Roman" w:eastAsia="Times New Roman" w:hAnsi="Times New Roman" w:cs="Times New Roman"/>
          <w:b/>
          <w:sz w:val="24"/>
          <w:szCs w:val="24"/>
          <w:lang w:eastAsia="ru-RU"/>
        </w:rPr>
        <w:t xml:space="preserve">                                                   ?</w:t>
      </w:r>
    </w:p>
    <w:p w:rsidR="00424EF6" w:rsidRPr="00CD61B3" w:rsidRDefault="00424EF6" w:rsidP="00424EF6">
      <w:pPr>
        <w:spacing w:after="0" w:line="240" w:lineRule="auto"/>
        <w:ind w:firstLine="540"/>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sz w:val="28"/>
          <w:szCs w:val="28"/>
          <w:lang w:eastAsia="ru-RU"/>
        </w:rPr>
        <w:t xml:space="preserve">Жадвал ва диаграмма маълумотларидан фойдаланиб, тадқиқот натижалари хақида ҳисобот тузинг </w:t>
      </w:r>
      <w:proofErr w:type="gramStart"/>
      <w:r w:rsidRPr="00CD61B3">
        <w:rPr>
          <w:rFonts w:ascii="Times New Roman" w:eastAsia="Times New Roman" w:hAnsi="Times New Roman" w:cs="Times New Roman"/>
          <w:sz w:val="28"/>
          <w:szCs w:val="28"/>
          <w:lang w:eastAsia="ru-RU"/>
        </w:rPr>
        <w:t>ва ўз</w:t>
      </w:r>
      <w:proofErr w:type="gramEnd"/>
      <w:r w:rsidRPr="00CD61B3">
        <w:rPr>
          <w:rFonts w:ascii="Times New Roman" w:eastAsia="Times New Roman" w:hAnsi="Times New Roman" w:cs="Times New Roman"/>
          <w:sz w:val="28"/>
          <w:szCs w:val="28"/>
          <w:lang w:eastAsia="ru-RU"/>
        </w:rPr>
        <w:t xml:space="preserve"> тавсияларингизни асослаб беринг.</w:t>
      </w:r>
    </w:p>
    <w:p w:rsidR="00424EF6" w:rsidRPr="00CD61B3" w:rsidRDefault="00424EF6" w:rsidP="00424EF6">
      <w:pPr>
        <w:spacing w:after="0" w:line="240" w:lineRule="auto"/>
        <w:ind w:firstLine="540"/>
        <w:jc w:val="both"/>
        <w:rPr>
          <w:rFonts w:ascii="Times New Roman" w:eastAsia="Times New Roman" w:hAnsi="Times New Roman" w:cs="Times New Roman"/>
          <w:sz w:val="28"/>
          <w:szCs w:val="28"/>
          <w:lang w:eastAsia="ru-RU"/>
        </w:rPr>
      </w:pPr>
    </w:p>
    <w:p w:rsidR="00424EF6" w:rsidRPr="00CD61B3" w:rsidRDefault="00424EF6" w:rsidP="00424EF6">
      <w:pPr>
        <w:spacing w:after="0" w:line="240" w:lineRule="auto"/>
        <w:ind w:firstLine="540"/>
        <w:jc w:val="both"/>
        <w:rPr>
          <w:rFonts w:ascii="Times New Roman" w:eastAsia="Times New Roman" w:hAnsi="Times New Roman" w:cs="Times New Roman"/>
          <w:i/>
          <w:sz w:val="28"/>
          <w:szCs w:val="28"/>
          <w:lang w:eastAsia="ru-RU"/>
        </w:rPr>
      </w:pPr>
      <w:r w:rsidRPr="00CD61B3">
        <w:rPr>
          <w:rFonts w:ascii="Times New Roman" w:eastAsia="Times New Roman" w:hAnsi="Times New Roman" w:cs="Times New Roman"/>
          <w:i/>
          <w:sz w:val="28"/>
          <w:szCs w:val="28"/>
          <w:lang w:eastAsia="ru-RU"/>
        </w:rPr>
        <w:t>2.2 Қўшимча материаллар</w:t>
      </w:r>
    </w:p>
    <w:p w:rsidR="00424EF6" w:rsidRDefault="00424EF6" w:rsidP="00424EF6">
      <w:pPr>
        <w:spacing w:after="0" w:line="240" w:lineRule="auto"/>
        <w:ind w:firstLine="540"/>
        <w:jc w:val="both"/>
        <w:rPr>
          <w:rFonts w:ascii="Times New Roman" w:eastAsia="Times New Roman" w:hAnsi="Times New Roman" w:cs="Times New Roman"/>
          <w:sz w:val="28"/>
          <w:szCs w:val="28"/>
          <w:lang w:val="uz-Cyrl-UZ" w:eastAsia="ru-RU"/>
        </w:rPr>
      </w:pPr>
      <w:r w:rsidRPr="00CD61B3">
        <w:rPr>
          <w:rFonts w:ascii="Times New Roman" w:eastAsia="Times New Roman" w:hAnsi="Times New Roman" w:cs="Times New Roman"/>
          <w:sz w:val="28"/>
          <w:szCs w:val="28"/>
          <w:lang w:eastAsia="ru-RU"/>
        </w:rPr>
        <w:t>Кейсга назарий иловалар.</w:t>
      </w:r>
    </w:p>
    <w:p w:rsidR="00CD61B3" w:rsidRDefault="00CD61B3" w:rsidP="00424EF6">
      <w:pPr>
        <w:spacing w:after="0" w:line="240" w:lineRule="auto"/>
        <w:ind w:firstLine="540"/>
        <w:jc w:val="both"/>
        <w:rPr>
          <w:rFonts w:ascii="Times New Roman" w:eastAsia="Times New Roman" w:hAnsi="Times New Roman" w:cs="Times New Roman"/>
          <w:sz w:val="28"/>
          <w:szCs w:val="28"/>
          <w:lang w:val="uz-Cyrl-UZ" w:eastAsia="ru-RU"/>
        </w:rPr>
      </w:pPr>
    </w:p>
    <w:p w:rsidR="00CD61B3" w:rsidRDefault="00CD61B3" w:rsidP="00424EF6">
      <w:pPr>
        <w:spacing w:after="0" w:line="240" w:lineRule="auto"/>
        <w:ind w:firstLine="540"/>
        <w:jc w:val="both"/>
        <w:rPr>
          <w:rFonts w:ascii="Times New Roman" w:eastAsia="Times New Roman" w:hAnsi="Times New Roman" w:cs="Times New Roman"/>
          <w:sz w:val="28"/>
          <w:szCs w:val="28"/>
          <w:lang w:val="uz-Cyrl-UZ" w:eastAsia="ru-RU"/>
        </w:rPr>
      </w:pPr>
    </w:p>
    <w:p w:rsidR="00CD61B3" w:rsidRDefault="00CD61B3" w:rsidP="00424EF6">
      <w:pPr>
        <w:spacing w:after="0" w:line="240" w:lineRule="auto"/>
        <w:ind w:firstLine="540"/>
        <w:jc w:val="both"/>
        <w:rPr>
          <w:rFonts w:ascii="Times New Roman" w:eastAsia="Times New Roman" w:hAnsi="Times New Roman" w:cs="Times New Roman"/>
          <w:sz w:val="28"/>
          <w:szCs w:val="28"/>
          <w:lang w:val="uz-Cyrl-UZ" w:eastAsia="ru-RU"/>
        </w:rPr>
      </w:pPr>
    </w:p>
    <w:p w:rsidR="00424EF6" w:rsidRPr="00424EF6" w:rsidRDefault="00424EF6" w:rsidP="00424EF6">
      <w:pPr>
        <w:spacing w:before="100" w:after="100" w:line="240" w:lineRule="auto"/>
        <w:ind w:firstLine="54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sz w:val="24"/>
          <w:szCs w:val="24"/>
          <w:lang w:eastAsia="ru-RU"/>
        </w:rPr>
        <w:lastRenderedPageBreak/>
        <mc:AlternateContent>
          <mc:Choice Requires="wpg">
            <w:drawing>
              <wp:anchor distT="0" distB="0" distL="114300" distR="114300" simplePos="0" relativeHeight="251728896" behindDoc="0" locked="0" layoutInCell="0" allowOverlap="1">
                <wp:simplePos x="0" y="0"/>
                <wp:positionH relativeFrom="column">
                  <wp:posOffset>8255</wp:posOffset>
                </wp:positionH>
                <wp:positionV relativeFrom="paragraph">
                  <wp:posOffset>40005</wp:posOffset>
                </wp:positionV>
                <wp:extent cx="5902325" cy="2882265"/>
                <wp:effectExtent l="13335" t="13335" r="8890" b="9525"/>
                <wp:wrapNone/>
                <wp:docPr id="465" name="Группа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2882265"/>
                          <a:chOff x="1440" y="4311"/>
                          <a:chExt cx="9295" cy="4539"/>
                        </a:xfrm>
                      </wpg:grpSpPr>
                      <wps:wsp>
                        <wps:cNvPr id="466" name="Text Box 42"/>
                        <wps:cNvSpPr txBox="1">
                          <a:spLocks noChangeArrowheads="1"/>
                        </wps:cNvSpPr>
                        <wps:spPr bwMode="auto">
                          <a:xfrm>
                            <a:off x="3312" y="4311"/>
                            <a:ext cx="5040" cy="43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753"/>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lang w:val="en-US"/>
                                      </w:rPr>
                                    </w:pPr>
                                    <w:r w:rsidRPr="00CD61B3">
                                      <w:rPr>
                                        <w:rFonts w:ascii="Times New Roman" w:hAnsi="Times New Roman" w:cs="Times New Roman"/>
                                        <w:lang w:val="en-US"/>
                                      </w:rPr>
                                      <w:t>Маркетинг тадқиқотлари асосий усуллари</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wps:wsp>
                        <wps:cNvPr id="467" name="Text Box 43"/>
                        <wps:cNvSpPr txBox="1">
                          <a:spLocks noChangeArrowheads="1"/>
                        </wps:cNvSpPr>
                        <wps:spPr bwMode="auto">
                          <a:xfrm>
                            <a:off x="4608" y="5040"/>
                            <a:ext cx="2358" cy="43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187"/>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lang w:val="en-US"/>
                                      </w:rPr>
                                    </w:pPr>
                                    <w:r w:rsidRPr="00CD61B3">
                                      <w:rPr>
                                        <w:rFonts w:ascii="Times New Roman" w:hAnsi="Times New Roman" w:cs="Times New Roman"/>
                                        <w:lang w:val="en-US"/>
                                      </w:rPr>
                                      <w:t>Бирламчи маълумотлар</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54000" tIns="45720" rIns="54000" bIns="45720" anchor="t" anchorCtr="0" upright="1">
                          <a:noAutofit/>
                        </wps:bodyPr>
                      </wps:wsp>
                      <wps:wsp>
                        <wps:cNvPr id="468" name="Text Box 44"/>
                        <wps:cNvSpPr txBox="1">
                          <a:spLocks noChangeArrowheads="1"/>
                        </wps:cNvSpPr>
                        <wps:spPr bwMode="auto">
                          <a:xfrm>
                            <a:off x="7200" y="5040"/>
                            <a:ext cx="2358" cy="43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187"/>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lang w:val="en-US"/>
                                      </w:rPr>
                                    </w:pPr>
                                    <w:r w:rsidRPr="00CD61B3">
                                      <w:rPr>
                                        <w:rFonts w:ascii="Times New Roman" w:hAnsi="Times New Roman" w:cs="Times New Roman"/>
                                        <w:lang w:val="en-US"/>
                                      </w:rPr>
                                      <w:t>Иккиламчи маълумотлар</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54000" tIns="45720" rIns="54000" bIns="45720" anchor="t" anchorCtr="0" upright="1">
                          <a:noAutofit/>
                        </wps:bodyPr>
                      </wps:wsp>
                      <wps:wsp>
                        <wps:cNvPr id="469" name="Line 45"/>
                        <wps:cNvCnPr/>
                        <wps:spPr bwMode="auto">
                          <a:xfrm>
                            <a:off x="6048" y="475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46"/>
                        <wps:cNvCnPr/>
                        <wps:spPr bwMode="auto">
                          <a:xfrm>
                            <a:off x="6048" y="4896"/>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47"/>
                        <wps:cNvCnPr/>
                        <wps:spPr bwMode="auto">
                          <a:xfrm>
                            <a:off x="8208" y="48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Text Box 48"/>
                        <wps:cNvSpPr txBox="1">
                          <a:spLocks noChangeArrowheads="1"/>
                        </wps:cNvSpPr>
                        <wps:spPr bwMode="auto">
                          <a:xfrm>
                            <a:off x="1440" y="6048"/>
                            <a:ext cx="2304" cy="68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017"/>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rPr>
                                    </w:pPr>
                                    <w:r w:rsidRPr="00CD61B3">
                                      <w:rPr>
                                        <w:rFonts w:ascii="Times New Roman" w:hAnsi="Times New Roman" w:cs="Times New Roman"/>
                                      </w:rPr>
                                      <w:t>Сифат маълумотлари  тўплаш усуллари</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wps:wsp>
                        <wps:cNvPr id="473" name="Text Box 49"/>
                        <wps:cNvSpPr txBox="1">
                          <a:spLocks noChangeArrowheads="1"/>
                        </wps:cNvSpPr>
                        <wps:spPr bwMode="auto">
                          <a:xfrm>
                            <a:off x="4464" y="6048"/>
                            <a:ext cx="3024" cy="68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737"/>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rPr>
                                    </w:pPr>
                                    <w:r w:rsidRPr="00CD61B3">
                                      <w:rPr>
                                        <w:rFonts w:ascii="Times New Roman" w:hAnsi="Times New Roman" w:cs="Times New Roman"/>
                                      </w:rPr>
                                      <w:t>Миқдорий  маълумотлар  тўплаш усуллари</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wps:wsp>
                        <wps:cNvPr id="474" name="Text Box 50"/>
                        <wps:cNvSpPr txBox="1">
                          <a:spLocks noChangeArrowheads="1"/>
                        </wps:cNvSpPr>
                        <wps:spPr bwMode="auto">
                          <a:xfrm>
                            <a:off x="7920" y="6048"/>
                            <a:ext cx="2160" cy="68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73"/>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rPr>
                                    </w:pPr>
                                    <w:r w:rsidRPr="00CD61B3">
                                      <w:rPr>
                                        <w:rFonts w:ascii="Times New Roman" w:hAnsi="Times New Roman" w:cs="Times New Roman"/>
                                        <w:lang w:val="en-US"/>
                                      </w:rPr>
                                      <w:t>MIX-</w:t>
                                    </w:r>
                                    <w:r w:rsidRPr="00CD61B3">
                                      <w:rPr>
                                        <w:rFonts w:ascii="Times New Roman" w:hAnsi="Times New Roman" w:cs="Times New Roman"/>
                                      </w:rPr>
                                      <w:t>услубиятлари</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wps:wsp>
                        <wps:cNvPr id="475" name="Text Box 51"/>
                        <wps:cNvSpPr txBox="1">
                          <a:spLocks noChangeArrowheads="1"/>
                        </wps:cNvSpPr>
                        <wps:spPr bwMode="auto">
                          <a:xfrm>
                            <a:off x="1872" y="7082"/>
                            <a:ext cx="1872" cy="43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585"/>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фокус-гуруҳ</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wps:wsp>
                        <wps:cNvPr id="476" name="Text Box 52"/>
                        <wps:cNvSpPr txBox="1">
                          <a:spLocks noChangeArrowheads="1"/>
                        </wps:cNvSpPr>
                        <wps:spPr bwMode="auto">
                          <a:xfrm>
                            <a:off x="1872" y="7658"/>
                            <a:ext cx="1871" cy="43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584"/>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proofErr w:type="gramStart"/>
                                    <w:r w:rsidRPr="00CD61B3">
                                      <w:rPr>
                                        <w:rFonts w:ascii="Times New Roman" w:hAnsi="Times New Roman" w:cs="Times New Roman"/>
                                      </w:rPr>
                                      <w:t>чу</w:t>
                                    </w:r>
                                    <w:proofErr w:type="gramEnd"/>
                                    <w:r w:rsidRPr="00CD61B3">
                                      <w:rPr>
                                        <w:rFonts w:ascii="Times New Roman" w:hAnsi="Times New Roman" w:cs="Times New Roman"/>
                                      </w:rPr>
                                      <w:t>қур интервью</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wps:wsp>
                        <wps:cNvPr id="477" name="Text Box 53"/>
                        <wps:cNvSpPr txBox="1">
                          <a:spLocks noChangeArrowheads="1"/>
                        </wps:cNvSpPr>
                        <wps:spPr bwMode="auto">
                          <a:xfrm>
                            <a:off x="1872" y="8234"/>
                            <a:ext cx="1871" cy="43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584"/>
                              </w:tblGrid>
                              <w:tr w:rsidR="008E7751" w:rsidRPr="00CD61B3">
                                <w:trPr>
                                  <w:tblCellSpacing w:w="0" w:type="dxa"/>
                                </w:trPr>
                                <w:tc>
                                  <w:tcPr>
                                    <w:tcW w:w="0" w:type="auto"/>
                                    <w:vAlign w:val="center"/>
                                    <w:hideMark/>
                                  </w:tcPr>
                                  <w:p w:rsidR="008E7751" w:rsidRPr="00CD61B3" w:rsidRDefault="008E7751" w:rsidP="00CD61B3">
                                    <w:pPr>
                                      <w:pStyle w:val="af1"/>
                                      <w:rPr>
                                        <w:sz w:val="22"/>
                                        <w:szCs w:val="22"/>
                                      </w:rPr>
                                    </w:pPr>
                                    <w:r w:rsidRPr="00CD61B3">
                                      <w:rPr>
                                        <w:sz w:val="22"/>
                                        <w:szCs w:val="22"/>
                                      </w:rPr>
                                      <w:t xml:space="preserve">баённома таҳлили </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wps:wsp>
                        <wps:cNvPr id="478" name="Line 54"/>
                        <wps:cNvCnPr/>
                        <wps:spPr bwMode="auto">
                          <a:xfrm>
                            <a:off x="1584" y="6742"/>
                            <a:ext cx="0"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55"/>
                        <wps:cNvCnPr/>
                        <wps:spPr bwMode="auto">
                          <a:xfrm>
                            <a:off x="1584" y="847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6"/>
                        <wps:cNvCnPr/>
                        <wps:spPr bwMode="auto">
                          <a:xfrm>
                            <a:off x="1584" y="7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7"/>
                        <wps:cNvCnPr/>
                        <wps:spPr bwMode="auto">
                          <a:xfrm>
                            <a:off x="1584" y="72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58"/>
                        <wps:cNvSpPr txBox="1">
                          <a:spLocks noChangeArrowheads="1"/>
                        </wps:cNvSpPr>
                        <wps:spPr bwMode="auto">
                          <a:xfrm>
                            <a:off x="8863" y="7056"/>
                            <a:ext cx="1872" cy="43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585"/>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lang w:val="en-US"/>
                                      </w:rPr>
                                      <w:t>HALL</w:t>
                                    </w:r>
                                    <w:r w:rsidRPr="00CD61B3">
                                      <w:rPr>
                                        <w:rFonts w:ascii="Times New Roman" w:hAnsi="Times New Roman" w:cs="Times New Roman"/>
                                      </w:rPr>
                                      <w:t>-тестлар</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wps:wsp>
                        <wps:cNvPr id="35" name="Text Box 59"/>
                        <wps:cNvSpPr txBox="1">
                          <a:spLocks noChangeArrowheads="1"/>
                        </wps:cNvSpPr>
                        <wps:spPr bwMode="auto">
                          <a:xfrm>
                            <a:off x="8863" y="7632"/>
                            <a:ext cx="1871" cy="43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584"/>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lang w:val="en-US"/>
                                      </w:rPr>
                                      <w:t>HOME</w:t>
                                    </w:r>
                                    <w:r w:rsidRPr="00CD61B3">
                                      <w:rPr>
                                        <w:rFonts w:ascii="Times New Roman" w:hAnsi="Times New Roman" w:cs="Times New Roman"/>
                                      </w:rPr>
                                      <w:t>-тестлар</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wps:wsp>
                        <wps:cNvPr id="36" name="Text Box 60"/>
                        <wps:cNvSpPr txBox="1">
                          <a:spLocks noChangeArrowheads="1"/>
                        </wps:cNvSpPr>
                        <wps:spPr bwMode="auto">
                          <a:xfrm>
                            <a:off x="8863" y="8208"/>
                            <a:ext cx="1871" cy="43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584"/>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lang w:val="en-US"/>
                                      </w:rPr>
                                    </w:pPr>
                                    <w:r w:rsidRPr="00CD61B3">
                                      <w:rPr>
                                        <w:rFonts w:ascii="Times New Roman" w:hAnsi="Times New Roman" w:cs="Times New Roman"/>
                                        <w:lang w:val="en-US"/>
                                      </w:rPr>
                                      <w:t>mystery shopping</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wps:wsp>
                        <wps:cNvPr id="37" name="Line 61"/>
                        <wps:cNvCnPr/>
                        <wps:spPr bwMode="auto">
                          <a:xfrm>
                            <a:off x="8575" y="6716"/>
                            <a:ext cx="0"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62"/>
                        <wps:cNvCnPr/>
                        <wps:spPr bwMode="auto">
                          <a:xfrm>
                            <a:off x="8575" y="844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63"/>
                        <wps:cNvCnPr/>
                        <wps:spPr bwMode="auto">
                          <a:xfrm>
                            <a:off x="8575" y="785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64"/>
                        <wps:cNvCnPr/>
                        <wps:spPr bwMode="auto">
                          <a:xfrm>
                            <a:off x="8575" y="725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65"/>
                        <wps:cNvSpPr txBox="1">
                          <a:spLocks noChangeArrowheads="1"/>
                        </wps:cNvSpPr>
                        <wps:spPr bwMode="auto">
                          <a:xfrm>
                            <a:off x="4608" y="7200"/>
                            <a:ext cx="1152" cy="43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981"/>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lang w:val="en-US"/>
                                      </w:rPr>
                                    </w:pPr>
                                    <w:r w:rsidRPr="00CD61B3">
                                      <w:rPr>
                                        <w:rFonts w:ascii="Times New Roman" w:hAnsi="Times New Roman" w:cs="Times New Roman"/>
                                        <w:lang w:val="en-US"/>
                                      </w:rPr>
                                      <w:t>сўров</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54000" tIns="45720" rIns="54000" bIns="45720" anchor="t" anchorCtr="0" upright="1">
                          <a:noAutofit/>
                        </wps:bodyPr>
                      </wps:wsp>
                      <wps:wsp>
                        <wps:cNvPr id="42" name="Text Box 66"/>
                        <wps:cNvSpPr txBox="1">
                          <a:spLocks noChangeArrowheads="1"/>
                        </wps:cNvSpPr>
                        <wps:spPr bwMode="auto">
                          <a:xfrm>
                            <a:off x="6336" y="7200"/>
                            <a:ext cx="1440" cy="43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69"/>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lang w:val="en-US"/>
                                      </w:rPr>
                                    </w:pPr>
                                    <w:r w:rsidRPr="00CD61B3">
                                      <w:rPr>
                                        <w:rFonts w:ascii="Times New Roman" w:hAnsi="Times New Roman" w:cs="Times New Roman"/>
                                        <w:lang w:val="en-US"/>
                                      </w:rPr>
                                      <w:t>Retail-audit</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54000" tIns="45720" rIns="54000" bIns="45720" anchor="t" anchorCtr="0" upright="1">
                          <a:noAutofit/>
                        </wps:bodyPr>
                      </wps:wsp>
                      <wps:wsp>
                        <wps:cNvPr id="43" name="Line 67"/>
                        <wps:cNvCnPr/>
                        <wps:spPr bwMode="auto">
                          <a:xfrm>
                            <a:off x="6048" y="5472"/>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8"/>
                        <wps:cNvCnPr/>
                        <wps:spPr bwMode="auto">
                          <a:xfrm>
                            <a:off x="2880" y="5760"/>
                            <a:ext cx="61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9"/>
                        <wps:cNvCnPr/>
                        <wps:spPr bwMode="auto">
                          <a:xfrm>
                            <a:off x="9072" y="57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70"/>
                        <wps:cNvCnPr/>
                        <wps:spPr bwMode="auto">
                          <a:xfrm>
                            <a:off x="2880" y="57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71"/>
                        <wps:cNvCnPr/>
                        <wps:spPr bwMode="auto">
                          <a:xfrm>
                            <a:off x="6048" y="6729"/>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72"/>
                        <wps:cNvCnPr/>
                        <wps:spPr bwMode="auto">
                          <a:xfrm>
                            <a:off x="5328" y="701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73"/>
                        <wps:cNvCnPr/>
                        <wps:spPr bwMode="auto">
                          <a:xfrm>
                            <a:off x="5328" y="7030"/>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4"/>
                        <wps:cNvCnPr/>
                        <wps:spPr bwMode="auto">
                          <a:xfrm>
                            <a:off x="6768" y="7030"/>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75"/>
                        <wps:cNvCnPr/>
                        <wps:spPr bwMode="auto">
                          <a:xfrm>
                            <a:off x="5328" y="7632"/>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6"/>
                        <wps:cNvCnPr/>
                        <wps:spPr bwMode="auto">
                          <a:xfrm>
                            <a:off x="5040" y="7802"/>
                            <a:ext cx="2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77"/>
                        <wps:cNvCnPr/>
                        <wps:spPr bwMode="auto">
                          <a:xfrm>
                            <a:off x="5040" y="781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78"/>
                        <wps:cNvCnPr/>
                        <wps:spPr bwMode="auto">
                          <a:xfrm>
                            <a:off x="6192" y="7802"/>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79"/>
                        <wps:cNvCnPr/>
                        <wps:spPr bwMode="auto">
                          <a:xfrm>
                            <a:off x="7357" y="7802"/>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80"/>
                        <wps:cNvSpPr txBox="1">
                          <a:spLocks noChangeArrowheads="1"/>
                        </wps:cNvSpPr>
                        <wps:spPr bwMode="auto">
                          <a:xfrm>
                            <a:off x="4320" y="7986"/>
                            <a:ext cx="1008" cy="864"/>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37"/>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шахсий</w:t>
                                    </w:r>
                                  </w:p>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телефон</w:t>
                                    </w:r>
                                  </w:p>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почта</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54000" tIns="45720" rIns="54000" bIns="45720" anchor="t" anchorCtr="0" upright="1">
                          <a:noAutofit/>
                        </wps:bodyPr>
                      </wps:wsp>
                      <wps:wsp>
                        <wps:cNvPr id="58" name="Text Box 81"/>
                        <wps:cNvSpPr txBox="1">
                          <a:spLocks noChangeArrowheads="1"/>
                        </wps:cNvSpPr>
                        <wps:spPr bwMode="auto">
                          <a:xfrm>
                            <a:off x="5616" y="7960"/>
                            <a:ext cx="1152" cy="864"/>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037"/>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жисм</w:t>
                                    </w:r>
                                    <w:proofErr w:type="gramStart"/>
                                    <w:r w:rsidRPr="00CD61B3">
                                      <w:rPr>
                                        <w:rFonts w:ascii="Times New Roman" w:hAnsi="Times New Roman" w:cs="Times New Roman"/>
                                      </w:rPr>
                                      <w:t>.ш</w:t>
                                    </w:r>
                                    <w:proofErr w:type="gramEnd"/>
                                    <w:r w:rsidRPr="00CD61B3">
                                      <w:rPr>
                                        <w:rFonts w:ascii="Times New Roman" w:hAnsi="Times New Roman" w:cs="Times New Roman"/>
                                      </w:rPr>
                                      <w:t>ахс</w:t>
                                    </w:r>
                                  </w:p>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юр</w:t>
                                    </w:r>
                                    <w:proofErr w:type="gramStart"/>
                                    <w:r w:rsidRPr="00CD61B3">
                                      <w:rPr>
                                        <w:rFonts w:ascii="Times New Roman" w:hAnsi="Times New Roman" w:cs="Times New Roman"/>
                                      </w:rPr>
                                      <w:t>.ш</w:t>
                                    </w:r>
                                    <w:proofErr w:type="gramEnd"/>
                                    <w:r w:rsidRPr="00CD61B3">
                                      <w:rPr>
                                        <w:rFonts w:ascii="Times New Roman" w:hAnsi="Times New Roman" w:cs="Times New Roman"/>
                                      </w:rPr>
                                      <w:t>ахс</w:t>
                                    </w:r>
                                  </w:p>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эксперт</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54000" tIns="45720" rIns="54000" bIns="45720" anchor="t" anchorCtr="0" upright="1">
                          <a:noAutofit/>
                        </wps:bodyPr>
                      </wps:wsp>
                      <wps:wsp>
                        <wps:cNvPr id="59" name="Text Box 82"/>
                        <wps:cNvSpPr txBox="1">
                          <a:spLocks noChangeArrowheads="1"/>
                        </wps:cNvSpPr>
                        <wps:spPr bwMode="auto">
                          <a:xfrm>
                            <a:off x="7056" y="7959"/>
                            <a:ext cx="1152" cy="864"/>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981"/>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уйда</w:t>
                                    </w:r>
                                  </w:p>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офисда</w:t>
                                    </w:r>
                                  </w:p>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сотув жой.</w:t>
                                    </w:r>
                                  </w:p>
                                </w:tc>
                              </w:tr>
                            </w:tbl>
                            <w:p w:rsidR="008E7751" w:rsidRPr="00CD61B3" w:rsidRDefault="008E7751" w:rsidP="00CD61B3">
                              <w:pPr>
                                <w:spacing w:after="0" w:line="240" w:lineRule="auto"/>
                                <w:rPr>
                                  <w:rFonts w:ascii="Times New Roman" w:hAnsi="Times New Roman" w:cs="Times New Roman"/>
                                </w:rPr>
                              </w:pPr>
                            </w:p>
                          </w:txbxContent>
                        </wps:txbx>
                        <wps:bodyPr rot="0" vert="horz" wrap="square" lIns="54000" tIns="45720" rIns="54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65" o:spid="_x0000_s1069" style="position:absolute;left:0;text-align:left;margin-left:.65pt;margin-top:3.15pt;width:464.75pt;height:226.95pt;z-index:251728896;mso-position-horizontal-relative:text;mso-position-vertical-relative:text" coordorigin="1440,4311" coordsize="9295,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" o:allowincell="f">
                <v:shapetype id="_x0000_t202" coordsize="21600,21600" o:spt="202" path="m,l,21600r21600,l21600,xe">
                  <v:stroke joinstyle="miter"/>
                  <v:path gradientshapeok="t" o:connecttype="rect"/>
                </v:shapetype>
                <v:shape id="Text Box 42" o:spid="_x0000_s1070" type="#_x0000_t202" style="position:absolute;left:3312;top:4311;width:50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7cUA&#10;AADcAAAADwAAAGRycy9kb3ducmV2LnhtbESPQWvCQBSE70L/w/KEXqRuWiXa1FWkoNibjaW9PrLP&#10;JJh9G3e3Mf57Vyj0OMzMN8xi1ZtGdOR8bVnB8zgBQVxYXXOp4OuweZqD8AFZY2OZFFzJw2r5MFhg&#10;pu2FP6nLQykihH2GCqoQ2kxKX1Rk0I9tSxy9o3UGQ5SulNrhJcJNI1+SJJUGa44LFbb0XlFxyn+N&#10;gvl01/34j8n+u0iPzWsYzbrt2Sn1OOzXbyAC9eE//NfeaQXTNIX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EftxQAAANwAAAAPAAAAAAAAAAAAAAAAAJgCAABkcnMv&#10;ZG93bnJldi54bWxQSwUGAAAAAAQABAD1AAAAigMAAAAA&#10;">
                  <v:textbox>
                    <w:txbxContent>
                      <w:tbl>
                        <w:tblPr>
                          <w:tblW w:w="5000" w:type="pct"/>
                          <w:tblCellSpacing w:w="0" w:type="dxa"/>
                          <w:tblCellMar>
                            <w:left w:w="0" w:type="dxa"/>
                            <w:right w:w="0" w:type="dxa"/>
                          </w:tblCellMar>
                          <w:tblLook w:val="04A0" w:firstRow="1" w:lastRow="0" w:firstColumn="1" w:lastColumn="0" w:noHBand="0" w:noVBand="1"/>
                        </w:tblPr>
                        <w:tblGrid>
                          <w:gridCol w:w="4753"/>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lang w:val="en-US"/>
                                </w:rPr>
                              </w:pPr>
                              <w:r w:rsidRPr="00CD61B3">
                                <w:rPr>
                                  <w:rFonts w:ascii="Times New Roman" w:hAnsi="Times New Roman" w:cs="Times New Roman"/>
                                  <w:lang w:val="en-US"/>
                                </w:rPr>
                                <w:t>Маркетинг тадқиқотлари асосий усуллари</w:t>
                              </w:r>
                            </w:p>
                          </w:tc>
                        </w:tr>
                      </w:tbl>
                      <w:p w:rsidR="008E7751" w:rsidRPr="00CD61B3" w:rsidRDefault="008E7751" w:rsidP="00CD61B3">
                        <w:pPr>
                          <w:spacing w:after="0" w:line="240" w:lineRule="auto"/>
                          <w:rPr>
                            <w:rFonts w:ascii="Times New Roman" w:hAnsi="Times New Roman" w:cs="Times New Roman"/>
                          </w:rPr>
                        </w:pPr>
                      </w:p>
                    </w:txbxContent>
                  </v:textbox>
                </v:shape>
                <v:shape id="Text Box 43" o:spid="_x0000_s1071" type="#_x0000_t202" style="position:absolute;left:4608;top:5040;width:235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Cc8QA&#10;AADcAAAADwAAAGRycy9kb3ducmV2LnhtbESPQWvCQBSE70L/w/IK3nTTqqmmrlIEMbdSLXh9Zp9J&#10;aPbtkt3G6K93C0KPw8x8wyzXvWlER62vLSt4GScgiAuray4VfB+2ozkIH5A1NpZJwZU8rFdPgyVm&#10;2l74i7p9KEWEsM9QQRWCy6T0RUUG/dg64uidbWswRNmWUrd4iXDTyNckSaXBmuNChY42FRU/+1+j&#10;ID8t6PBpOrfLJ3a+TXt3OxYzpYbP/cc7iEB9+A8/2rlWME3f4O9MP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AnPEAAAA3AAAAA8AAAAAAAAAAAAAAAAAmAIAAGRycy9k&#10;b3ducmV2LnhtbFBLBQYAAAAABAAEAPUAAACJAwAAAAA=&#10;">
                  <v:textbox inset="1.5mm,,1.5mm">
                    <w:txbxContent>
                      <w:tbl>
                        <w:tblPr>
                          <w:tblW w:w="5000" w:type="pct"/>
                          <w:tblCellSpacing w:w="0" w:type="dxa"/>
                          <w:tblCellMar>
                            <w:left w:w="0" w:type="dxa"/>
                            <w:right w:w="0" w:type="dxa"/>
                          </w:tblCellMar>
                          <w:tblLook w:val="04A0" w:firstRow="1" w:lastRow="0" w:firstColumn="1" w:lastColumn="0" w:noHBand="0" w:noVBand="1"/>
                        </w:tblPr>
                        <w:tblGrid>
                          <w:gridCol w:w="2187"/>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lang w:val="en-US"/>
                                </w:rPr>
                              </w:pPr>
                              <w:r w:rsidRPr="00CD61B3">
                                <w:rPr>
                                  <w:rFonts w:ascii="Times New Roman" w:hAnsi="Times New Roman" w:cs="Times New Roman"/>
                                  <w:lang w:val="en-US"/>
                                </w:rPr>
                                <w:t>Бирламчи маълумотлар</w:t>
                              </w:r>
                            </w:p>
                          </w:tc>
                        </w:tr>
                      </w:tbl>
                      <w:p w:rsidR="008E7751" w:rsidRPr="00CD61B3" w:rsidRDefault="008E7751" w:rsidP="00CD61B3">
                        <w:pPr>
                          <w:spacing w:after="0" w:line="240" w:lineRule="auto"/>
                          <w:rPr>
                            <w:rFonts w:ascii="Times New Roman" w:hAnsi="Times New Roman" w:cs="Times New Roman"/>
                          </w:rPr>
                        </w:pPr>
                      </w:p>
                    </w:txbxContent>
                  </v:textbox>
                </v:shape>
                <v:shape id="Text Box 44" o:spid="_x0000_s1072" type="#_x0000_t202" style="position:absolute;left:7200;top:5040;width:235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6WAcAA&#10;AADcAAAADwAAAGRycy9kb3ducmV2LnhtbERPy4rCMBTdC/5DuMLsNJ1X0WqUQRC7k6kDs70217ZM&#10;cxOaWOt8vVkILg/nvdoMphU9db6xrOB1loAgLq1uuFLwc9xN5yB8QNbYWiYFN/KwWY9HK8y0vfI3&#10;9UWoRAxhn6GCOgSXSenLmgz6mXXEkTvbzmCIsKuk7vAaw00r35IklQYbjg01OtrWVP4VF6MgPy3o&#10;eDC92+fvdr5LB/f/W34q9TIZvpYgAg3hKX64c63gI41r45l4BO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6WAcAAAADcAAAADwAAAAAAAAAAAAAAAACYAgAAZHJzL2Rvd25y&#10;ZXYueG1sUEsFBgAAAAAEAAQA9QAAAIUDAAAAAA==&#10;">
                  <v:textbox inset="1.5mm,,1.5mm">
                    <w:txbxContent>
                      <w:tbl>
                        <w:tblPr>
                          <w:tblW w:w="5000" w:type="pct"/>
                          <w:tblCellSpacing w:w="0" w:type="dxa"/>
                          <w:tblCellMar>
                            <w:left w:w="0" w:type="dxa"/>
                            <w:right w:w="0" w:type="dxa"/>
                          </w:tblCellMar>
                          <w:tblLook w:val="04A0" w:firstRow="1" w:lastRow="0" w:firstColumn="1" w:lastColumn="0" w:noHBand="0" w:noVBand="1"/>
                        </w:tblPr>
                        <w:tblGrid>
                          <w:gridCol w:w="2187"/>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lang w:val="en-US"/>
                                </w:rPr>
                              </w:pPr>
                              <w:r w:rsidRPr="00CD61B3">
                                <w:rPr>
                                  <w:rFonts w:ascii="Times New Roman" w:hAnsi="Times New Roman" w:cs="Times New Roman"/>
                                  <w:lang w:val="en-US"/>
                                </w:rPr>
                                <w:t>Иккиламчи маълумотлар</w:t>
                              </w:r>
                            </w:p>
                          </w:tc>
                        </w:tr>
                      </w:tbl>
                      <w:p w:rsidR="008E7751" w:rsidRPr="00CD61B3" w:rsidRDefault="008E7751" w:rsidP="00CD61B3">
                        <w:pPr>
                          <w:spacing w:after="0" w:line="240" w:lineRule="auto"/>
                          <w:rPr>
                            <w:rFonts w:ascii="Times New Roman" w:hAnsi="Times New Roman" w:cs="Times New Roman"/>
                          </w:rPr>
                        </w:pPr>
                      </w:p>
                    </w:txbxContent>
                  </v:textbox>
                </v:shape>
                <v:line id="Line 45" o:spid="_x0000_s1073" style="position:absolute;visibility:visible;mso-wrap-style:square" from="6048,4752" to="6048,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46" o:spid="_x0000_s1074" style="position:absolute;visibility:visible;mso-wrap-style:square" from="6048,4896" to="8208,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line id="Line 47" o:spid="_x0000_s1075" style="position:absolute;visibility:visible;mso-wrap-style:square" from="8208,4896" to="8208,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shape id="Text Box 48" o:spid="_x0000_s1076" type="#_x0000_t202" style="position:absolute;left:1440;top:6048;width:2304;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XM8YA&#10;AADcAAAADwAAAGRycy9kb3ducmV2LnhtbESPT2sCMRTE74LfITyhF9FsrajdbpRSUPRmVez1sXn7&#10;h25etkm6br99UxB6HGbmN0y26U0jOnK+tqzgcZqAIM6trrlUcDlvJysQPiBrbCyTgh/ysFkPBxmm&#10;2t74nbpTKEWEsE9RQRVCm0rp84oM+qltiaNXWGcwROlKqR3eItw0cpYkC2mw5rhQYUtvFeWfp2+j&#10;YDXfdx/+8HS85ouieQ7jZbf7cko9jPrXFxCB+vAfvrf3WsF8OYO/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bXM8YAAADcAAAADwAAAAAAAAAAAAAAAACYAgAAZHJz&#10;L2Rvd25yZXYueG1sUEsFBgAAAAAEAAQA9QAAAIsDAAAAAA==&#10;">
                  <v:textbox>
                    <w:txbxContent>
                      <w:tbl>
                        <w:tblPr>
                          <w:tblW w:w="5000" w:type="pct"/>
                          <w:tblCellSpacing w:w="0" w:type="dxa"/>
                          <w:tblCellMar>
                            <w:left w:w="0" w:type="dxa"/>
                            <w:right w:w="0" w:type="dxa"/>
                          </w:tblCellMar>
                          <w:tblLook w:val="04A0" w:firstRow="1" w:lastRow="0" w:firstColumn="1" w:lastColumn="0" w:noHBand="0" w:noVBand="1"/>
                        </w:tblPr>
                        <w:tblGrid>
                          <w:gridCol w:w="2017"/>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rPr>
                              </w:pPr>
                              <w:r w:rsidRPr="00CD61B3">
                                <w:rPr>
                                  <w:rFonts w:ascii="Times New Roman" w:hAnsi="Times New Roman" w:cs="Times New Roman"/>
                                </w:rPr>
                                <w:t>Сифат маълумотлари  тўплаш усуллари</w:t>
                              </w:r>
                            </w:p>
                          </w:tc>
                        </w:tr>
                      </w:tbl>
                      <w:p w:rsidR="008E7751" w:rsidRPr="00CD61B3" w:rsidRDefault="008E7751" w:rsidP="00CD61B3">
                        <w:pPr>
                          <w:spacing w:after="0" w:line="240" w:lineRule="auto"/>
                          <w:rPr>
                            <w:rFonts w:ascii="Times New Roman" w:hAnsi="Times New Roman" w:cs="Times New Roman"/>
                          </w:rPr>
                        </w:pPr>
                      </w:p>
                    </w:txbxContent>
                  </v:textbox>
                </v:shape>
                <v:shape id="Text Box 49" o:spid="_x0000_s1077" type="#_x0000_t202" style="position:absolute;left:4464;top:6048;width:3024;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yqMUA&#10;AADcAAAADwAAAGRycy9kb3ducmV2LnhtbESPT2sCMRTE70K/Q3iFXkSzVlG7GqUULPbmP+z1sXnu&#10;Lm5e1iSu229vhILHYWZ+w8yXralEQ86XlhUM+gkI4szqknMFh/2qNwXhA7LGyjIp+CMPy8VLZ46p&#10;tjfeUrMLuYgQ9ikqKEKoUyl9VpBB37c1cfRO1hkMUbpcaoe3CDeVfE+SsTRYclwosKavgrLz7moU&#10;TEfr5tf/DDfHbHyqPkJ30nxfnFJvr+3nDESgNjzD/+21VjCaDO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nKoxQAAANwAAAAPAAAAAAAAAAAAAAAAAJgCAABkcnMv&#10;ZG93bnJldi54bWxQSwUGAAAAAAQABAD1AAAAigMAAAAA&#10;">
                  <v:textbox>
                    <w:txbxContent>
                      <w:tbl>
                        <w:tblPr>
                          <w:tblW w:w="5000" w:type="pct"/>
                          <w:tblCellSpacing w:w="0" w:type="dxa"/>
                          <w:tblCellMar>
                            <w:left w:w="0" w:type="dxa"/>
                            <w:right w:w="0" w:type="dxa"/>
                          </w:tblCellMar>
                          <w:tblLook w:val="04A0" w:firstRow="1" w:lastRow="0" w:firstColumn="1" w:lastColumn="0" w:noHBand="0" w:noVBand="1"/>
                        </w:tblPr>
                        <w:tblGrid>
                          <w:gridCol w:w="2737"/>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rPr>
                              </w:pPr>
                              <w:r w:rsidRPr="00CD61B3">
                                <w:rPr>
                                  <w:rFonts w:ascii="Times New Roman" w:hAnsi="Times New Roman" w:cs="Times New Roman"/>
                                </w:rPr>
                                <w:t>Миқдорий  маълумотлар  тўплаш усуллари</w:t>
                              </w:r>
                            </w:p>
                          </w:tc>
                        </w:tr>
                      </w:tbl>
                      <w:p w:rsidR="008E7751" w:rsidRPr="00CD61B3" w:rsidRDefault="008E7751" w:rsidP="00CD61B3">
                        <w:pPr>
                          <w:spacing w:after="0" w:line="240" w:lineRule="auto"/>
                          <w:rPr>
                            <w:rFonts w:ascii="Times New Roman" w:hAnsi="Times New Roman" w:cs="Times New Roman"/>
                          </w:rPr>
                        </w:pPr>
                      </w:p>
                    </w:txbxContent>
                  </v:textbox>
                </v:shape>
                <v:shape id="Text Box 50" o:spid="_x0000_s1078" type="#_x0000_t202" style="position:absolute;left:7920;top:6048;width:216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Pq3MYA&#10;AADcAAAADwAAAGRycy9kb3ducmV2LnhtbESPT2vCQBTE7wW/w/KEXkrdqME/0VWK0KK3qqW9PrLP&#10;JJh9m+5uY/z2riD0OMzMb5jlujO1aMn5yrKC4SABQZxbXXGh4Ov4/joD4QOyxtoyKbiSh/Wq97TE&#10;TNsL76k9hEJECPsMFZQhNJmUPi/JoB/Yhjh6J+sMhihdIbXDS4SbWo6SZCINVhwXSmxoU1J+PvwZ&#10;BbN02/743fjzO5+c6nl4mbYfv06p5373tgARqAv/4Ud7qxWk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Pq3MYAAADcAAAADwAAAAAAAAAAAAAAAACYAgAAZHJz&#10;L2Rvd25yZXYueG1sUEsFBgAAAAAEAAQA9QAAAIsDAAAAAA==&#10;">
                  <v:textbox>
                    <w:txbxContent>
                      <w:tbl>
                        <w:tblPr>
                          <w:tblW w:w="5000" w:type="pct"/>
                          <w:tblCellSpacing w:w="0" w:type="dxa"/>
                          <w:tblCellMar>
                            <w:left w:w="0" w:type="dxa"/>
                            <w:right w:w="0" w:type="dxa"/>
                          </w:tblCellMar>
                          <w:tblLook w:val="04A0" w:firstRow="1" w:lastRow="0" w:firstColumn="1" w:lastColumn="0" w:noHBand="0" w:noVBand="1"/>
                        </w:tblPr>
                        <w:tblGrid>
                          <w:gridCol w:w="1873"/>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rPr>
                              </w:pPr>
                              <w:r w:rsidRPr="00CD61B3">
                                <w:rPr>
                                  <w:rFonts w:ascii="Times New Roman" w:hAnsi="Times New Roman" w:cs="Times New Roman"/>
                                  <w:lang w:val="en-US"/>
                                </w:rPr>
                                <w:t>MIX-</w:t>
                              </w:r>
                              <w:r w:rsidRPr="00CD61B3">
                                <w:rPr>
                                  <w:rFonts w:ascii="Times New Roman" w:hAnsi="Times New Roman" w:cs="Times New Roman"/>
                                </w:rPr>
                                <w:t>услубиятлари</w:t>
                              </w:r>
                            </w:p>
                          </w:tc>
                        </w:tr>
                      </w:tbl>
                      <w:p w:rsidR="008E7751" w:rsidRPr="00CD61B3" w:rsidRDefault="008E7751" w:rsidP="00CD61B3">
                        <w:pPr>
                          <w:spacing w:after="0" w:line="240" w:lineRule="auto"/>
                          <w:rPr>
                            <w:rFonts w:ascii="Times New Roman" w:hAnsi="Times New Roman" w:cs="Times New Roman"/>
                          </w:rPr>
                        </w:pPr>
                      </w:p>
                    </w:txbxContent>
                  </v:textbox>
                </v:shape>
                <v:shape id="Text Box 51" o:spid="_x0000_s1079" type="#_x0000_t202" style="position:absolute;left:1872;top:7082;width:187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R8YA&#10;AADcAAAADwAAAGRycy9kb3ducmV2LnhtbESPT2sCMRTE70K/Q3gFL6LZWqt2a5RSqOit/kGvj81z&#10;d+nmZZuk6/rtjSB4HGbmN8xs0ZpKNOR8aVnByyABQZxZXXKuYL/77k9B+ICssbJMCi7kYTF/6sww&#10;1fbMG2q2IRcRwj5FBUUIdSqlzwoy6Ae2Jo7eyTqDIUqXS+3wHOGmksMkGUuDJceFAmv6Kij73f4b&#10;BdPRqjn69evPIRufqvfQmzTLP6dU97n9/AARqA2P8L290gp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PR8YAAADcAAAADwAAAAAAAAAAAAAAAACYAgAAZHJz&#10;L2Rvd25yZXYueG1sUEsFBgAAAAAEAAQA9QAAAIsDAAAAAA==&#10;">
                  <v:textbox>
                    <w:txbxContent>
                      <w:tbl>
                        <w:tblPr>
                          <w:tblW w:w="5000" w:type="pct"/>
                          <w:tblCellSpacing w:w="0" w:type="dxa"/>
                          <w:tblCellMar>
                            <w:left w:w="0" w:type="dxa"/>
                            <w:right w:w="0" w:type="dxa"/>
                          </w:tblCellMar>
                          <w:tblLook w:val="04A0" w:firstRow="1" w:lastRow="0" w:firstColumn="1" w:lastColumn="0" w:noHBand="0" w:noVBand="1"/>
                        </w:tblPr>
                        <w:tblGrid>
                          <w:gridCol w:w="1585"/>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фокус-гуруҳ</w:t>
                              </w:r>
                            </w:p>
                          </w:tc>
                        </w:tr>
                      </w:tbl>
                      <w:p w:rsidR="008E7751" w:rsidRPr="00CD61B3" w:rsidRDefault="008E7751" w:rsidP="00CD61B3">
                        <w:pPr>
                          <w:spacing w:after="0" w:line="240" w:lineRule="auto"/>
                          <w:rPr>
                            <w:rFonts w:ascii="Times New Roman" w:hAnsi="Times New Roman" w:cs="Times New Roman"/>
                          </w:rPr>
                        </w:pPr>
                      </w:p>
                    </w:txbxContent>
                  </v:textbox>
                </v:shape>
                <v:shape id="Text Box 52" o:spid="_x0000_s1080" type="#_x0000_t202" style="position:absolute;left:1872;top:7658;width:187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RMMYA&#10;AADcAAAADwAAAGRycy9kb3ducmV2LnhtbESPT2vCQBTE7wW/w/KEXkrd+Ieo0VWK0KK3qqW9PrLP&#10;JJh9m+5uY/z2riD0OMzMb5jlujO1aMn5yrKC4SABQZxbXXGh4Ov4/joD4QOyxtoyKbiSh/Wq97TE&#10;TNsL76k9hEJECPsMFZQhNJmUPi/JoB/Yhjh6J+sMhihdIbXDS4SbWo6SJJUGK44LJTa0KSk/H/6M&#10;gtlk2/743fjzO09P9Ty8TNuPX6fUc797W4AI1IX/8KO91Qo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3RMMYAAADcAAAADwAAAAAAAAAAAAAAAACYAgAAZHJz&#10;L2Rvd25yZXYueG1sUEsFBgAAAAAEAAQA9QAAAIsDAAAAAA==&#10;">
                  <v:textbox>
                    <w:txbxContent>
                      <w:tbl>
                        <w:tblPr>
                          <w:tblW w:w="5000" w:type="pct"/>
                          <w:tblCellSpacing w:w="0" w:type="dxa"/>
                          <w:tblCellMar>
                            <w:left w:w="0" w:type="dxa"/>
                            <w:right w:w="0" w:type="dxa"/>
                          </w:tblCellMar>
                          <w:tblLook w:val="04A0" w:firstRow="1" w:lastRow="0" w:firstColumn="1" w:lastColumn="0" w:noHBand="0" w:noVBand="1"/>
                        </w:tblPr>
                        <w:tblGrid>
                          <w:gridCol w:w="1584"/>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proofErr w:type="gramStart"/>
                              <w:r w:rsidRPr="00CD61B3">
                                <w:rPr>
                                  <w:rFonts w:ascii="Times New Roman" w:hAnsi="Times New Roman" w:cs="Times New Roman"/>
                                </w:rPr>
                                <w:t>чу</w:t>
                              </w:r>
                              <w:proofErr w:type="gramEnd"/>
                              <w:r w:rsidRPr="00CD61B3">
                                <w:rPr>
                                  <w:rFonts w:ascii="Times New Roman" w:hAnsi="Times New Roman" w:cs="Times New Roman"/>
                                </w:rPr>
                                <w:t>қур интервью</w:t>
                              </w:r>
                            </w:p>
                          </w:tc>
                        </w:tr>
                      </w:tbl>
                      <w:p w:rsidR="008E7751" w:rsidRPr="00CD61B3" w:rsidRDefault="008E7751" w:rsidP="00CD61B3">
                        <w:pPr>
                          <w:spacing w:after="0" w:line="240" w:lineRule="auto"/>
                          <w:rPr>
                            <w:rFonts w:ascii="Times New Roman" w:hAnsi="Times New Roman" w:cs="Times New Roman"/>
                          </w:rPr>
                        </w:pPr>
                      </w:p>
                    </w:txbxContent>
                  </v:textbox>
                </v:shape>
                <v:shape id="Text Box 53" o:spid="_x0000_s1081" type="#_x0000_t202" style="position:absolute;left:1872;top:8234;width:187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0q8YA&#10;AADcAAAADwAAAGRycy9kb3ducmV2LnhtbESPT2vCQBTE74LfYXlCL6IbWzEaXUUKLfZW/6DXR/aZ&#10;BLNv4+42pt++Wyj0OMzMb5jVpjO1aMn5yrKCyTgBQZxbXXGh4HR8G81B+ICssbZMCr7Jw2bd760w&#10;0/bBe2oPoRARwj5DBWUITSalz0sy6Me2IY7e1TqDIUpXSO3wEeGmls9JMpMGK44LJTb0WlJ+O3wZ&#10;BfPprr34j5fPcz671oswTNv3u1PqadBtlyACdeE//NfeaQXT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F0q8YAAADcAAAADwAAAAAAAAAAAAAAAACYAgAAZHJz&#10;L2Rvd25yZXYueG1sUEsFBgAAAAAEAAQA9QAAAIsDAAAAAA==&#10;">
                  <v:textbox>
                    <w:txbxContent>
                      <w:tbl>
                        <w:tblPr>
                          <w:tblW w:w="5000" w:type="pct"/>
                          <w:tblCellSpacing w:w="0" w:type="dxa"/>
                          <w:tblCellMar>
                            <w:left w:w="0" w:type="dxa"/>
                            <w:right w:w="0" w:type="dxa"/>
                          </w:tblCellMar>
                          <w:tblLook w:val="04A0" w:firstRow="1" w:lastRow="0" w:firstColumn="1" w:lastColumn="0" w:noHBand="0" w:noVBand="1"/>
                        </w:tblPr>
                        <w:tblGrid>
                          <w:gridCol w:w="1584"/>
                        </w:tblGrid>
                        <w:tr w:rsidR="008E7751" w:rsidRPr="00CD61B3">
                          <w:trPr>
                            <w:tblCellSpacing w:w="0" w:type="dxa"/>
                          </w:trPr>
                          <w:tc>
                            <w:tcPr>
                              <w:tcW w:w="0" w:type="auto"/>
                              <w:vAlign w:val="center"/>
                              <w:hideMark/>
                            </w:tcPr>
                            <w:p w:rsidR="008E7751" w:rsidRPr="00CD61B3" w:rsidRDefault="008E7751" w:rsidP="00CD61B3">
                              <w:pPr>
                                <w:pStyle w:val="af1"/>
                                <w:rPr>
                                  <w:sz w:val="22"/>
                                  <w:szCs w:val="22"/>
                                </w:rPr>
                              </w:pPr>
                              <w:r w:rsidRPr="00CD61B3">
                                <w:rPr>
                                  <w:sz w:val="22"/>
                                  <w:szCs w:val="22"/>
                                </w:rPr>
                                <w:t xml:space="preserve">баённома таҳлили </w:t>
                              </w:r>
                            </w:p>
                          </w:tc>
                        </w:tr>
                      </w:tbl>
                      <w:p w:rsidR="008E7751" w:rsidRPr="00CD61B3" w:rsidRDefault="008E7751" w:rsidP="00CD61B3">
                        <w:pPr>
                          <w:spacing w:after="0" w:line="240" w:lineRule="auto"/>
                          <w:rPr>
                            <w:rFonts w:ascii="Times New Roman" w:hAnsi="Times New Roman" w:cs="Times New Roman"/>
                          </w:rPr>
                        </w:pPr>
                      </w:p>
                    </w:txbxContent>
                  </v:textbox>
                </v:shape>
                <v:line id="Line 54" o:spid="_x0000_s1082" style="position:absolute;visibility:visible;mso-wrap-style:square" from="1584,6742" to="1584,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55" o:spid="_x0000_s1083" style="position:absolute;visibility:visible;mso-wrap-style:square" from="1584,8470" to="1872,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56" o:spid="_x0000_s1084" style="position:absolute;visibility:visible;mso-wrap-style:square" from="1584,7880" to="1872,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57" o:spid="_x0000_s1085" style="position:absolute;visibility:visible;mso-wrap-style:square" from="1584,7278" to="1872,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Text Box 58" o:spid="_x0000_s1086" type="#_x0000_t202" style="position:absolute;left:8863;top:7056;width:187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tbl>
                        <w:tblPr>
                          <w:tblW w:w="5000" w:type="pct"/>
                          <w:tblCellSpacing w:w="0" w:type="dxa"/>
                          <w:tblCellMar>
                            <w:left w:w="0" w:type="dxa"/>
                            <w:right w:w="0" w:type="dxa"/>
                          </w:tblCellMar>
                          <w:tblLook w:val="04A0" w:firstRow="1" w:lastRow="0" w:firstColumn="1" w:lastColumn="0" w:noHBand="0" w:noVBand="1"/>
                        </w:tblPr>
                        <w:tblGrid>
                          <w:gridCol w:w="1585"/>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lang w:val="en-US"/>
                                </w:rPr>
                                <w:t>HALL</w:t>
                              </w:r>
                              <w:r w:rsidRPr="00CD61B3">
                                <w:rPr>
                                  <w:rFonts w:ascii="Times New Roman" w:hAnsi="Times New Roman" w:cs="Times New Roman"/>
                                </w:rPr>
                                <w:t>-тестлар</w:t>
                              </w:r>
                            </w:p>
                          </w:tc>
                        </w:tr>
                      </w:tbl>
                      <w:p w:rsidR="008E7751" w:rsidRPr="00CD61B3" w:rsidRDefault="008E7751" w:rsidP="00CD61B3">
                        <w:pPr>
                          <w:spacing w:after="0" w:line="240" w:lineRule="auto"/>
                          <w:rPr>
                            <w:rFonts w:ascii="Times New Roman" w:hAnsi="Times New Roman" w:cs="Times New Roman"/>
                          </w:rPr>
                        </w:pPr>
                      </w:p>
                    </w:txbxContent>
                  </v:textbox>
                </v:shape>
                <v:shape id="Text Box 59" o:spid="_x0000_s1087" type="#_x0000_t202" style="position:absolute;left:8863;top:7632;width:187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tbl>
                        <w:tblPr>
                          <w:tblW w:w="5000" w:type="pct"/>
                          <w:tblCellSpacing w:w="0" w:type="dxa"/>
                          <w:tblCellMar>
                            <w:left w:w="0" w:type="dxa"/>
                            <w:right w:w="0" w:type="dxa"/>
                          </w:tblCellMar>
                          <w:tblLook w:val="04A0" w:firstRow="1" w:lastRow="0" w:firstColumn="1" w:lastColumn="0" w:noHBand="0" w:noVBand="1"/>
                        </w:tblPr>
                        <w:tblGrid>
                          <w:gridCol w:w="1584"/>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lang w:val="en-US"/>
                                </w:rPr>
                                <w:t>HOME</w:t>
                              </w:r>
                              <w:r w:rsidRPr="00CD61B3">
                                <w:rPr>
                                  <w:rFonts w:ascii="Times New Roman" w:hAnsi="Times New Roman" w:cs="Times New Roman"/>
                                </w:rPr>
                                <w:t>-тестлар</w:t>
                              </w:r>
                            </w:p>
                          </w:tc>
                        </w:tr>
                      </w:tbl>
                      <w:p w:rsidR="008E7751" w:rsidRPr="00CD61B3" w:rsidRDefault="008E7751" w:rsidP="00CD61B3">
                        <w:pPr>
                          <w:spacing w:after="0" w:line="240" w:lineRule="auto"/>
                          <w:rPr>
                            <w:rFonts w:ascii="Times New Roman" w:hAnsi="Times New Roman" w:cs="Times New Roman"/>
                          </w:rPr>
                        </w:pPr>
                      </w:p>
                    </w:txbxContent>
                  </v:textbox>
                </v:shape>
                <v:shape id="Text Box 60" o:spid="_x0000_s1088" type="#_x0000_t202" style="position:absolute;left:8863;top:8208;width:187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tbl>
                        <w:tblPr>
                          <w:tblW w:w="5000" w:type="pct"/>
                          <w:tblCellSpacing w:w="0" w:type="dxa"/>
                          <w:tblCellMar>
                            <w:left w:w="0" w:type="dxa"/>
                            <w:right w:w="0" w:type="dxa"/>
                          </w:tblCellMar>
                          <w:tblLook w:val="04A0" w:firstRow="1" w:lastRow="0" w:firstColumn="1" w:lastColumn="0" w:noHBand="0" w:noVBand="1"/>
                        </w:tblPr>
                        <w:tblGrid>
                          <w:gridCol w:w="1584"/>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lang w:val="en-US"/>
                                </w:rPr>
                              </w:pPr>
                              <w:r w:rsidRPr="00CD61B3">
                                <w:rPr>
                                  <w:rFonts w:ascii="Times New Roman" w:hAnsi="Times New Roman" w:cs="Times New Roman"/>
                                  <w:lang w:val="en-US"/>
                                </w:rPr>
                                <w:t>mystery shopping</w:t>
                              </w:r>
                            </w:p>
                          </w:tc>
                        </w:tr>
                      </w:tbl>
                      <w:p w:rsidR="008E7751" w:rsidRPr="00CD61B3" w:rsidRDefault="008E7751" w:rsidP="00CD61B3">
                        <w:pPr>
                          <w:spacing w:after="0" w:line="240" w:lineRule="auto"/>
                          <w:rPr>
                            <w:rFonts w:ascii="Times New Roman" w:hAnsi="Times New Roman" w:cs="Times New Roman"/>
                          </w:rPr>
                        </w:pPr>
                      </w:p>
                    </w:txbxContent>
                  </v:textbox>
                </v:shape>
                <v:line id="Line 61" o:spid="_x0000_s1089" style="position:absolute;visibility:visible;mso-wrap-style:square" from="8575,6716" to="8575,8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62" o:spid="_x0000_s1090" style="position:absolute;visibility:visible;mso-wrap-style:square" from="8575,8444" to="8863,8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63" o:spid="_x0000_s1091" style="position:absolute;visibility:visible;mso-wrap-style:square" from="8575,7854" to="8863,7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64" o:spid="_x0000_s1092" style="position:absolute;visibility:visible;mso-wrap-style:square" from="8575,7252" to="8863,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 id="Text Box 65" o:spid="_x0000_s1093" type="#_x0000_t202" style="position:absolute;left:4608;top:7200;width:115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5YsMMA&#10;AADbAAAADwAAAGRycy9kb3ducmV2LnhtbESPT4vCMBTE74LfITzBm6b+RbtGkQWxt0Vd2Ovb5tmW&#10;bV5Ck63VT78RhD0OM/MbZrPrTC1aanxlWcFknIAgzq2uuFDweTmMViB8QNZYWyYFd/Kw2/Z7G0y1&#10;vfGJ2nMoRISwT1FBGYJLpfR5SQb92Dri6F1tYzBE2RRSN3iLcFPLaZIspcGK40KJjt5Lyn/Ov0ZB&#10;9r2my4dp3TGb2dVh2bnHV75Qajjo9m8gAnXhP/xqZ1rBfALP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5YsMMAAADbAAAADwAAAAAAAAAAAAAAAACYAgAAZHJzL2Rv&#10;d25yZXYueG1sUEsFBgAAAAAEAAQA9QAAAIgDAAAAAA==&#10;">
                  <v:textbox inset="1.5mm,,1.5mm">
                    <w:txbxContent>
                      <w:tbl>
                        <w:tblPr>
                          <w:tblW w:w="5000" w:type="pct"/>
                          <w:tblCellSpacing w:w="0" w:type="dxa"/>
                          <w:tblCellMar>
                            <w:left w:w="0" w:type="dxa"/>
                            <w:right w:w="0" w:type="dxa"/>
                          </w:tblCellMar>
                          <w:tblLook w:val="04A0" w:firstRow="1" w:lastRow="0" w:firstColumn="1" w:lastColumn="0" w:noHBand="0" w:noVBand="1"/>
                        </w:tblPr>
                        <w:tblGrid>
                          <w:gridCol w:w="981"/>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lang w:val="en-US"/>
                                </w:rPr>
                              </w:pPr>
                              <w:r w:rsidRPr="00CD61B3">
                                <w:rPr>
                                  <w:rFonts w:ascii="Times New Roman" w:hAnsi="Times New Roman" w:cs="Times New Roman"/>
                                  <w:lang w:val="en-US"/>
                                </w:rPr>
                                <w:t>сўров</w:t>
                              </w:r>
                            </w:p>
                          </w:tc>
                        </w:tr>
                      </w:tbl>
                      <w:p w:rsidR="008E7751" w:rsidRPr="00CD61B3" w:rsidRDefault="008E7751" w:rsidP="00CD61B3">
                        <w:pPr>
                          <w:spacing w:after="0" w:line="240" w:lineRule="auto"/>
                          <w:rPr>
                            <w:rFonts w:ascii="Times New Roman" w:hAnsi="Times New Roman" w:cs="Times New Roman"/>
                          </w:rPr>
                        </w:pPr>
                      </w:p>
                    </w:txbxContent>
                  </v:textbox>
                </v:shape>
                <v:shape id="Text Box 66" o:spid="_x0000_s1094" type="#_x0000_t202" style="position:absolute;left:6336;top:7200;width:14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Gx8MA&#10;AADbAAAADwAAAGRycy9kb3ducmV2LnhtbESPQWvCQBSE74X+h+UVvNVNtYqmbkIRxNxELfT6mn0m&#10;odm3S3aNsb/eFYQeh5n5hlnlg2lFT51vLCt4GycgiEurG64UfB03rwsQPiBrbC2Tgit5yLPnpxWm&#10;2l54T/0hVCJC2KeooA7BpVL6siaDfmwdcfROtjMYouwqqTu8RLhp5SRJ5tJgw3GhRkfrmsrfw9ko&#10;KH6WdNyZ3m2LqV1s5oP7+y5nSo1ehs8PEIGG8B9+tAut4H0C9y/x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zGx8MAAADbAAAADwAAAAAAAAAAAAAAAACYAgAAZHJzL2Rv&#10;d25yZXYueG1sUEsFBgAAAAAEAAQA9QAAAIgDAAAAAA==&#10;">
                  <v:textbox inset="1.5mm,,1.5mm">
                    <w:txbxContent>
                      <w:tbl>
                        <w:tblPr>
                          <w:tblW w:w="5000" w:type="pct"/>
                          <w:tblCellSpacing w:w="0" w:type="dxa"/>
                          <w:tblCellMar>
                            <w:left w:w="0" w:type="dxa"/>
                            <w:right w:w="0" w:type="dxa"/>
                          </w:tblCellMar>
                          <w:tblLook w:val="04A0" w:firstRow="1" w:lastRow="0" w:firstColumn="1" w:lastColumn="0" w:noHBand="0" w:noVBand="1"/>
                        </w:tblPr>
                        <w:tblGrid>
                          <w:gridCol w:w="1269"/>
                        </w:tblGrid>
                        <w:tr w:rsidR="008E7751" w:rsidRPr="00CD61B3">
                          <w:trPr>
                            <w:tblCellSpacing w:w="0" w:type="dxa"/>
                          </w:trPr>
                          <w:tc>
                            <w:tcPr>
                              <w:tcW w:w="0" w:type="auto"/>
                              <w:vAlign w:val="center"/>
                              <w:hideMark/>
                            </w:tcPr>
                            <w:p w:rsidR="008E7751" w:rsidRPr="00CD61B3" w:rsidRDefault="008E7751" w:rsidP="00CD61B3">
                              <w:pPr>
                                <w:spacing w:after="0" w:line="240" w:lineRule="auto"/>
                                <w:jc w:val="center"/>
                                <w:rPr>
                                  <w:rFonts w:ascii="Times New Roman" w:hAnsi="Times New Roman" w:cs="Times New Roman"/>
                                  <w:lang w:val="en-US"/>
                                </w:rPr>
                              </w:pPr>
                              <w:r w:rsidRPr="00CD61B3">
                                <w:rPr>
                                  <w:rFonts w:ascii="Times New Roman" w:hAnsi="Times New Roman" w:cs="Times New Roman"/>
                                  <w:lang w:val="en-US"/>
                                </w:rPr>
                                <w:t>Retail-audit</w:t>
                              </w:r>
                            </w:p>
                          </w:tc>
                        </w:tr>
                      </w:tbl>
                      <w:p w:rsidR="008E7751" w:rsidRPr="00CD61B3" w:rsidRDefault="008E7751" w:rsidP="00CD61B3">
                        <w:pPr>
                          <w:spacing w:after="0" w:line="240" w:lineRule="auto"/>
                          <w:rPr>
                            <w:rFonts w:ascii="Times New Roman" w:hAnsi="Times New Roman" w:cs="Times New Roman"/>
                          </w:rPr>
                        </w:pPr>
                      </w:p>
                    </w:txbxContent>
                  </v:textbox>
                </v:shape>
                <v:line id="Line 67" o:spid="_x0000_s1095" style="position:absolute;visibility:visible;mso-wrap-style:square" from="6048,5472" to="604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8" o:spid="_x0000_s1096" style="position:absolute;visibility:visible;mso-wrap-style:square" from="2880,5760" to="907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69" o:spid="_x0000_s1097" style="position:absolute;visibility:visible;mso-wrap-style:square" from="9072,5760" to="9072,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70" o:spid="_x0000_s1098" style="position:absolute;visibility:visible;mso-wrap-style:square" from="2880,5760" to="2880,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71" o:spid="_x0000_s1099" style="position:absolute;visibility:visible;mso-wrap-style:square" from="6048,6729" to="6048,7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72" o:spid="_x0000_s1100" style="position:absolute;visibility:visible;mso-wrap-style:square" from="5328,7017" to="6768,7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73" o:spid="_x0000_s1101" style="position:absolute;visibility:visible;mso-wrap-style:square" from="5328,7030" to="5328,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74" o:spid="_x0000_s1102" style="position:absolute;visibility:visible;mso-wrap-style:square" from="6768,7030" to="6768,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75" o:spid="_x0000_s1103" style="position:absolute;visibility:visible;mso-wrap-style:square" from="5328,7632" to="5328,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76" o:spid="_x0000_s1104" style="position:absolute;visibility:visible;mso-wrap-style:square" from="5040,7802" to="7344,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77" o:spid="_x0000_s1105" style="position:absolute;visibility:visible;mso-wrap-style:square" from="5040,7815" to="5040,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78" o:spid="_x0000_s1106" style="position:absolute;visibility:visible;mso-wrap-style:square" from="6192,7802" to="6192,7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79" o:spid="_x0000_s1107" style="position:absolute;visibility:visible;mso-wrap-style:square" from="7357,7802" to="7357,7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shape id="Text Box 80" o:spid="_x0000_s1108" type="#_x0000_t202" style="position:absolute;left:4320;top:7986;width:100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zgsMA&#10;AADbAAAADwAAAGRycy9kb3ducmV2LnhtbESPT4vCMBTE74LfITxhb5qui/+qUUSQ7W1ZFbw+m2db&#10;tnkJTaxdP71ZWPA4zMxvmNWmM7VoqfGVZQXvowQEcW51xYWC03E/nIPwAVljbZkU/JKHzbrfW2Gq&#10;7Z2/qT2EQkQI+xQVlCG4VEqfl2TQj6wjjt7VNgZDlE0hdYP3CDe1HCfJVBqsOC6U6GhXUv5zuBkF&#10;2WVBxy/Tus/sw8730849zvlEqbdBt12CCNSFV/i/nWkFkxn8fY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LzgsMAAADbAAAADwAAAAAAAAAAAAAAAACYAgAAZHJzL2Rv&#10;d25yZXYueG1sUEsFBgAAAAAEAAQA9QAAAIgDAAAAAA==&#10;">
                  <v:textbox inset="1.5mm,,1.5mm">
                    <w:txbxContent>
                      <w:tbl>
                        <w:tblPr>
                          <w:tblW w:w="5000" w:type="pct"/>
                          <w:tblCellSpacing w:w="0" w:type="dxa"/>
                          <w:tblCellMar>
                            <w:left w:w="0" w:type="dxa"/>
                            <w:right w:w="0" w:type="dxa"/>
                          </w:tblCellMar>
                          <w:tblLook w:val="04A0" w:firstRow="1" w:lastRow="0" w:firstColumn="1" w:lastColumn="0" w:noHBand="0" w:noVBand="1"/>
                        </w:tblPr>
                        <w:tblGrid>
                          <w:gridCol w:w="837"/>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шахсий</w:t>
                              </w:r>
                            </w:p>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телефон</w:t>
                              </w:r>
                            </w:p>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почта</w:t>
                              </w:r>
                            </w:p>
                          </w:tc>
                        </w:tr>
                      </w:tbl>
                      <w:p w:rsidR="008E7751" w:rsidRPr="00CD61B3" w:rsidRDefault="008E7751" w:rsidP="00CD61B3">
                        <w:pPr>
                          <w:spacing w:after="0" w:line="240" w:lineRule="auto"/>
                          <w:rPr>
                            <w:rFonts w:ascii="Times New Roman" w:hAnsi="Times New Roman" w:cs="Times New Roman"/>
                          </w:rPr>
                        </w:pPr>
                      </w:p>
                    </w:txbxContent>
                  </v:textbox>
                </v:shape>
                <v:shape id="Text Box 81" o:spid="_x0000_s1109" type="#_x0000_t202" style="position:absolute;left:5616;top:7960;width:115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1n8L8A&#10;AADbAAAADwAAAGRycy9kb3ducmV2LnhtbERPy4rCMBTdC/5DuII7TVUUp2MUEcTuxAe4vdPcaYvN&#10;TWhirfP1k4Xg8nDeq01natFS4yvLCibjBARxbnXFhYLrZT9agvABWWNtmRS8yMNm3e+tMNX2ySdq&#10;z6EQMYR9igrKEFwqpc9LMujH1hFH7tc2BkOETSF1g88Ybmo5TZKFNFhxbCjR0a6k/H5+GAXZzxdd&#10;jqZ1h2xml/tF5/5u+Vyp4aDbfoMI1IWP+O3OtIJ5HBu/xB8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bWfwvwAAANsAAAAPAAAAAAAAAAAAAAAAAJgCAABkcnMvZG93bnJl&#10;di54bWxQSwUGAAAAAAQABAD1AAAAhAMAAAAA&#10;">
                  <v:textbox inset="1.5mm,,1.5mm">
                    <w:txbxContent>
                      <w:tbl>
                        <w:tblPr>
                          <w:tblW w:w="5000" w:type="pct"/>
                          <w:tblCellSpacing w:w="0" w:type="dxa"/>
                          <w:tblCellMar>
                            <w:left w:w="0" w:type="dxa"/>
                            <w:right w:w="0" w:type="dxa"/>
                          </w:tblCellMar>
                          <w:tblLook w:val="04A0" w:firstRow="1" w:lastRow="0" w:firstColumn="1" w:lastColumn="0" w:noHBand="0" w:noVBand="1"/>
                        </w:tblPr>
                        <w:tblGrid>
                          <w:gridCol w:w="1037"/>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жисм</w:t>
                              </w:r>
                              <w:proofErr w:type="gramStart"/>
                              <w:r w:rsidRPr="00CD61B3">
                                <w:rPr>
                                  <w:rFonts w:ascii="Times New Roman" w:hAnsi="Times New Roman" w:cs="Times New Roman"/>
                                </w:rPr>
                                <w:t>.ш</w:t>
                              </w:r>
                              <w:proofErr w:type="gramEnd"/>
                              <w:r w:rsidRPr="00CD61B3">
                                <w:rPr>
                                  <w:rFonts w:ascii="Times New Roman" w:hAnsi="Times New Roman" w:cs="Times New Roman"/>
                                </w:rPr>
                                <w:t>ахс</w:t>
                              </w:r>
                            </w:p>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юр</w:t>
                              </w:r>
                              <w:proofErr w:type="gramStart"/>
                              <w:r w:rsidRPr="00CD61B3">
                                <w:rPr>
                                  <w:rFonts w:ascii="Times New Roman" w:hAnsi="Times New Roman" w:cs="Times New Roman"/>
                                </w:rPr>
                                <w:t>.ш</w:t>
                              </w:r>
                              <w:proofErr w:type="gramEnd"/>
                              <w:r w:rsidRPr="00CD61B3">
                                <w:rPr>
                                  <w:rFonts w:ascii="Times New Roman" w:hAnsi="Times New Roman" w:cs="Times New Roman"/>
                                </w:rPr>
                                <w:t>ахс</w:t>
                              </w:r>
                            </w:p>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эксперт</w:t>
                              </w:r>
                            </w:p>
                          </w:tc>
                        </w:tr>
                      </w:tbl>
                      <w:p w:rsidR="008E7751" w:rsidRPr="00CD61B3" w:rsidRDefault="008E7751" w:rsidP="00CD61B3">
                        <w:pPr>
                          <w:spacing w:after="0" w:line="240" w:lineRule="auto"/>
                          <w:rPr>
                            <w:rFonts w:ascii="Times New Roman" w:hAnsi="Times New Roman" w:cs="Times New Roman"/>
                          </w:rPr>
                        </w:pPr>
                      </w:p>
                    </w:txbxContent>
                  </v:textbox>
                </v:shape>
                <v:shape id="Text Box 82" o:spid="_x0000_s1110" type="#_x0000_t202" style="position:absolute;left:7056;top:7959;width:115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Ca8QA&#10;AADbAAAADwAAAGRycy9kb3ducmV2LnhtbESPQWvCQBSE7wX/w/IEb3VjxaDRNUghNLfSWOj1mX0m&#10;wezbJbuNaX99t1DocZiZb5hDPplejDT4zrKC1TIBQVxb3XGj4P1cPG5B+ICssbdMCr7IQ36cPRww&#10;0/bObzRWoRERwj5DBW0ILpPS1y0Z9EvriKN3tYPBEOXQSD3gPcJNL5+SJJUGO44LLTp6bqm+VZ9G&#10;QXnZ0fnVjO6lXNttkU7u+6PeKLWYT6c9iEBT+A//tUutYLOD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wmvEAAAA2wAAAA8AAAAAAAAAAAAAAAAAmAIAAGRycy9k&#10;b3ducmV2LnhtbFBLBQYAAAAABAAEAPUAAACJAwAAAAA=&#10;">
                  <v:textbox inset="1.5mm,,1.5mm">
                    <w:txbxContent>
                      <w:tbl>
                        <w:tblPr>
                          <w:tblW w:w="5000" w:type="pct"/>
                          <w:tblCellSpacing w:w="0" w:type="dxa"/>
                          <w:tblCellMar>
                            <w:left w:w="0" w:type="dxa"/>
                            <w:right w:w="0" w:type="dxa"/>
                          </w:tblCellMar>
                          <w:tblLook w:val="04A0" w:firstRow="1" w:lastRow="0" w:firstColumn="1" w:lastColumn="0" w:noHBand="0" w:noVBand="1"/>
                        </w:tblPr>
                        <w:tblGrid>
                          <w:gridCol w:w="981"/>
                        </w:tblGrid>
                        <w:tr w:rsidR="008E7751" w:rsidRPr="00CD61B3">
                          <w:trPr>
                            <w:tblCellSpacing w:w="0" w:type="dxa"/>
                          </w:trPr>
                          <w:tc>
                            <w:tcPr>
                              <w:tcW w:w="0" w:type="auto"/>
                              <w:vAlign w:val="center"/>
                              <w:hideMark/>
                            </w:tcPr>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уйда</w:t>
                              </w:r>
                            </w:p>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офисда</w:t>
                              </w:r>
                            </w:p>
                            <w:p w:rsidR="008E7751" w:rsidRPr="00CD61B3" w:rsidRDefault="008E7751" w:rsidP="00CD61B3">
                              <w:pPr>
                                <w:spacing w:after="0" w:line="240" w:lineRule="auto"/>
                                <w:rPr>
                                  <w:rFonts w:ascii="Times New Roman" w:hAnsi="Times New Roman" w:cs="Times New Roman"/>
                                </w:rPr>
                              </w:pPr>
                              <w:r w:rsidRPr="00CD61B3">
                                <w:rPr>
                                  <w:rFonts w:ascii="Times New Roman" w:hAnsi="Times New Roman" w:cs="Times New Roman"/>
                                </w:rPr>
                                <w:t>сотув жой.</w:t>
                              </w:r>
                            </w:p>
                          </w:tc>
                        </w:tr>
                      </w:tbl>
                      <w:p w:rsidR="008E7751" w:rsidRPr="00CD61B3" w:rsidRDefault="008E7751" w:rsidP="00CD61B3">
                        <w:pPr>
                          <w:spacing w:after="0" w:line="240" w:lineRule="auto"/>
                          <w:rPr>
                            <w:rFonts w:ascii="Times New Roman" w:hAnsi="Times New Roman" w:cs="Times New Roman"/>
                          </w:rPr>
                        </w:pPr>
                      </w:p>
                    </w:txbxContent>
                  </v:textbox>
                </v:shape>
              </v:group>
            </w:pict>
          </mc:Fallback>
        </mc:AlternateContent>
      </w: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424EF6" w:rsidRDefault="00424EF6" w:rsidP="00424EF6">
      <w:pPr>
        <w:spacing w:after="0" w:line="240" w:lineRule="auto"/>
        <w:ind w:firstLine="567"/>
        <w:jc w:val="both"/>
        <w:rPr>
          <w:rFonts w:ascii="Times New Roman" w:eastAsia="Times New Roman" w:hAnsi="Times New Roman" w:cs="Times New Roman"/>
          <w:b/>
          <w:sz w:val="24"/>
          <w:szCs w:val="24"/>
          <w:lang w:eastAsia="ru-RU"/>
        </w:rPr>
      </w:pPr>
    </w:p>
    <w:p w:rsidR="00424EF6" w:rsidRPr="00CD61B3" w:rsidRDefault="00424EF6" w:rsidP="00CD61B3">
      <w:pPr>
        <w:spacing w:after="0" w:line="240" w:lineRule="auto"/>
        <w:ind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b/>
          <w:sz w:val="28"/>
          <w:szCs w:val="28"/>
          <w:lang w:eastAsia="ru-RU"/>
        </w:rPr>
        <w:t>Иккиламчи маълумотлар</w:t>
      </w:r>
      <w:r w:rsidRPr="00CD61B3">
        <w:rPr>
          <w:rFonts w:ascii="Times New Roman" w:eastAsia="Times New Roman" w:hAnsi="Times New Roman" w:cs="Times New Roman"/>
          <w:sz w:val="28"/>
          <w:szCs w:val="28"/>
          <w:lang w:eastAsia="ru-RU"/>
        </w:rPr>
        <w:t xml:space="preserve"> – қачондир ёки эорий вазифа билан </w:t>
      </w:r>
      <w:proofErr w:type="gramStart"/>
      <w:r w:rsidRPr="00CD61B3">
        <w:rPr>
          <w:rFonts w:ascii="Times New Roman" w:eastAsia="Times New Roman" w:hAnsi="Times New Roman" w:cs="Times New Roman"/>
          <w:sz w:val="28"/>
          <w:szCs w:val="28"/>
          <w:lang w:eastAsia="ru-RU"/>
        </w:rPr>
        <w:t>боғли</w:t>
      </w:r>
      <w:proofErr w:type="gramEnd"/>
      <w:r w:rsidRPr="00CD61B3">
        <w:rPr>
          <w:rFonts w:ascii="Times New Roman" w:eastAsia="Times New Roman" w:hAnsi="Times New Roman" w:cs="Times New Roman"/>
          <w:sz w:val="28"/>
          <w:szCs w:val="28"/>
          <w:lang w:eastAsia="ru-RU"/>
        </w:rPr>
        <w:t>қ бўлмаган бошқа мақсадлар учун тўпланган ахборот.</w:t>
      </w:r>
    </w:p>
    <w:p w:rsidR="00424EF6" w:rsidRPr="00CD61B3" w:rsidRDefault="00424EF6" w:rsidP="00CD61B3">
      <w:pPr>
        <w:spacing w:after="0" w:line="240" w:lineRule="auto"/>
        <w:ind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b/>
          <w:sz w:val="28"/>
          <w:szCs w:val="28"/>
          <w:lang w:eastAsia="ru-RU"/>
        </w:rPr>
        <w:t>Бирламчи маълумотлар</w:t>
      </w:r>
      <w:r w:rsidRPr="00CD61B3">
        <w:rPr>
          <w:rFonts w:ascii="Times New Roman" w:eastAsia="Times New Roman" w:hAnsi="Times New Roman" w:cs="Times New Roman"/>
          <w:sz w:val="28"/>
          <w:szCs w:val="28"/>
          <w:lang w:eastAsia="ru-RU"/>
        </w:rPr>
        <w:t> – тадқиқотчи томонидан муайян муаммони ҳал қилиш учун махсус тўпланган ахборот.</w:t>
      </w:r>
    </w:p>
    <w:p w:rsidR="00424EF6" w:rsidRPr="00CD61B3" w:rsidRDefault="00424EF6" w:rsidP="00CD61B3">
      <w:pPr>
        <w:spacing w:after="0" w:line="240" w:lineRule="auto"/>
        <w:ind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sz w:val="28"/>
          <w:szCs w:val="28"/>
          <w:lang w:eastAsia="ru-RU"/>
        </w:rPr>
        <w:t xml:space="preserve">Маркетинг тадқиқот ўтказиш деганда </w:t>
      </w:r>
      <w:proofErr w:type="gramStart"/>
      <w:r w:rsidRPr="00CD61B3">
        <w:rPr>
          <w:rFonts w:ascii="Times New Roman" w:eastAsia="Times New Roman" w:hAnsi="Times New Roman" w:cs="Times New Roman"/>
          <w:sz w:val="28"/>
          <w:szCs w:val="28"/>
          <w:lang w:eastAsia="ru-RU"/>
        </w:rPr>
        <w:t>к</w:t>
      </w:r>
      <w:proofErr w:type="gramEnd"/>
      <w:r w:rsidRPr="00CD61B3">
        <w:rPr>
          <w:rFonts w:ascii="Times New Roman" w:eastAsia="Times New Roman" w:hAnsi="Times New Roman" w:cs="Times New Roman"/>
          <w:sz w:val="28"/>
          <w:szCs w:val="28"/>
          <w:lang w:eastAsia="ru-RU"/>
        </w:rPr>
        <w:t>ўпроқ айнан бирламчи ахборот тўплаш тушунилади. Бирламчи маълумотлар тўплаш усули, ўз навбатида, сифат маълумотлари, миқдорий маълумотлар тўплаш усуллари ва mix-услубиятларга бўлинади.</w:t>
      </w:r>
    </w:p>
    <w:p w:rsidR="00424EF6" w:rsidRPr="00CD61B3" w:rsidRDefault="00424EF6" w:rsidP="00CD61B3">
      <w:pPr>
        <w:spacing w:after="0" w:line="240" w:lineRule="auto"/>
        <w:ind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b/>
          <w:sz w:val="28"/>
          <w:szCs w:val="28"/>
          <w:lang w:eastAsia="ru-RU"/>
        </w:rPr>
        <w:t xml:space="preserve">Сифат </w:t>
      </w:r>
      <w:r w:rsidRPr="00CD61B3">
        <w:rPr>
          <w:rFonts w:ascii="Times New Roman" w:eastAsia="Times New Roman" w:hAnsi="Times New Roman" w:cs="Times New Roman"/>
          <w:sz w:val="28"/>
          <w:szCs w:val="28"/>
          <w:lang w:eastAsia="ru-RU"/>
        </w:rPr>
        <w:t>тадқиқотлари тури жуда кичик гуруҳдаги кишиларнинг хул</w:t>
      </w:r>
      <w:proofErr w:type="gramStart"/>
      <w:r w:rsidRPr="00CD61B3">
        <w:rPr>
          <w:rFonts w:ascii="Times New Roman" w:eastAsia="Times New Roman" w:hAnsi="Times New Roman" w:cs="Times New Roman"/>
          <w:sz w:val="28"/>
          <w:szCs w:val="28"/>
          <w:lang w:eastAsia="ru-RU"/>
        </w:rPr>
        <w:t>қ-</w:t>
      </w:r>
      <w:proofErr w:type="gramEnd"/>
      <w:r w:rsidRPr="00CD61B3">
        <w:rPr>
          <w:rFonts w:ascii="Times New Roman" w:eastAsia="Times New Roman" w:hAnsi="Times New Roman" w:cs="Times New Roman"/>
          <w:sz w:val="28"/>
          <w:szCs w:val="28"/>
          <w:lang w:eastAsia="ru-RU"/>
        </w:rPr>
        <w:t xml:space="preserve">атвори, фикрлари, қарашлари, муносабатлари ҳақида батафсил маълумот олишга имкон беради. Олинган маълумотларни миқдорий ифодалаб бўлмайди (камдан-кам ҳолларни истисно қилганда), бироқ улар истеъмолчиларнинг фикрлаш </w:t>
      </w:r>
      <w:proofErr w:type="gramStart"/>
      <w:r w:rsidRPr="00CD61B3">
        <w:rPr>
          <w:rFonts w:ascii="Times New Roman" w:eastAsia="Times New Roman" w:hAnsi="Times New Roman" w:cs="Times New Roman"/>
          <w:sz w:val="28"/>
          <w:szCs w:val="28"/>
          <w:lang w:eastAsia="ru-RU"/>
        </w:rPr>
        <w:t>тарзи</w:t>
      </w:r>
      <w:proofErr w:type="gramEnd"/>
      <w:r w:rsidRPr="00CD61B3">
        <w:rPr>
          <w:rFonts w:ascii="Times New Roman" w:eastAsia="Times New Roman" w:hAnsi="Times New Roman" w:cs="Times New Roman"/>
          <w:sz w:val="28"/>
          <w:szCs w:val="28"/>
          <w:lang w:eastAsia="ru-RU"/>
        </w:rPr>
        <w:t xml:space="preserve"> ҳақида жуда яхши тасаввурлар беради. Сифат тадқиқотлари янги товарлар ишлаб чиқиш, реклама кампаниялари ўтказиш, фирма имиджи ва савдо маркасини ўрганиш ва шунга ўхшаш бошқа вазифаларда жуда қ</w:t>
      </w:r>
      <w:proofErr w:type="gramStart"/>
      <w:r w:rsidRPr="00CD61B3">
        <w:rPr>
          <w:rFonts w:ascii="Times New Roman" w:eastAsia="Times New Roman" w:hAnsi="Times New Roman" w:cs="Times New Roman"/>
          <w:sz w:val="28"/>
          <w:szCs w:val="28"/>
          <w:lang w:eastAsia="ru-RU"/>
        </w:rPr>
        <w:t>ул</w:t>
      </w:r>
      <w:proofErr w:type="gramEnd"/>
      <w:r w:rsidRPr="00CD61B3">
        <w:rPr>
          <w:rFonts w:ascii="Times New Roman" w:eastAsia="Times New Roman" w:hAnsi="Times New Roman" w:cs="Times New Roman"/>
          <w:sz w:val="28"/>
          <w:szCs w:val="28"/>
          <w:lang w:eastAsia="ru-RU"/>
        </w:rPr>
        <w:t xml:space="preserve"> келади.</w:t>
      </w:r>
      <w:r w:rsidRPr="00CD61B3">
        <w:rPr>
          <w:rFonts w:ascii="Times New Roman" w:eastAsia="Times New Roman" w:hAnsi="Times New Roman" w:cs="Times New Roman"/>
          <w:sz w:val="28"/>
          <w:szCs w:val="28"/>
          <w:lang w:eastAsia="ru-RU"/>
        </w:rPr>
        <w:br/>
        <w:t xml:space="preserve">Сифат тадқиқотлари асосий усуллари: </w:t>
      </w:r>
    </w:p>
    <w:p w:rsidR="00424EF6" w:rsidRPr="00CD61B3" w:rsidRDefault="00424EF6" w:rsidP="00363B96">
      <w:pPr>
        <w:numPr>
          <w:ilvl w:val="0"/>
          <w:numId w:val="68"/>
        </w:numPr>
        <w:spacing w:after="0" w:line="240" w:lineRule="auto"/>
        <w:ind w:left="0"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b/>
          <w:sz w:val="28"/>
          <w:szCs w:val="28"/>
          <w:lang w:eastAsia="ru-RU"/>
        </w:rPr>
        <w:t>Фокус-гуруҳ</w:t>
      </w:r>
      <w:r w:rsidRPr="00CD61B3">
        <w:rPr>
          <w:rFonts w:ascii="Times New Roman" w:eastAsia="Times New Roman" w:hAnsi="Times New Roman" w:cs="Times New Roman"/>
          <w:sz w:val="28"/>
          <w:szCs w:val="28"/>
          <w:lang w:eastAsia="ru-RU"/>
        </w:rPr>
        <w:t xml:space="preserve"> олдиндан ишлаб чиқилган сценарий бўйича модератор томонидан ижтимоий тавсифномаси бўйича ўхшаш бў</w:t>
      </w:r>
      <w:proofErr w:type="gramStart"/>
      <w:r w:rsidRPr="00CD61B3">
        <w:rPr>
          <w:rFonts w:ascii="Times New Roman" w:eastAsia="Times New Roman" w:hAnsi="Times New Roman" w:cs="Times New Roman"/>
          <w:sz w:val="28"/>
          <w:szCs w:val="28"/>
          <w:lang w:eastAsia="ru-RU"/>
        </w:rPr>
        <w:t>лган</w:t>
      </w:r>
      <w:proofErr w:type="gramEnd"/>
      <w:r w:rsidRPr="00CD61B3">
        <w:rPr>
          <w:rFonts w:ascii="Times New Roman" w:eastAsia="Times New Roman" w:hAnsi="Times New Roman" w:cs="Times New Roman"/>
          <w:sz w:val="28"/>
          <w:szCs w:val="28"/>
          <w:lang w:eastAsia="ru-RU"/>
        </w:rPr>
        <w:t xml:space="preserve"> аҳолининг ўрганилаётган қсми вакилларидан иборат кичик гуруҳ билан гуруҳ мунозараси шаклида ўтказиладиган гуруҳ интервьюсини ифодалайди. </w:t>
      </w:r>
    </w:p>
    <w:p w:rsidR="00424EF6" w:rsidRPr="00CD61B3" w:rsidRDefault="00424EF6" w:rsidP="00363B96">
      <w:pPr>
        <w:numPr>
          <w:ilvl w:val="0"/>
          <w:numId w:val="68"/>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CD61B3">
        <w:rPr>
          <w:rFonts w:ascii="Times New Roman" w:eastAsia="Times New Roman" w:hAnsi="Times New Roman" w:cs="Times New Roman"/>
          <w:b/>
          <w:sz w:val="28"/>
          <w:szCs w:val="28"/>
          <w:lang w:eastAsia="ru-RU"/>
        </w:rPr>
        <w:t>Чу</w:t>
      </w:r>
      <w:proofErr w:type="gramEnd"/>
      <w:r w:rsidRPr="00CD61B3">
        <w:rPr>
          <w:rFonts w:ascii="Times New Roman" w:eastAsia="Times New Roman" w:hAnsi="Times New Roman" w:cs="Times New Roman"/>
          <w:b/>
          <w:sz w:val="28"/>
          <w:szCs w:val="28"/>
          <w:lang w:eastAsia="ru-RU"/>
        </w:rPr>
        <w:t>қур интервью</w:t>
      </w:r>
      <w:r w:rsidRPr="00CD61B3">
        <w:rPr>
          <w:rFonts w:ascii="Times New Roman" w:eastAsia="Times New Roman" w:hAnsi="Times New Roman" w:cs="Times New Roman"/>
          <w:sz w:val="28"/>
          <w:szCs w:val="28"/>
          <w:lang w:eastAsia="ru-RU"/>
        </w:rPr>
        <w:t xml:space="preserve"> — интервьюернинг респондент билан уни берилаётган саволларга батарфсил жавоб беришга ундайдиган шаклдаги унчалик структураланмаган шахсий суҳбати. </w:t>
      </w:r>
    </w:p>
    <w:p w:rsidR="00424EF6" w:rsidRPr="00CD61B3" w:rsidRDefault="00424EF6" w:rsidP="00363B96">
      <w:pPr>
        <w:numPr>
          <w:ilvl w:val="0"/>
          <w:numId w:val="68"/>
        </w:numPr>
        <w:spacing w:after="0" w:line="240" w:lineRule="auto"/>
        <w:ind w:left="0"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b/>
          <w:sz w:val="28"/>
          <w:szCs w:val="28"/>
          <w:lang w:eastAsia="ru-RU"/>
        </w:rPr>
        <w:t>Баённома таҳлили</w:t>
      </w:r>
      <w:r w:rsidRPr="00CD61B3">
        <w:rPr>
          <w:rFonts w:ascii="Times New Roman" w:eastAsia="Times New Roman" w:hAnsi="Times New Roman" w:cs="Times New Roman"/>
          <w:sz w:val="28"/>
          <w:szCs w:val="28"/>
          <w:lang w:eastAsia="ru-RU"/>
        </w:rPr>
        <w:t xml:space="preserve"> респондентни </w:t>
      </w:r>
      <w:proofErr w:type="gramStart"/>
      <w:r w:rsidRPr="00CD61B3">
        <w:rPr>
          <w:rFonts w:ascii="Times New Roman" w:eastAsia="Times New Roman" w:hAnsi="Times New Roman" w:cs="Times New Roman"/>
          <w:sz w:val="28"/>
          <w:szCs w:val="28"/>
          <w:lang w:eastAsia="ru-RU"/>
        </w:rPr>
        <w:t>харид</w:t>
      </w:r>
      <w:proofErr w:type="gramEnd"/>
      <w:r w:rsidRPr="00CD61B3">
        <w:rPr>
          <w:rFonts w:ascii="Times New Roman" w:eastAsia="Times New Roman" w:hAnsi="Times New Roman" w:cs="Times New Roman"/>
          <w:sz w:val="28"/>
          <w:szCs w:val="28"/>
          <w:lang w:eastAsia="ru-RU"/>
        </w:rPr>
        <w:t xml:space="preserve"> ҳақида қарор қабул қилиш вазиятига жойлашдан иборат бўлиб, бунда у ушбу қарорни қабул қилишда амал қилган барча омилларни батафсил тавсифлаб бериши лозим бўлади. </w:t>
      </w:r>
    </w:p>
    <w:p w:rsidR="00424EF6" w:rsidRPr="00CD61B3" w:rsidRDefault="00424EF6" w:rsidP="00CD61B3">
      <w:pPr>
        <w:spacing w:after="0" w:line="240" w:lineRule="auto"/>
        <w:ind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b/>
          <w:sz w:val="28"/>
          <w:szCs w:val="28"/>
          <w:lang w:eastAsia="ru-RU"/>
        </w:rPr>
        <w:t>Миқдорий</w:t>
      </w:r>
      <w:r w:rsidRPr="00CD61B3">
        <w:rPr>
          <w:rFonts w:ascii="Times New Roman" w:eastAsia="Times New Roman" w:hAnsi="Times New Roman" w:cs="Times New Roman"/>
          <w:sz w:val="28"/>
          <w:szCs w:val="28"/>
          <w:lang w:eastAsia="ru-RU"/>
        </w:rPr>
        <w:t xml:space="preserve"> тадқиқотлар, сифат тадқиқотларидан фарқли равишда, чекланган муаммолар доираси ҳақида, бироқ кў</w:t>
      </w:r>
      <w:proofErr w:type="gramStart"/>
      <w:r w:rsidRPr="00CD61B3">
        <w:rPr>
          <w:rFonts w:ascii="Times New Roman" w:eastAsia="Times New Roman" w:hAnsi="Times New Roman" w:cs="Times New Roman"/>
          <w:sz w:val="28"/>
          <w:szCs w:val="28"/>
          <w:lang w:eastAsia="ru-RU"/>
        </w:rPr>
        <w:t>п</w:t>
      </w:r>
      <w:proofErr w:type="gramEnd"/>
      <w:r w:rsidRPr="00CD61B3">
        <w:rPr>
          <w:rFonts w:ascii="Times New Roman" w:eastAsia="Times New Roman" w:hAnsi="Times New Roman" w:cs="Times New Roman"/>
          <w:sz w:val="28"/>
          <w:szCs w:val="28"/>
          <w:lang w:eastAsia="ru-RU"/>
        </w:rPr>
        <w:t xml:space="preserve"> сонли кишилардан миқдорий ифодаланган ахборот олишга имкон беради, бу эса ахборотга статистика </w:t>
      </w:r>
      <w:r w:rsidRPr="00CD61B3">
        <w:rPr>
          <w:rFonts w:ascii="Times New Roman" w:eastAsia="Times New Roman" w:hAnsi="Times New Roman" w:cs="Times New Roman"/>
          <w:sz w:val="28"/>
          <w:szCs w:val="28"/>
          <w:lang w:eastAsia="ru-RU"/>
        </w:rPr>
        <w:lastRenderedPageBreak/>
        <w:t>усуллари ёрдамида ишлов бериш ва натижаларни барча истеъмолчиларга тарқатиш учун имкон яратади. Миқдорий тадқиқотлар фирма ёки марканинг машҳурлик даражасини баҳолаш, асосий истеъмолчилар гуруҳлари, бозор ҳажми ва ҳ.к</w:t>
      </w:r>
      <w:proofErr w:type="gramStart"/>
      <w:r w:rsidRPr="00CD61B3">
        <w:rPr>
          <w:rFonts w:ascii="Times New Roman" w:eastAsia="Times New Roman" w:hAnsi="Times New Roman" w:cs="Times New Roman"/>
          <w:sz w:val="28"/>
          <w:szCs w:val="28"/>
          <w:lang w:eastAsia="ru-RU"/>
        </w:rPr>
        <w:t>.н</w:t>
      </w:r>
      <w:proofErr w:type="gramEnd"/>
      <w:r w:rsidRPr="00CD61B3">
        <w:rPr>
          <w:rFonts w:ascii="Times New Roman" w:eastAsia="Times New Roman" w:hAnsi="Times New Roman" w:cs="Times New Roman"/>
          <w:sz w:val="28"/>
          <w:szCs w:val="28"/>
          <w:lang w:eastAsia="ru-RU"/>
        </w:rPr>
        <w:t>и аниқлашга кўмак беради.</w:t>
      </w:r>
    </w:p>
    <w:p w:rsidR="00424EF6" w:rsidRPr="00CD61B3" w:rsidRDefault="00424EF6" w:rsidP="00CD61B3">
      <w:pPr>
        <w:spacing w:after="0" w:line="240" w:lineRule="auto"/>
        <w:ind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sz w:val="28"/>
          <w:szCs w:val="28"/>
          <w:lang w:eastAsia="ru-RU"/>
        </w:rPr>
        <w:t>Миқдорий тадқиқотларнинг асосий усуллари бу – ҳар хил турдаги сўровлар ва чакана савдо аудитидир (retail audit).</w:t>
      </w:r>
    </w:p>
    <w:p w:rsidR="00424EF6" w:rsidRPr="00CD61B3" w:rsidRDefault="00424EF6" w:rsidP="00363B96">
      <w:pPr>
        <w:numPr>
          <w:ilvl w:val="0"/>
          <w:numId w:val="63"/>
        </w:numPr>
        <w:spacing w:after="0" w:line="240" w:lineRule="auto"/>
        <w:ind w:left="0"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b/>
          <w:sz w:val="28"/>
          <w:szCs w:val="28"/>
          <w:lang w:eastAsia="ru-RU"/>
        </w:rPr>
        <w:t xml:space="preserve">Сўров </w:t>
      </w:r>
      <w:r w:rsidRPr="00CD61B3">
        <w:rPr>
          <w:rFonts w:ascii="Times New Roman" w:eastAsia="Times New Roman" w:hAnsi="Times New Roman" w:cs="Times New Roman"/>
          <w:sz w:val="28"/>
          <w:szCs w:val="28"/>
          <w:lang w:eastAsia="ru-RU"/>
        </w:rPr>
        <w:t xml:space="preserve">интервьюернинг респондент билан шахсий ёки билвосита мулоқот қилиши йўли билан анкетага киритилган саволлар белгиланган доираси бўйича респондентнинг фикрини аниқлашни назарда тутади. </w:t>
      </w:r>
    </w:p>
    <w:p w:rsidR="00424EF6" w:rsidRPr="00CD61B3" w:rsidRDefault="00424EF6" w:rsidP="00363B96">
      <w:pPr>
        <w:numPr>
          <w:ilvl w:val="0"/>
          <w:numId w:val="69"/>
        </w:numPr>
        <w:spacing w:after="0" w:line="240" w:lineRule="auto"/>
        <w:ind w:left="0"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b/>
          <w:sz w:val="28"/>
          <w:szCs w:val="28"/>
          <w:lang w:eastAsia="ru-RU"/>
        </w:rPr>
        <w:t xml:space="preserve">Чакана савдо аудити </w:t>
      </w:r>
      <w:r w:rsidRPr="00CD61B3">
        <w:rPr>
          <w:rFonts w:ascii="Times New Roman" w:eastAsia="Times New Roman" w:hAnsi="Times New Roman" w:cs="Times New Roman"/>
          <w:sz w:val="28"/>
          <w:szCs w:val="28"/>
          <w:lang w:eastAsia="ru-RU"/>
        </w:rPr>
        <w:t>чакана савдо нуқталарида тадқиқ этилаётган товар гуруҳ</w:t>
      </w:r>
      <w:proofErr w:type="gramStart"/>
      <w:r w:rsidRPr="00CD61B3">
        <w:rPr>
          <w:rFonts w:ascii="Times New Roman" w:eastAsia="Times New Roman" w:hAnsi="Times New Roman" w:cs="Times New Roman"/>
          <w:sz w:val="28"/>
          <w:szCs w:val="28"/>
          <w:lang w:eastAsia="ru-RU"/>
        </w:rPr>
        <w:t>и б</w:t>
      </w:r>
      <w:proofErr w:type="gramEnd"/>
      <w:r w:rsidRPr="00CD61B3">
        <w:rPr>
          <w:rFonts w:ascii="Times New Roman" w:eastAsia="Times New Roman" w:hAnsi="Times New Roman" w:cs="Times New Roman"/>
          <w:sz w:val="28"/>
          <w:szCs w:val="28"/>
          <w:lang w:eastAsia="ru-RU"/>
        </w:rPr>
        <w:t xml:space="preserve">ўйича реклама материаллари, дистрибуция, нарх ва ассортимент таҳлилини ўз ичига олади. </w:t>
      </w:r>
    </w:p>
    <w:p w:rsidR="00424EF6" w:rsidRPr="00CD61B3" w:rsidRDefault="00424EF6" w:rsidP="00CD61B3">
      <w:pPr>
        <w:spacing w:after="0" w:line="240" w:lineRule="auto"/>
        <w:ind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b/>
          <w:sz w:val="28"/>
          <w:szCs w:val="28"/>
          <w:lang w:eastAsia="ru-RU"/>
        </w:rPr>
        <w:t>Mix-услубиятлар</w:t>
      </w:r>
      <w:r w:rsidRPr="00CD61B3">
        <w:rPr>
          <w:rFonts w:ascii="Times New Roman" w:eastAsia="Times New Roman" w:hAnsi="Times New Roman" w:cs="Times New Roman"/>
          <w:sz w:val="28"/>
          <w:szCs w:val="28"/>
          <w:lang w:eastAsia="ru-RU"/>
        </w:rPr>
        <w:t xml:space="preserve"> – сифат </w:t>
      </w:r>
      <w:proofErr w:type="gramStart"/>
      <w:r w:rsidRPr="00CD61B3">
        <w:rPr>
          <w:rFonts w:ascii="Times New Roman" w:eastAsia="Times New Roman" w:hAnsi="Times New Roman" w:cs="Times New Roman"/>
          <w:sz w:val="28"/>
          <w:szCs w:val="28"/>
          <w:lang w:eastAsia="ru-RU"/>
        </w:rPr>
        <w:t>ва ми</w:t>
      </w:r>
      <w:proofErr w:type="gramEnd"/>
      <w:r w:rsidRPr="00CD61B3">
        <w:rPr>
          <w:rFonts w:ascii="Times New Roman" w:eastAsia="Times New Roman" w:hAnsi="Times New Roman" w:cs="Times New Roman"/>
          <w:sz w:val="28"/>
          <w:szCs w:val="28"/>
          <w:lang w:eastAsia="ru-RU"/>
        </w:rPr>
        <w:t>қдорий усулларнинг устунликларини ўзида муваффақиятли равишда мужассам этадиган аралаш тадқиқот усуллари.</w:t>
      </w:r>
    </w:p>
    <w:p w:rsidR="00424EF6" w:rsidRPr="00CD61B3" w:rsidRDefault="00424EF6" w:rsidP="00CD61B3">
      <w:pPr>
        <w:spacing w:after="0" w:line="240" w:lineRule="auto"/>
        <w:ind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sz w:val="28"/>
          <w:szCs w:val="28"/>
          <w:lang w:eastAsia="ru-RU"/>
        </w:rPr>
        <w:t>mix-услубиятларнинг асосий турлари</w:t>
      </w:r>
      <w:r w:rsidRPr="00CD61B3">
        <w:rPr>
          <w:rFonts w:ascii="Times New Roman" w:eastAsia="Times New Roman" w:hAnsi="Times New Roman" w:cs="Times New Roman"/>
          <w:b/>
          <w:sz w:val="28"/>
          <w:szCs w:val="28"/>
          <w:lang w:eastAsia="ru-RU"/>
        </w:rPr>
        <w:t>: hall-тестлар, home-тестлар ва mystery shopping.</w:t>
      </w:r>
    </w:p>
    <w:p w:rsidR="00424EF6" w:rsidRPr="00CD61B3" w:rsidRDefault="00424EF6" w:rsidP="00363B96">
      <w:pPr>
        <w:numPr>
          <w:ilvl w:val="0"/>
          <w:numId w:val="62"/>
        </w:numPr>
        <w:spacing w:after="0" w:line="240" w:lineRule="auto"/>
        <w:ind w:left="0"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b/>
          <w:sz w:val="28"/>
          <w:szCs w:val="28"/>
          <w:lang w:eastAsia="ru-RU"/>
        </w:rPr>
        <w:t>Hall-test</w:t>
      </w:r>
      <w:r w:rsidRPr="00CD61B3">
        <w:rPr>
          <w:rFonts w:ascii="Times New Roman" w:eastAsia="Times New Roman" w:hAnsi="Times New Roman" w:cs="Times New Roman"/>
          <w:sz w:val="28"/>
          <w:szCs w:val="28"/>
          <w:lang w:eastAsia="ru-RU"/>
        </w:rPr>
        <w:t xml:space="preserve"> – тадқиқот усули бўлиб, унинг давомида катта сонли кишилар гуруҳи (100-400 кишигача) махсус бинода маълум бир товар ва/ёки унинг айрим элементларини (ўрови, реклама ролиги ва б.) синаб </w:t>
      </w:r>
      <w:proofErr w:type="gramStart"/>
      <w:r w:rsidRPr="00CD61B3">
        <w:rPr>
          <w:rFonts w:ascii="Times New Roman" w:eastAsia="Times New Roman" w:hAnsi="Times New Roman" w:cs="Times New Roman"/>
          <w:sz w:val="28"/>
          <w:szCs w:val="28"/>
          <w:lang w:eastAsia="ru-RU"/>
        </w:rPr>
        <w:t>к</w:t>
      </w:r>
      <w:proofErr w:type="gramEnd"/>
      <w:r w:rsidRPr="00CD61B3">
        <w:rPr>
          <w:rFonts w:ascii="Times New Roman" w:eastAsia="Times New Roman" w:hAnsi="Times New Roman" w:cs="Times New Roman"/>
          <w:sz w:val="28"/>
          <w:szCs w:val="28"/>
          <w:lang w:eastAsia="ru-RU"/>
        </w:rPr>
        <w:t>ў</w:t>
      </w:r>
      <w:r w:rsidR="000077C9">
        <w:rPr>
          <w:rFonts w:ascii="Times New Roman" w:eastAsia="Times New Roman" w:hAnsi="Times New Roman" w:cs="Times New Roman"/>
          <w:sz w:val="28"/>
          <w:szCs w:val="28"/>
          <w:lang w:eastAsia="ru-RU"/>
        </w:rPr>
        <w:t>р</w:t>
      </w:r>
      <w:r w:rsidRPr="00CD61B3">
        <w:rPr>
          <w:rFonts w:ascii="Times New Roman" w:eastAsia="Times New Roman" w:hAnsi="Times New Roman" w:cs="Times New Roman"/>
          <w:sz w:val="28"/>
          <w:szCs w:val="28"/>
          <w:lang w:eastAsia="ru-RU"/>
        </w:rPr>
        <w:t xml:space="preserve">ади, сўнгра ушбу товарга тааллуқли бўлган саволларга жавоб беради (анкета тўлдиради). </w:t>
      </w:r>
    </w:p>
    <w:p w:rsidR="00424EF6" w:rsidRPr="00CD61B3" w:rsidRDefault="00424EF6" w:rsidP="00363B96">
      <w:pPr>
        <w:numPr>
          <w:ilvl w:val="0"/>
          <w:numId w:val="70"/>
        </w:numPr>
        <w:spacing w:after="0" w:line="240" w:lineRule="auto"/>
        <w:ind w:left="0" w:firstLine="567"/>
        <w:jc w:val="both"/>
        <w:rPr>
          <w:rFonts w:ascii="Times New Roman" w:eastAsia="Times New Roman" w:hAnsi="Times New Roman" w:cs="Times New Roman"/>
          <w:sz w:val="28"/>
          <w:szCs w:val="28"/>
          <w:lang w:eastAsia="ru-RU"/>
        </w:rPr>
      </w:pPr>
      <w:r w:rsidRPr="00CD61B3">
        <w:rPr>
          <w:rFonts w:ascii="Times New Roman" w:eastAsia="Times New Roman" w:hAnsi="Times New Roman" w:cs="Times New Roman"/>
          <w:b/>
          <w:sz w:val="28"/>
          <w:szCs w:val="28"/>
          <w:lang w:eastAsia="ru-RU"/>
        </w:rPr>
        <w:t>Home-test</w:t>
      </w:r>
      <w:r w:rsidRPr="00CD61B3">
        <w:rPr>
          <w:rFonts w:ascii="Times New Roman" w:eastAsia="Times New Roman" w:hAnsi="Times New Roman" w:cs="Times New Roman"/>
          <w:sz w:val="28"/>
          <w:szCs w:val="28"/>
          <w:lang w:eastAsia="ru-RU"/>
        </w:rPr>
        <w:t xml:space="preserve"> – hall-тест каби тадқиқот усули, фақат фарқи шундаки, товарни синаб кўриш уй шароитларида (ёки  респондентнинг уйида) бўлиб ўтади. Ушбу усул товарни узоқ муддат давомида синаш лозим бўлган ҳолларда қўлланади. </w:t>
      </w:r>
    </w:p>
    <w:p w:rsidR="00424EF6" w:rsidRPr="00CD61B3" w:rsidRDefault="00424EF6" w:rsidP="00363B96">
      <w:pPr>
        <w:numPr>
          <w:ilvl w:val="0"/>
          <w:numId w:val="71"/>
        </w:numPr>
        <w:spacing w:after="0" w:line="240" w:lineRule="auto"/>
        <w:ind w:left="0" w:firstLine="567"/>
        <w:jc w:val="both"/>
        <w:rPr>
          <w:rFonts w:ascii="Times New Roman" w:eastAsia="Times New Roman" w:hAnsi="Times New Roman" w:cs="Times New Roman"/>
          <w:color w:val="000000"/>
          <w:sz w:val="28"/>
          <w:szCs w:val="28"/>
          <w:lang w:eastAsia="ru-RU"/>
        </w:rPr>
      </w:pPr>
      <w:r w:rsidRPr="00CD61B3">
        <w:rPr>
          <w:rFonts w:ascii="Times New Roman" w:eastAsia="Times New Roman" w:hAnsi="Times New Roman" w:cs="Times New Roman"/>
          <w:b/>
          <w:sz w:val="28"/>
          <w:szCs w:val="28"/>
          <w:lang w:eastAsia="ru-RU"/>
        </w:rPr>
        <w:t>Mystery Shopping</w:t>
      </w:r>
      <w:r w:rsidRPr="00CD61B3">
        <w:rPr>
          <w:rFonts w:ascii="Times New Roman" w:eastAsia="Times New Roman" w:hAnsi="Times New Roman" w:cs="Times New Roman"/>
          <w:sz w:val="28"/>
          <w:szCs w:val="28"/>
          <w:lang w:eastAsia="ru-RU"/>
        </w:rPr>
        <w:t xml:space="preserve"> – сохта харидорлар (буюртмачи, мижоз ва б.) ролида иштирок этадиган мутахассислар ёрдамида хизмат кўрсатиш даражасини </w:t>
      </w:r>
      <w:proofErr w:type="gramStart"/>
      <w:r w:rsidRPr="00CD61B3">
        <w:rPr>
          <w:rFonts w:ascii="Times New Roman" w:eastAsia="Times New Roman" w:hAnsi="Times New Roman" w:cs="Times New Roman"/>
          <w:sz w:val="28"/>
          <w:szCs w:val="28"/>
          <w:lang w:eastAsia="ru-RU"/>
        </w:rPr>
        <w:t>ба</w:t>
      </w:r>
      <w:proofErr w:type="gramEnd"/>
      <w:r w:rsidRPr="00CD61B3">
        <w:rPr>
          <w:rFonts w:ascii="Times New Roman" w:eastAsia="Times New Roman" w:hAnsi="Times New Roman" w:cs="Times New Roman"/>
          <w:sz w:val="28"/>
          <w:szCs w:val="28"/>
          <w:lang w:eastAsia="ru-RU"/>
        </w:rPr>
        <w:t>ҳолаш кўзда тутилган тадқиқот усули.</w:t>
      </w:r>
    </w:p>
    <w:p w:rsidR="00424EF6" w:rsidRPr="00473DAD" w:rsidRDefault="00424EF6" w:rsidP="00424EF6">
      <w:pPr>
        <w:spacing w:before="100" w:after="100" w:line="240" w:lineRule="auto"/>
        <w:ind w:firstLine="540"/>
        <w:jc w:val="both"/>
        <w:rPr>
          <w:rFonts w:ascii="Times New Roman" w:eastAsia="Times New Roman" w:hAnsi="Times New Roman" w:cs="Times New Roman"/>
          <w:b/>
          <w:color w:val="000000"/>
          <w:sz w:val="28"/>
          <w:szCs w:val="28"/>
          <w:lang w:eastAsia="ru-RU"/>
        </w:rPr>
      </w:pPr>
      <w:r w:rsidRPr="00473DAD">
        <w:rPr>
          <w:rFonts w:ascii="Times New Roman" w:eastAsia="Times New Roman" w:hAnsi="Times New Roman" w:cs="Times New Roman"/>
          <w:b/>
          <w:sz w:val="28"/>
          <w:szCs w:val="28"/>
          <w:lang w:eastAsia="ru-RU"/>
        </w:rPr>
        <w:t>3. Ушбу муаммони ҳ</w:t>
      </w:r>
      <w:proofErr w:type="gramStart"/>
      <w:r w:rsidRPr="00473DAD">
        <w:rPr>
          <w:rFonts w:ascii="Times New Roman" w:eastAsia="Times New Roman" w:hAnsi="Times New Roman" w:cs="Times New Roman"/>
          <w:b/>
          <w:sz w:val="28"/>
          <w:szCs w:val="28"/>
          <w:lang w:eastAsia="ru-RU"/>
        </w:rPr>
        <w:t>ал</w:t>
      </w:r>
      <w:proofErr w:type="gramEnd"/>
      <w:r w:rsidRPr="00473DAD">
        <w:rPr>
          <w:rFonts w:ascii="Times New Roman" w:eastAsia="Times New Roman" w:hAnsi="Times New Roman" w:cs="Times New Roman"/>
          <w:b/>
          <w:sz w:val="28"/>
          <w:szCs w:val="28"/>
          <w:lang w:eastAsia="ru-RU"/>
        </w:rPr>
        <w:t xml:space="preserve"> қилиш варианти</w:t>
      </w:r>
    </w:p>
    <w:p w:rsidR="00424EF6" w:rsidRPr="00473DAD" w:rsidRDefault="00424EF6" w:rsidP="00424EF6">
      <w:pPr>
        <w:spacing w:before="100" w:after="100" w:line="240" w:lineRule="auto"/>
        <w:ind w:firstLine="540"/>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1.Маркетинг тадқиқотларининг барча турларини кўриб ва ўрганиб чиққач, ушбу фирма маркетологлари </w:t>
      </w:r>
      <w:r w:rsidRPr="00473DAD">
        <w:rPr>
          <w:rFonts w:ascii="Times New Roman" w:eastAsia="Times New Roman" w:hAnsi="Times New Roman" w:cs="Times New Roman"/>
          <w:sz w:val="28"/>
          <w:szCs w:val="28"/>
          <w:lang w:val="en-GB" w:eastAsia="ru-RU"/>
        </w:rPr>
        <w:t>mix</w:t>
      </w:r>
      <w:r w:rsidRPr="00473DAD">
        <w:rPr>
          <w:rFonts w:ascii="Times New Roman" w:eastAsia="Times New Roman" w:hAnsi="Times New Roman" w:cs="Times New Roman"/>
          <w:sz w:val="28"/>
          <w:szCs w:val="28"/>
          <w:lang w:eastAsia="ru-RU"/>
        </w:rPr>
        <w:t xml:space="preserve">-услубиятидан фойдаланишга қарор қилдилар. Бунинг учун махсус зал ижарага олинди ва ушбу </w:t>
      </w:r>
      <w:proofErr w:type="gramStart"/>
      <w:r w:rsidRPr="00473DAD">
        <w:rPr>
          <w:rFonts w:ascii="Times New Roman" w:eastAsia="Times New Roman" w:hAnsi="Times New Roman" w:cs="Times New Roman"/>
          <w:sz w:val="28"/>
          <w:szCs w:val="28"/>
          <w:lang w:eastAsia="ru-RU"/>
        </w:rPr>
        <w:t>товар б</w:t>
      </w:r>
      <w:proofErr w:type="gramEnd"/>
      <w:r w:rsidRPr="00473DAD">
        <w:rPr>
          <w:rFonts w:ascii="Times New Roman" w:eastAsia="Times New Roman" w:hAnsi="Times New Roman" w:cs="Times New Roman"/>
          <w:sz w:val="28"/>
          <w:szCs w:val="28"/>
          <w:lang w:eastAsia="ru-RU"/>
        </w:rPr>
        <w:t xml:space="preserve">ўйича тест ўтказиш учун 300 киши таклиф этилди. Тес давомида синовдан ўтказилаётган товар, унинг ўрови, сифати, ассортименти, нархи ва </w:t>
      </w:r>
      <w:proofErr w:type="gramStart"/>
      <w:r w:rsidRPr="00473DAD">
        <w:rPr>
          <w:rFonts w:ascii="Times New Roman" w:eastAsia="Times New Roman" w:hAnsi="Times New Roman" w:cs="Times New Roman"/>
          <w:sz w:val="28"/>
          <w:szCs w:val="28"/>
          <w:lang w:eastAsia="ru-RU"/>
        </w:rPr>
        <w:t>афзалликлари</w:t>
      </w:r>
      <w:proofErr w:type="gramEnd"/>
      <w:r w:rsidRPr="00473DAD">
        <w:rPr>
          <w:rFonts w:ascii="Times New Roman" w:eastAsia="Times New Roman" w:hAnsi="Times New Roman" w:cs="Times New Roman"/>
          <w:sz w:val="28"/>
          <w:szCs w:val="28"/>
          <w:lang w:eastAsia="ru-RU"/>
        </w:rPr>
        <w:t xml:space="preserve"> ҳақида видео-ролик намойиш этилди. Товар тақдим этилганидан сўнг қатнашчилар барча пунктлар бўйича ўз баҳоларини бердилар ва ушбу </w:t>
      </w:r>
      <w:proofErr w:type="gramStart"/>
      <w:r w:rsidRPr="00473DAD">
        <w:rPr>
          <w:rFonts w:ascii="Times New Roman" w:eastAsia="Times New Roman" w:hAnsi="Times New Roman" w:cs="Times New Roman"/>
          <w:sz w:val="28"/>
          <w:szCs w:val="28"/>
          <w:lang w:eastAsia="ru-RU"/>
        </w:rPr>
        <w:t>товар б</w:t>
      </w:r>
      <w:proofErr w:type="gramEnd"/>
      <w:r w:rsidRPr="00473DAD">
        <w:rPr>
          <w:rFonts w:ascii="Times New Roman" w:eastAsia="Times New Roman" w:hAnsi="Times New Roman" w:cs="Times New Roman"/>
          <w:sz w:val="28"/>
          <w:szCs w:val="28"/>
          <w:lang w:eastAsia="ru-RU"/>
        </w:rPr>
        <w:t>ўйича анкета тўлдирдилар.</w:t>
      </w:r>
    </w:p>
    <w:p w:rsidR="00424EF6" w:rsidRPr="00473DAD" w:rsidRDefault="00424EF6" w:rsidP="00424EF6">
      <w:pPr>
        <w:spacing w:after="0" w:line="240" w:lineRule="auto"/>
        <w:ind w:firstLine="540"/>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2. Маркетологларнинг кейинги вазифаси тест натижаларини ҳисоблаб чиқиш, ўтказилган </w:t>
      </w:r>
      <w:proofErr w:type="gramStart"/>
      <w:r w:rsidRPr="00473DAD">
        <w:rPr>
          <w:rFonts w:ascii="Times New Roman" w:eastAsia="Times New Roman" w:hAnsi="Times New Roman" w:cs="Times New Roman"/>
          <w:sz w:val="28"/>
          <w:szCs w:val="28"/>
          <w:lang w:eastAsia="ru-RU"/>
        </w:rPr>
        <w:t>синов</w:t>
      </w:r>
      <w:proofErr w:type="gramEnd"/>
      <w:r w:rsidRPr="00473DAD">
        <w:rPr>
          <w:rFonts w:ascii="Times New Roman" w:eastAsia="Times New Roman" w:hAnsi="Times New Roman" w:cs="Times New Roman"/>
          <w:sz w:val="28"/>
          <w:szCs w:val="28"/>
          <w:lang w:eastAsia="ru-RU"/>
        </w:rPr>
        <w:t xml:space="preserve"> ҳақида ҳисобот бериш ва маълум бир хулосалар чиқариш бўлди.</w:t>
      </w:r>
    </w:p>
    <w:p w:rsidR="00473DAD" w:rsidRDefault="00424EF6" w:rsidP="00424EF6">
      <w:pPr>
        <w:spacing w:after="0" w:line="240" w:lineRule="auto"/>
        <w:ind w:firstLine="540"/>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Шундай қилиб, 300 кишидан ушбу </w:t>
      </w:r>
      <w:proofErr w:type="gramStart"/>
      <w:r w:rsidRPr="00473DAD">
        <w:rPr>
          <w:rFonts w:ascii="Times New Roman" w:eastAsia="Times New Roman" w:hAnsi="Times New Roman" w:cs="Times New Roman"/>
          <w:sz w:val="28"/>
          <w:szCs w:val="28"/>
          <w:lang w:eastAsia="ru-RU"/>
        </w:rPr>
        <w:t>товар б</w:t>
      </w:r>
      <w:proofErr w:type="gramEnd"/>
      <w:r w:rsidRPr="00473DAD">
        <w:rPr>
          <w:rFonts w:ascii="Times New Roman" w:eastAsia="Times New Roman" w:hAnsi="Times New Roman" w:cs="Times New Roman"/>
          <w:sz w:val="28"/>
          <w:szCs w:val="28"/>
          <w:lang w:eastAsia="ru-RU"/>
        </w:rPr>
        <w:t>ўйича ҳамма сўровдан ўтказилди, шундан 100 киши:</w:t>
      </w:r>
    </w:p>
    <w:p w:rsidR="00473DAD" w:rsidRDefault="00473DA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24EF6" w:rsidRPr="00473DAD" w:rsidRDefault="00424EF6" w:rsidP="00424EF6">
      <w:pPr>
        <w:spacing w:after="0" w:line="240" w:lineRule="auto"/>
        <w:ind w:firstLine="540"/>
        <w:jc w:val="both"/>
        <w:rPr>
          <w:rFonts w:ascii="Times New Roman" w:eastAsia="Times New Roman" w:hAnsi="Times New Roman" w:cs="Times New Roman"/>
          <w:sz w:val="28"/>
          <w:szCs w:val="28"/>
          <w:lang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37"/>
        <w:gridCol w:w="1407"/>
        <w:gridCol w:w="1407"/>
        <w:gridCol w:w="1376"/>
      </w:tblGrid>
      <w:tr w:rsidR="00424EF6" w:rsidRPr="00424EF6" w:rsidTr="008C3A36">
        <w:tc>
          <w:tcPr>
            <w:tcW w:w="54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right="-108"/>
              <w:rPr>
                <w:rFonts w:ascii="Times New Roman" w:eastAsia="Times New Roman" w:hAnsi="Times New Roman" w:cs="Times New Roman"/>
                <w:b/>
                <w:sz w:val="24"/>
                <w:szCs w:val="24"/>
                <w:lang w:eastAsia="ru-RU"/>
              </w:rPr>
            </w:pPr>
            <w:r w:rsidRPr="00424EF6">
              <w:rPr>
                <w:rFonts w:ascii="Times New Roman" w:eastAsia="Times New Roman" w:hAnsi="Times New Roman" w:cs="Times New Roman"/>
                <w:b/>
                <w:sz w:val="24"/>
                <w:szCs w:val="24"/>
                <w:lang w:eastAsia="ru-RU"/>
              </w:rPr>
              <w:t>№</w:t>
            </w:r>
          </w:p>
        </w:tc>
        <w:tc>
          <w:tcPr>
            <w:tcW w:w="403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b/>
                <w:sz w:val="24"/>
                <w:szCs w:val="24"/>
                <w:lang w:eastAsia="ru-RU"/>
              </w:rPr>
            </w:pPr>
            <w:r w:rsidRPr="00424EF6">
              <w:rPr>
                <w:rFonts w:ascii="Times New Roman" w:eastAsia="Times New Roman" w:hAnsi="Times New Roman" w:cs="Times New Roman"/>
                <w:b/>
                <w:sz w:val="24"/>
                <w:szCs w:val="24"/>
                <w:lang w:eastAsia="ru-RU"/>
              </w:rPr>
              <w:t xml:space="preserve">Номи </w:t>
            </w:r>
          </w:p>
        </w:tc>
        <w:tc>
          <w:tcPr>
            <w:tcW w:w="140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b/>
                <w:sz w:val="24"/>
                <w:szCs w:val="24"/>
                <w:lang w:eastAsia="ru-RU"/>
              </w:rPr>
            </w:pPr>
            <w:r w:rsidRPr="00424EF6">
              <w:rPr>
                <w:rFonts w:ascii="Times New Roman" w:eastAsia="Times New Roman" w:hAnsi="Times New Roman" w:cs="Times New Roman"/>
                <w:b/>
                <w:sz w:val="24"/>
                <w:szCs w:val="24"/>
                <w:lang w:eastAsia="ru-RU"/>
              </w:rPr>
              <w:t>+</w:t>
            </w:r>
          </w:p>
        </w:tc>
        <w:tc>
          <w:tcPr>
            <w:tcW w:w="140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b/>
                <w:sz w:val="24"/>
                <w:szCs w:val="24"/>
                <w:lang w:eastAsia="ru-RU"/>
              </w:rPr>
            </w:pPr>
            <w:r w:rsidRPr="00424EF6">
              <w:rPr>
                <w:rFonts w:ascii="Times New Roman" w:eastAsia="Times New Roman" w:hAnsi="Times New Roman" w:cs="Times New Roman"/>
                <w:b/>
                <w:sz w:val="24"/>
                <w:szCs w:val="24"/>
                <w:lang w:eastAsia="ru-RU"/>
              </w:rPr>
              <w:t>-</w:t>
            </w:r>
          </w:p>
        </w:tc>
        <w:tc>
          <w:tcPr>
            <w:tcW w:w="1376"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b/>
                <w:sz w:val="24"/>
                <w:szCs w:val="24"/>
                <w:lang w:eastAsia="ru-RU"/>
              </w:rPr>
            </w:pPr>
            <w:r w:rsidRPr="00424EF6">
              <w:rPr>
                <w:rFonts w:ascii="Times New Roman" w:eastAsia="Times New Roman" w:hAnsi="Times New Roman" w:cs="Times New Roman"/>
                <w:b/>
                <w:sz w:val="24"/>
                <w:szCs w:val="24"/>
                <w:lang w:eastAsia="ru-RU"/>
              </w:rPr>
              <w:t>«?»</w:t>
            </w:r>
          </w:p>
        </w:tc>
      </w:tr>
      <w:tr w:rsidR="00424EF6" w:rsidRPr="00424EF6" w:rsidTr="008C3A36">
        <w:tc>
          <w:tcPr>
            <w:tcW w:w="54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1</w:t>
            </w:r>
          </w:p>
        </w:tc>
        <w:tc>
          <w:tcPr>
            <w:tcW w:w="403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Товар ўрови</w:t>
            </w:r>
          </w:p>
        </w:tc>
        <w:tc>
          <w:tcPr>
            <w:tcW w:w="140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70,5%</w:t>
            </w:r>
          </w:p>
        </w:tc>
        <w:tc>
          <w:tcPr>
            <w:tcW w:w="140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20%</w:t>
            </w:r>
          </w:p>
        </w:tc>
        <w:tc>
          <w:tcPr>
            <w:tcW w:w="1376"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9,5%</w:t>
            </w:r>
          </w:p>
        </w:tc>
      </w:tr>
      <w:tr w:rsidR="00424EF6" w:rsidRPr="00424EF6" w:rsidTr="008C3A36">
        <w:tc>
          <w:tcPr>
            <w:tcW w:w="54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2</w:t>
            </w:r>
          </w:p>
        </w:tc>
        <w:tc>
          <w:tcPr>
            <w:tcW w:w="403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Товар сифати</w:t>
            </w:r>
          </w:p>
        </w:tc>
        <w:tc>
          <w:tcPr>
            <w:tcW w:w="140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72,3%</w:t>
            </w:r>
          </w:p>
        </w:tc>
        <w:tc>
          <w:tcPr>
            <w:tcW w:w="140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10%</w:t>
            </w:r>
          </w:p>
        </w:tc>
        <w:tc>
          <w:tcPr>
            <w:tcW w:w="1376"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17,7%</w:t>
            </w:r>
          </w:p>
        </w:tc>
      </w:tr>
      <w:tr w:rsidR="00424EF6" w:rsidRPr="00424EF6" w:rsidTr="008C3A36">
        <w:tc>
          <w:tcPr>
            <w:tcW w:w="54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3</w:t>
            </w:r>
          </w:p>
        </w:tc>
        <w:tc>
          <w:tcPr>
            <w:tcW w:w="403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Товар нархи</w:t>
            </w:r>
          </w:p>
        </w:tc>
        <w:tc>
          <w:tcPr>
            <w:tcW w:w="140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81%</w:t>
            </w:r>
          </w:p>
        </w:tc>
        <w:tc>
          <w:tcPr>
            <w:tcW w:w="140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11,4%</w:t>
            </w:r>
          </w:p>
        </w:tc>
        <w:tc>
          <w:tcPr>
            <w:tcW w:w="1376"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7,6%</w:t>
            </w:r>
          </w:p>
        </w:tc>
      </w:tr>
      <w:tr w:rsidR="00424EF6" w:rsidRPr="00424EF6" w:rsidTr="008C3A36">
        <w:tc>
          <w:tcPr>
            <w:tcW w:w="54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4</w:t>
            </w:r>
          </w:p>
        </w:tc>
        <w:tc>
          <w:tcPr>
            <w:tcW w:w="403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Товар ассортименти</w:t>
            </w:r>
          </w:p>
        </w:tc>
        <w:tc>
          <w:tcPr>
            <w:tcW w:w="140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69,8%</w:t>
            </w:r>
          </w:p>
        </w:tc>
        <w:tc>
          <w:tcPr>
            <w:tcW w:w="140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9,9%</w:t>
            </w:r>
          </w:p>
        </w:tc>
        <w:tc>
          <w:tcPr>
            <w:tcW w:w="1376"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10,3%</w:t>
            </w:r>
          </w:p>
        </w:tc>
      </w:tr>
      <w:tr w:rsidR="00424EF6" w:rsidRPr="00424EF6" w:rsidTr="008C3A36">
        <w:tc>
          <w:tcPr>
            <w:tcW w:w="540"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5</w:t>
            </w:r>
          </w:p>
        </w:tc>
        <w:tc>
          <w:tcPr>
            <w:tcW w:w="403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Реклама видео-ролиги</w:t>
            </w:r>
          </w:p>
        </w:tc>
        <w:tc>
          <w:tcPr>
            <w:tcW w:w="140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65%</w:t>
            </w:r>
          </w:p>
        </w:tc>
        <w:tc>
          <w:tcPr>
            <w:tcW w:w="1407"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35%</w:t>
            </w:r>
          </w:p>
        </w:tc>
        <w:tc>
          <w:tcPr>
            <w:tcW w:w="1376" w:type="dxa"/>
            <w:tcBorders>
              <w:top w:val="single" w:sz="4" w:space="0" w:color="auto"/>
              <w:left w:val="single" w:sz="4" w:space="0" w:color="auto"/>
              <w:bottom w:val="single" w:sz="4" w:space="0" w:color="auto"/>
              <w:right w:val="single" w:sz="4" w:space="0" w:color="auto"/>
            </w:tcBorders>
            <w:hideMark/>
          </w:tcPr>
          <w:p w:rsidR="00424EF6" w:rsidRPr="00424EF6" w:rsidRDefault="00424EF6" w:rsidP="00424EF6">
            <w:pPr>
              <w:spacing w:after="0" w:line="240" w:lineRule="auto"/>
              <w:ind w:firstLine="540"/>
              <w:jc w:val="center"/>
              <w:rPr>
                <w:rFonts w:ascii="Times New Roman" w:eastAsia="Times New Roman" w:hAnsi="Times New Roman" w:cs="Times New Roman"/>
                <w:sz w:val="24"/>
                <w:szCs w:val="24"/>
                <w:lang w:eastAsia="ru-RU"/>
              </w:rPr>
            </w:pPr>
            <w:r w:rsidRPr="00424EF6">
              <w:rPr>
                <w:rFonts w:ascii="Times New Roman" w:eastAsia="Times New Roman" w:hAnsi="Times New Roman" w:cs="Times New Roman"/>
                <w:sz w:val="24"/>
                <w:szCs w:val="24"/>
                <w:lang w:eastAsia="ru-RU"/>
              </w:rPr>
              <w:t>-</w:t>
            </w:r>
          </w:p>
        </w:tc>
      </w:tr>
    </w:tbl>
    <w:p w:rsidR="007C098D" w:rsidRPr="00B8088E" w:rsidRDefault="007C098D" w:rsidP="005669AB">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p>
    <w:p w:rsidR="008C3A36" w:rsidRPr="00473DAD" w:rsidRDefault="00B8088E" w:rsidP="00473DAD">
      <w:pPr>
        <w:keepNext/>
        <w:snapToGrid w:val="0"/>
        <w:spacing w:after="0" w:line="240" w:lineRule="auto"/>
        <w:jc w:val="center"/>
        <w:outlineLvl w:val="3"/>
        <w:rPr>
          <w:rFonts w:ascii="Times New Roman" w:eastAsia="Times New Roman" w:hAnsi="Times New Roman" w:cs="Times New Roman"/>
          <w:b/>
          <w:sz w:val="28"/>
          <w:szCs w:val="28"/>
          <w:lang w:val="uz-Cyrl-UZ" w:eastAsia="ru-RU"/>
        </w:rPr>
      </w:pPr>
      <w:r w:rsidRPr="00473DAD">
        <w:rPr>
          <w:rFonts w:ascii="Times New Roman" w:eastAsia="Times New Roman" w:hAnsi="Times New Roman" w:cs="Times New Roman"/>
          <w:b/>
          <w:sz w:val="28"/>
          <w:szCs w:val="28"/>
          <w:lang w:val="uz-Cyrl-UZ" w:eastAsia="ru-RU"/>
        </w:rPr>
        <w:t xml:space="preserve">1.2. </w:t>
      </w:r>
      <w:r w:rsidR="008C3A36" w:rsidRPr="00473DAD">
        <w:rPr>
          <w:rFonts w:ascii="Times New Roman" w:eastAsia="Times New Roman" w:hAnsi="Times New Roman" w:cs="Times New Roman"/>
          <w:b/>
          <w:sz w:val="28"/>
          <w:szCs w:val="28"/>
          <w:lang w:val="uz-Cyrl-UZ" w:eastAsia="ru-RU"/>
        </w:rPr>
        <w:t>Ўқув топшириғи</w:t>
      </w:r>
    </w:p>
    <w:p w:rsidR="008C3A36" w:rsidRPr="00473DAD" w:rsidRDefault="008C3A36" w:rsidP="00473DAD">
      <w:pPr>
        <w:spacing w:after="0" w:line="240" w:lineRule="auto"/>
        <w:ind w:right="23" w:firstLine="540"/>
        <w:jc w:val="center"/>
        <w:rPr>
          <w:rFonts w:ascii="Times New Roman" w:eastAsia="Times New Roman" w:hAnsi="Times New Roman" w:cs="Times New Roman"/>
          <w:b/>
          <w:sz w:val="28"/>
          <w:szCs w:val="28"/>
          <w:lang w:val="uz-Cyrl-UZ" w:eastAsia="ru-RU"/>
        </w:rPr>
      </w:pPr>
      <w:r w:rsidRPr="00473DAD">
        <w:rPr>
          <w:rFonts w:ascii="Times New Roman" w:eastAsia="Times New Roman" w:hAnsi="Times New Roman" w:cs="Times New Roman"/>
          <w:b/>
          <w:sz w:val="28"/>
          <w:szCs w:val="28"/>
          <w:lang w:val="uz-Cyrl-UZ" w:eastAsia="ru-RU"/>
        </w:rPr>
        <w:t>1-гуруҳ</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val="uz-Cyrl-UZ" w:eastAsia="ru-RU"/>
        </w:rPr>
      </w:pPr>
      <w:r w:rsidRPr="00473DAD">
        <w:rPr>
          <w:rFonts w:ascii="Times New Roman" w:eastAsia="Times New Roman" w:hAnsi="Times New Roman" w:cs="Times New Roman"/>
          <w:b/>
          <w:sz w:val="28"/>
          <w:szCs w:val="28"/>
          <w:lang w:val="uz-Cyrl-UZ" w:eastAsia="ru-RU"/>
        </w:rPr>
        <w:t>1.</w:t>
      </w:r>
      <w:r w:rsidRPr="00473DAD">
        <w:rPr>
          <w:rFonts w:ascii="Times New Roman" w:eastAsia="Times New Roman" w:hAnsi="Times New Roman" w:cs="Times New Roman"/>
          <w:sz w:val="28"/>
          <w:szCs w:val="28"/>
          <w:lang w:val="uz-Cyrl-UZ" w:eastAsia="ru-RU"/>
        </w:rPr>
        <w:t>Бизнесни муваффақиятли юритиш учун ҳисобга олиш мақсадга мувофиқ бўлган истеъмолчиларни сегментлаш белгилари имкон қадар тўлиқ рўйхатини ишлаб чиқинг:</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а) музлатгичлар ишлаб чиқарувчи учун;</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б) автомобиль ишлаб чиқарувчи учун.</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Ушбу товарлар истеъмолчиларини сегментлаш учун қандай қўшимча ахборот талаб қилиниши мумкин?</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b/>
          <w:sz w:val="28"/>
          <w:szCs w:val="28"/>
          <w:lang w:eastAsia="ru-RU"/>
        </w:rPr>
        <w:t>2.</w:t>
      </w:r>
      <w:r w:rsidRPr="00473DAD">
        <w:rPr>
          <w:rFonts w:ascii="Times New Roman" w:eastAsia="Times New Roman" w:hAnsi="Times New Roman" w:cs="Times New Roman"/>
          <w:sz w:val="28"/>
          <w:szCs w:val="28"/>
          <w:lang w:eastAsia="ru-RU"/>
        </w:rPr>
        <w:t xml:space="preserve"> Кир ювиш кукуни ишлаб чиқарувчи томонидан бозорга чиқиш режалаштирилган янги товарлар жойлаштириш вариантларини ишлаб чиқинг. </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Мавжуд товар ишлаб чиқарувчилар томонидан қайси жойлаштириш атрибутлари фойдаланилмоқда? Нима учун </w:t>
      </w:r>
      <w:proofErr w:type="gramStart"/>
      <w:r w:rsidRPr="00473DAD">
        <w:rPr>
          <w:rFonts w:ascii="Times New Roman" w:eastAsia="Times New Roman" w:hAnsi="Times New Roman" w:cs="Times New Roman"/>
          <w:sz w:val="28"/>
          <w:szCs w:val="28"/>
          <w:lang w:eastAsia="ru-RU"/>
        </w:rPr>
        <w:t>сиз таклиф этган вариантлар ушбу бозорларда мавжуд фирмалар нуқтаи</w:t>
      </w:r>
      <w:proofErr w:type="gramEnd"/>
      <w:r w:rsidRPr="00473DAD">
        <w:rPr>
          <w:rFonts w:ascii="Times New Roman" w:eastAsia="Times New Roman" w:hAnsi="Times New Roman" w:cs="Times New Roman"/>
          <w:sz w:val="28"/>
          <w:szCs w:val="28"/>
          <w:lang w:eastAsia="ru-RU"/>
        </w:rPr>
        <w:t xml:space="preserve"> назаридан қандай рақобат қилиши мумкин? Товар ишлаб чиқарувчи унинг товарларни жойлаштириши потенциал истеъмолчилар учун ишонарли бўлиши учун нималар қилиши керак? </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b/>
          <w:sz w:val="28"/>
          <w:szCs w:val="28"/>
          <w:lang w:eastAsia="ru-RU"/>
        </w:rPr>
        <w:t>3.</w:t>
      </w:r>
      <w:r w:rsidRPr="00473DAD">
        <w:rPr>
          <w:rFonts w:ascii="Times New Roman" w:eastAsia="Times New Roman" w:hAnsi="Times New Roman" w:cs="Times New Roman"/>
          <w:sz w:val="28"/>
          <w:szCs w:val="28"/>
          <w:lang w:eastAsia="ru-RU"/>
        </w:rPr>
        <w:t xml:space="preserve"> Фирма маҳсулот сотишда учта бозор сегментига эътибор қаратади. Биринчи сегментда бозор сиғими 1980 млн. дона бўлгани ҳолда сотув ҳажми ўтган даврда 54 млн. донани ташкил қилди. Келаси йил бозор сиғими 3%, фирманинг улуши эса 5% ўсиши тахмин қилинмоқда. </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Иккинчи сегментда фирма улуши 4 %, сотув ҳажми – 75 млн. донани ташкил қилади. бозор сиғими 11%, фирманинг ушбу сегментдаги улуши 8%гача ўсиши кутилмоқда.</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Учинчи сегментда бозор сиғими 45 млн</w:t>
      </w:r>
      <w:proofErr w:type="gramStart"/>
      <w:r w:rsidRPr="00473DAD">
        <w:rPr>
          <w:rFonts w:ascii="Times New Roman" w:eastAsia="Times New Roman" w:hAnsi="Times New Roman" w:cs="Times New Roman"/>
          <w:sz w:val="28"/>
          <w:szCs w:val="28"/>
          <w:lang w:eastAsia="ru-RU"/>
        </w:rPr>
        <w:t>.д</w:t>
      </w:r>
      <w:proofErr w:type="gramEnd"/>
      <w:r w:rsidRPr="00473DAD">
        <w:rPr>
          <w:rFonts w:ascii="Times New Roman" w:eastAsia="Times New Roman" w:hAnsi="Times New Roman" w:cs="Times New Roman"/>
          <w:sz w:val="28"/>
          <w:szCs w:val="28"/>
          <w:lang w:eastAsia="ru-RU"/>
        </w:rPr>
        <w:t>она, фирма улуши – 0,12. Бозор сиғимининг ўзгариши кутилмайди, сотув ҳажми фирма учун 1 млн</w:t>
      </w:r>
      <w:proofErr w:type="gramStart"/>
      <w:r w:rsidRPr="00473DAD">
        <w:rPr>
          <w:rFonts w:ascii="Times New Roman" w:eastAsia="Times New Roman" w:hAnsi="Times New Roman" w:cs="Times New Roman"/>
          <w:sz w:val="28"/>
          <w:szCs w:val="28"/>
          <w:lang w:eastAsia="ru-RU"/>
        </w:rPr>
        <w:t>.д</w:t>
      </w:r>
      <w:proofErr w:type="gramEnd"/>
      <w:r w:rsidRPr="00473DAD">
        <w:rPr>
          <w:rFonts w:ascii="Times New Roman" w:eastAsia="Times New Roman" w:hAnsi="Times New Roman" w:cs="Times New Roman"/>
          <w:sz w:val="28"/>
          <w:szCs w:val="28"/>
          <w:lang w:eastAsia="ru-RU"/>
        </w:rPr>
        <w:t>онага қисқаради.</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proofErr w:type="gramStart"/>
      <w:r w:rsidRPr="00473DAD">
        <w:rPr>
          <w:rFonts w:ascii="Times New Roman" w:eastAsia="Times New Roman" w:hAnsi="Times New Roman" w:cs="Times New Roman"/>
          <w:sz w:val="28"/>
          <w:szCs w:val="28"/>
          <w:lang w:eastAsia="ru-RU"/>
        </w:rPr>
        <w:t>Ю</w:t>
      </w:r>
      <w:proofErr w:type="gramEnd"/>
      <w:r w:rsidRPr="00473DAD">
        <w:rPr>
          <w:rFonts w:ascii="Times New Roman" w:eastAsia="Times New Roman" w:hAnsi="Times New Roman" w:cs="Times New Roman"/>
          <w:sz w:val="28"/>
          <w:szCs w:val="28"/>
          <w:lang w:eastAsia="ru-RU"/>
        </w:rPr>
        <w:t>қорида айтиб ўтилган шартларда фирма учун келаси йилга сотув ҳажмини аниқланг.</w:t>
      </w:r>
    </w:p>
    <w:p w:rsidR="008C3A36" w:rsidRPr="00473DAD" w:rsidRDefault="008C3A36" w:rsidP="00473DAD">
      <w:pPr>
        <w:spacing w:after="0" w:line="240" w:lineRule="auto"/>
        <w:ind w:right="23" w:firstLine="540"/>
        <w:jc w:val="center"/>
        <w:rPr>
          <w:rFonts w:ascii="Times New Roman" w:eastAsia="Times New Roman" w:hAnsi="Times New Roman" w:cs="Times New Roman"/>
          <w:b/>
          <w:sz w:val="28"/>
          <w:szCs w:val="28"/>
          <w:lang w:eastAsia="ru-RU"/>
        </w:rPr>
      </w:pPr>
    </w:p>
    <w:p w:rsidR="008C3A36" w:rsidRPr="00473DAD" w:rsidRDefault="008C3A36" w:rsidP="00473DAD">
      <w:pPr>
        <w:spacing w:after="0" w:line="240" w:lineRule="auto"/>
        <w:ind w:right="23" w:firstLine="540"/>
        <w:jc w:val="center"/>
        <w:rPr>
          <w:rFonts w:ascii="Times New Roman" w:eastAsia="Times New Roman" w:hAnsi="Times New Roman" w:cs="Times New Roman"/>
          <w:b/>
          <w:sz w:val="28"/>
          <w:szCs w:val="28"/>
          <w:lang w:eastAsia="ru-RU"/>
        </w:rPr>
      </w:pPr>
      <w:r w:rsidRPr="00473DAD">
        <w:rPr>
          <w:rFonts w:ascii="Times New Roman" w:eastAsia="Times New Roman" w:hAnsi="Times New Roman" w:cs="Times New Roman"/>
          <w:b/>
          <w:sz w:val="28"/>
          <w:szCs w:val="28"/>
          <w:lang w:eastAsia="ru-RU"/>
        </w:rPr>
        <w:t>2-гуруҳ</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b/>
          <w:sz w:val="28"/>
          <w:szCs w:val="28"/>
          <w:lang w:eastAsia="ru-RU"/>
        </w:rPr>
        <w:t>1.</w:t>
      </w:r>
      <w:r w:rsidRPr="00473DAD">
        <w:rPr>
          <w:rFonts w:ascii="Times New Roman" w:eastAsia="Times New Roman" w:hAnsi="Times New Roman" w:cs="Times New Roman"/>
          <w:sz w:val="28"/>
          <w:szCs w:val="28"/>
          <w:lang w:eastAsia="ru-RU"/>
        </w:rPr>
        <w:t xml:space="preserve"> Бизнесни муваффақиятли юритиш учун ҳисобга олиш мақсадга мувофиқ бўлган истеъмолчиларни сегментлаш белгилари имкон қадар тўлиқ </w:t>
      </w:r>
      <w:proofErr w:type="gramStart"/>
      <w:r w:rsidRPr="00473DAD">
        <w:rPr>
          <w:rFonts w:ascii="Times New Roman" w:eastAsia="Times New Roman" w:hAnsi="Times New Roman" w:cs="Times New Roman"/>
          <w:sz w:val="28"/>
          <w:szCs w:val="28"/>
          <w:lang w:eastAsia="ru-RU"/>
        </w:rPr>
        <w:t>р</w:t>
      </w:r>
      <w:proofErr w:type="gramEnd"/>
      <w:r w:rsidRPr="00473DAD">
        <w:rPr>
          <w:rFonts w:ascii="Times New Roman" w:eastAsia="Times New Roman" w:hAnsi="Times New Roman" w:cs="Times New Roman"/>
          <w:sz w:val="28"/>
          <w:szCs w:val="28"/>
          <w:lang w:eastAsia="ru-RU"/>
        </w:rPr>
        <w:t>ўйхатини ишлаб чиқинг:</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а) пиво заводи учун;</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б) кийим-бош тикадиган фабрика учун.</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Ушбу товарлар истеъмолчиларини сегментлаш учун қандай қўшимча ахборот талаб қилиниши мумкин?</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b/>
          <w:sz w:val="28"/>
          <w:szCs w:val="28"/>
          <w:lang w:eastAsia="ru-RU"/>
        </w:rPr>
        <w:lastRenderedPageBreak/>
        <w:t>2.</w:t>
      </w:r>
      <w:r w:rsidRPr="00473DAD">
        <w:rPr>
          <w:rFonts w:ascii="Times New Roman" w:eastAsia="Times New Roman" w:hAnsi="Times New Roman" w:cs="Times New Roman"/>
          <w:sz w:val="28"/>
          <w:szCs w:val="28"/>
          <w:lang w:eastAsia="ru-RU"/>
        </w:rPr>
        <w:t xml:space="preserve">Компьютер ишлаб чиқарувчи фирма томонидан бозорга чиқариш режалаштирилган янги товарларни жойлаштириш вариантларини ишлаб чиқинг. </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Мавжуд товар ишлаб чиқарувчилар томонидан қайси жойлаштириш атрибутлари фойдаланилмоқда? Нима учун </w:t>
      </w:r>
      <w:proofErr w:type="gramStart"/>
      <w:r w:rsidRPr="00473DAD">
        <w:rPr>
          <w:rFonts w:ascii="Times New Roman" w:eastAsia="Times New Roman" w:hAnsi="Times New Roman" w:cs="Times New Roman"/>
          <w:sz w:val="28"/>
          <w:szCs w:val="28"/>
          <w:lang w:eastAsia="ru-RU"/>
        </w:rPr>
        <w:t>сиз таклиф этган вариантлар ушбу бозорларда мавжуд фирмалар нуқтаи</w:t>
      </w:r>
      <w:proofErr w:type="gramEnd"/>
      <w:r w:rsidRPr="00473DAD">
        <w:rPr>
          <w:rFonts w:ascii="Times New Roman" w:eastAsia="Times New Roman" w:hAnsi="Times New Roman" w:cs="Times New Roman"/>
          <w:sz w:val="28"/>
          <w:szCs w:val="28"/>
          <w:lang w:eastAsia="ru-RU"/>
        </w:rPr>
        <w:t xml:space="preserve"> назаридан қандай рақобат қилиши мумкин? Товар ишлаб чиқарувчи унинг товарларни жойлаштириши потенциал истеъмолчилар учун ишонарли бўлиши учун нималар қилиши керак? </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b/>
          <w:sz w:val="28"/>
          <w:szCs w:val="28"/>
          <w:lang w:eastAsia="ru-RU"/>
        </w:rPr>
        <w:t>3.</w:t>
      </w:r>
      <w:r w:rsidRPr="00473DAD">
        <w:rPr>
          <w:rFonts w:ascii="Times New Roman" w:eastAsia="Times New Roman" w:hAnsi="Times New Roman" w:cs="Times New Roman"/>
          <w:sz w:val="28"/>
          <w:szCs w:val="28"/>
          <w:lang w:eastAsia="ru-RU"/>
        </w:rPr>
        <w:t xml:space="preserve"> Фирма маҳсулот сотишда учта бозор сегментига эътибор қаратади. Биринчи сегментда бозор сиғими 24 млн. дона бўлгани ҳолда сотув ҳажми ўтган даврда 8 млн. донани ташкил қилди. Келаси йил бозор сиғими 2%, фирманинг улуши эса 5% ўсиши тахмин қилинмоқда. </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Иккинчи сегментда фирма улуши 6 %, сотув ҳажми – 5 млн. донани ташкил қилади. бозор сиғими 14% ўсиши, фирманинг ушбу сегментдаги улуши ўзгармаслиги кутилмоқда.</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Учинчи сегментда бозор сиғими 45 млн</w:t>
      </w:r>
      <w:proofErr w:type="gramStart"/>
      <w:r w:rsidRPr="00473DAD">
        <w:rPr>
          <w:rFonts w:ascii="Times New Roman" w:eastAsia="Times New Roman" w:hAnsi="Times New Roman" w:cs="Times New Roman"/>
          <w:sz w:val="28"/>
          <w:szCs w:val="28"/>
          <w:lang w:eastAsia="ru-RU"/>
        </w:rPr>
        <w:t>.д</w:t>
      </w:r>
      <w:proofErr w:type="gramEnd"/>
      <w:r w:rsidRPr="00473DAD">
        <w:rPr>
          <w:rFonts w:ascii="Times New Roman" w:eastAsia="Times New Roman" w:hAnsi="Times New Roman" w:cs="Times New Roman"/>
          <w:sz w:val="28"/>
          <w:szCs w:val="28"/>
          <w:lang w:eastAsia="ru-RU"/>
        </w:rPr>
        <w:t>она, фирма улуши – 0,18. Ўзгаришлар кутилмайди.</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proofErr w:type="gramStart"/>
      <w:r w:rsidRPr="00473DAD">
        <w:rPr>
          <w:rFonts w:ascii="Times New Roman" w:eastAsia="Times New Roman" w:hAnsi="Times New Roman" w:cs="Times New Roman"/>
          <w:sz w:val="28"/>
          <w:szCs w:val="28"/>
          <w:lang w:eastAsia="ru-RU"/>
        </w:rPr>
        <w:t>Ю</w:t>
      </w:r>
      <w:proofErr w:type="gramEnd"/>
      <w:r w:rsidRPr="00473DAD">
        <w:rPr>
          <w:rFonts w:ascii="Times New Roman" w:eastAsia="Times New Roman" w:hAnsi="Times New Roman" w:cs="Times New Roman"/>
          <w:sz w:val="28"/>
          <w:szCs w:val="28"/>
          <w:lang w:eastAsia="ru-RU"/>
        </w:rPr>
        <w:t>қорида айтиб ўтилган шартларда фирма учун шу йилги сотув ҳажмини аниқланг.</w:t>
      </w:r>
    </w:p>
    <w:p w:rsidR="008C3A36" w:rsidRPr="00473DAD" w:rsidRDefault="008C3A36" w:rsidP="00473DAD">
      <w:pPr>
        <w:spacing w:after="0" w:line="240" w:lineRule="auto"/>
        <w:ind w:right="23" w:firstLine="540"/>
        <w:jc w:val="center"/>
        <w:rPr>
          <w:rFonts w:ascii="Times New Roman" w:eastAsia="Times New Roman" w:hAnsi="Times New Roman" w:cs="Times New Roman"/>
          <w:b/>
          <w:sz w:val="28"/>
          <w:szCs w:val="28"/>
          <w:lang w:eastAsia="ru-RU"/>
        </w:rPr>
      </w:pPr>
    </w:p>
    <w:p w:rsidR="008C3A36" w:rsidRPr="00473DAD" w:rsidRDefault="008C3A36" w:rsidP="00473DAD">
      <w:pPr>
        <w:spacing w:after="0" w:line="240" w:lineRule="auto"/>
        <w:ind w:right="23" w:firstLine="540"/>
        <w:jc w:val="center"/>
        <w:rPr>
          <w:rFonts w:ascii="Times New Roman" w:eastAsia="Times New Roman" w:hAnsi="Times New Roman" w:cs="Times New Roman"/>
          <w:b/>
          <w:sz w:val="28"/>
          <w:szCs w:val="28"/>
          <w:lang w:eastAsia="ru-RU"/>
        </w:rPr>
      </w:pPr>
      <w:r w:rsidRPr="00473DAD">
        <w:rPr>
          <w:rFonts w:ascii="Times New Roman" w:eastAsia="Times New Roman" w:hAnsi="Times New Roman" w:cs="Times New Roman"/>
          <w:b/>
          <w:sz w:val="28"/>
          <w:szCs w:val="28"/>
          <w:lang w:eastAsia="ru-RU"/>
        </w:rPr>
        <w:t>3-гуруҳ</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b/>
          <w:sz w:val="28"/>
          <w:szCs w:val="28"/>
          <w:lang w:eastAsia="ru-RU"/>
        </w:rPr>
        <w:t>1.</w:t>
      </w:r>
      <w:r w:rsidRPr="00473DAD">
        <w:rPr>
          <w:rFonts w:ascii="Times New Roman" w:eastAsia="Times New Roman" w:hAnsi="Times New Roman" w:cs="Times New Roman"/>
          <w:sz w:val="28"/>
          <w:szCs w:val="28"/>
          <w:lang w:eastAsia="ru-RU"/>
        </w:rPr>
        <w:t xml:space="preserve"> Бизнесни муваффақиятли юритиш учун ҳисобга олиш мақсадга мувофиқ бўлган истеъмолчиларни сегментлаш белгилари имкон қадар тўлиқ </w:t>
      </w:r>
      <w:proofErr w:type="gramStart"/>
      <w:r w:rsidRPr="00473DAD">
        <w:rPr>
          <w:rFonts w:ascii="Times New Roman" w:eastAsia="Times New Roman" w:hAnsi="Times New Roman" w:cs="Times New Roman"/>
          <w:sz w:val="28"/>
          <w:szCs w:val="28"/>
          <w:lang w:eastAsia="ru-RU"/>
        </w:rPr>
        <w:t>р</w:t>
      </w:r>
      <w:proofErr w:type="gramEnd"/>
      <w:r w:rsidRPr="00473DAD">
        <w:rPr>
          <w:rFonts w:ascii="Times New Roman" w:eastAsia="Times New Roman" w:hAnsi="Times New Roman" w:cs="Times New Roman"/>
          <w:sz w:val="28"/>
          <w:szCs w:val="28"/>
          <w:lang w:eastAsia="ru-RU"/>
        </w:rPr>
        <w:t>ўйхатини ишлаб чиқинг:</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а) косметика воситалари ишлаб чиқарувч учун;</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б) ўйинчоқлар фабрикаси учун.</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Ушбу товарлар истеъмолчиларини сегментлаш учун қандай қўшимча ахборот талаб қилиниши мумкин?</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b/>
          <w:sz w:val="28"/>
          <w:szCs w:val="28"/>
          <w:lang w:eastAsia="ru-RU"/>
        </w:rPr>
        <w:t>2.</w:t>
      </w:r>
      <w:r w:rsidRPr="00473DAD">
        <w:rPr>
          <w:rFonts w:ascii="Times New Roman" w:eastAsia="Times New Roman" w:hAnsi="Times New Roman" w:cs="Times New Roman"/>
          <w:sz w:val="28"/>
          <w:szCs w:val="28"/>
          <w:lang w:eastAsia="ru-RU"/>
        </w:rPr>
        <w:t xml:space="preserve">Болалар кийими ишлаб чиқарувчи фирма томонидан бозорга чиқариш режалаштирилган янги товарларни жойлаштириш вариантларини ишлаб чиқинг. </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Мавжуд товар ишлаб чиқарувчилар томонидан қайси жойлаштириш атрибутлари фойдаланилмоқда? Нима учун </w:t>
      </w:r>
      <w:proofErr w:type="gramStart"/>
      <w:r w:rsidRPr="00473DAD">
        <w:rPr>
          <w:rFonts w:ascii="Times New Roman" w:eastAsia="Times New Roman" w:hAnsi="Times New Roman" w:cs="Times New Roman"/>
          <w:sz w:val="28"/>
          <w:szCs w:val="28"/>
          <w:lang w:eastAsia="ru-RU"/>
        </w:rPr>
        <w:t>сиз таклиф этган вариантлар ушбу бозорларда мавжуд фирмалар нуқтаи</w:t>
      </w:r>
      <w:proofErr w:type="gramEnd"/>
      <w:r w:rsidRPr="00473DAD">
        <w:rPr>
          <w:rFonts w:ascii="Times New Roman" w:eastAsia="Times New Roman" w:hAnsi="Times New Roman" w:cs="Times New Roman"/>
          <w:sz w:val="28"/>
          <w:szCs w:val="28"/>
          <w:lang w:eastAsia="ru-RU"/>
        </w:rPr>
        <w:t xml:space="preserve"> назаридан қандай рақобат қилиши мумкин? Товар ишлаб чиқарувчи унинг товарларни жойлаштириши потенциал истеъмолчилар учун ишонарли бўлиши учун нималар қилиши керак? </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b/>
          <w:sz w:val="28"/>
          <w:szCs w:val="28"/>
          <w:lang w:eastAsia="ru-RU"/>
        </w:rPr>
        <w:t>3.</w:t>
      </w:r>
      <w:r w:rsidRPr="00473DAD">
        <w:rPr>
          <w:rFonts w:ascii="Times New Roman" w:eastAsia="Times New Roman" w:hAnsi="Times New Roman" w:cs="Times New Roman"/>
          <w:sz w:val="28"/>
          <w:szCs w:val="28"/>
          <w:lang w:eastAsia="ru-RU"/>
        </w:rPr>
        <w:t xml:space="preserve"> Фирма маҳсулот сотишда учта бозор сегментига эътибор қаратади. Биринчи сегментда бозор сиғими 1000 млн. дона бўлгани ҳолда сотув ҳажми ўтган даврда 50 млн. донани ташкил қилди. Келаси йил бозор сиғими 2%, фирманинг улуши эса 5% ўсиши тахмин қилинмоқда. </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Иккинчи сегментда фирма улуши 5 %, сотув ҳажми – 35 млн. донани ташкил қилади. бозор сиғими 13%, фирманинг ушбу сегментдаги улуши 6%гача ўсиши кутилмоқда.</w:t>
      </w:r>
    </w:p>
    <w:p w:rsidR="008C3A36" w:rsidRPr="00473DAD" w:rsidRDefault="008C3A36"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Учинчи сегментда бозор сиғими 45 млн</w:t>
      </w:r>
      <w:proofErr w:type="gramStart"/>
      <w:r w:rsidRPr="00473DAD">
        <w:rPr>
          <w:rFonts w:ascii="Times New Roman" w:eastAsia="Times New Roman" w:hAnsi="Times New Roman" w:cs="Times New Roman"/>
          <w:sz w:val="28"/>
          <w:szCs w:val="28"/>
          <w:lang w:eastAsia="ru-RU"/>
        </w:rPr>
        <w:t>.д</w:t>
      </w:r>
      <w:proofErr w:type="gramEnd"/>
      <w:r w:rsidRPr="00473DAD">
        <w:rPr>
          <w:rFonts w:ascii="Times New Roman" w:eastAsia="Times New Roman" w:hAnsi="Times New Roman" w:cs="Times New Roman"/>
          <w:sz w:val="28"/>
          <w:szCs w:val="28"/>
          <w:lang w:eastAsia="ru-RU"/>
        </w:rPr>
        <w:t>она, фирма улуши – 0,10. Ўзгаришлар кутилмайди.</w:t>
      </w:r>
    </w:p>
    <w:p w:rsidR="008C3A36" w:rsidRPr="00473DAD" w:rsidRDefault="008C3A36" w:rsidP="00473DAD">
      <w:pPr>
        <w:widowControl w:val="0"/>
        <w:tabs>
          <w:tab w:val="left" w:pos="851"/>
          <w:tab w:val="left" w:pos="993"/>
        </w:tabs>
        <w:spacing w:after="0" w:line="283" w:lineRule="exact"/>
        <w:ind w:firstLine="567"/>
        <w:jc w:val="both"/>
        <w:rPr>
          <w:rFonts w:ascii="Times New Roman" w:eastAsia="Times New Roman" w:hAnsi="Times New Roman" w:cs="Times New Roman"/>
          <w:color w:val="000000"/>
          <w:sz w:val="28"/>
          <w:szCs w:val="28"/>
          <w:lang w:eastAsia="ru-RU" w:bidi="ru-RU"/>
        </w:rPr>
      </w:pPr>
      <w:proofErr w:type="gramStart"/>
      <w:r w:rsidRPr="00473DAD">
        <w:rPr>
          <w:rFonts w:ascii="Times New Roman" w:eastAsia="Times New Roman" w:hAnsi="Times New Roman" w:cs="Times New Roman"/>
          <w:sz w:val="28"/>
          <w:szCs w:val="28"/>
          <w:lang w:eastAsia="ru-RU"/>
        </w:rPr>
        <w:lastRenderedPageBreak/>
        <w:t>Ю</w:t>
      </w:r>
      <w:proofErr w:type="gramEnd"/>
      <w:r w:rsidRPr="00473DAD">
        <w:rPr>
          <w:rFonts w:ascii="Times New Roman" w:eastAsia="Times New Roman" w:hAnsi="Times New Roman" w:cs="Times New Roman"/>
          <w:sz w:val="28"/>
          <w:szCs w:val="28"/>
          <w:lang w:eastAsia="ru-RU"/>
        </w:rPr>
        <w:t>қорида айтиб ўтилган шартларда фирма учун шу йилги сотув ҳажмини аниқланг.</w:t>
      </w:r>
    </w:p>
    <w:p w:rsidR="00B8088E" w:rsidRPr="00473DAD" w:rsidRDefault="00B8088E" w:rsidP="00473DAD">
      <w:pPr>
        <w:keepNext/>
        <w:snapToGrid w:val="0"/>
        <w:spacing w:after="0" w:line="240" w:lineRule="auto"/>
        <w:ind w:firstLine="567"/>
        <w:jc w:val="center"/>
        <w:outlineLvl w:val="3"/>
        <w:rPr>
          <w:rFonts w:ascii="Times New Roman" w:eastAsia="Times New Roman" w:hAnsi="Times New Roman" w:cs="Times New Roman"/>
          <w:b/>
          <w:sz w:val="28"/>
          <w:szCs w:val="28"/>
          <w:lang w:eastAsia="ru-RU"/>
        </w:rPr>
      </w:pPr>
    </w:p>
    <w:p w:rsidR="00212265" w:rsidRPr="00473DAD" w:rsidRDefault="00212265" w:rsidP="00473DAD">
      <w:pPr>
        <w:spacing w:after="0" w:line="240" w:lineRule="auto"/>
        <w:ind w:firstLine="567"/>
        <w:jc w:val="center"/>
        <w:rPr>
          <w:rFonts w:ascii="Times New Roman" w:hAnsi="Times New Roman" w:cs="Times New Roman"/>
          <w:b/>
          <w:sz w:val="28"/>
          <w:szCs w:val="28"/>
          <w:lang w:val="uz-Cyrl-UZ" w:eastAsia="ru-RU"/>
        </w:rPr>
      </w:pPr>
      <w:r w:rsidRPr="00473DAD">
        <w:rPr>
          <w:rFonts w:ascii="Times New Roman" w:hAnsi="Times New Roman" w:cs="Times New Roman"/>
          <w:b/>
          <w:sz w:val="28"/>
          <w:szCs w:val="28"/>
          <w:lang w:val="uz-Cyrl-UZ" w:eastAsia="ru-RU"/>
        </w:rPr>
        <w:t>1.3.</w:t>
      </w:r>
      <w:r w:rsidRPr="00473DAD">
        <w:rPr>
          <w:rFonts w:ascii="Times New Roman" w:hAnsi="Times New Roman" w:cs="Times New Roman"/>
          <w:b/>
          <w:sz w:val="28"/>
          <w:szCs w:val="28"/>
          <w:lang w:eastAsia="ru-RU"/>
        </w:rPr>
        <w:t xml:space="preserve">КЕЙС </w:t>
      </w:r>
    </w:p>
    <w:p w:rsidR="008C3A36" w:rsidRPr="0072256F"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val="uz-Cyrl-UZ" w:eastAsia="ru-RU"/>
        </w:rPr>
      </w:pPr>
      <w:r w:rsidRPr="0072256F">
        <w:rPr>
          <w:rFonts w:ascii="Times New Roman" w:eastAsia="Times New Roman" w:hAnsi="Times New Roman" w:cs="Times New Roman"/>
          <w:snapToGrid w:val="0"/>
          <w:color w:val="000000"/>
          <w:sz w:val="28"/>
          <w:szCs w:val="28"/>
          <w:lang w:val="uz-Cyrl-UZ" w:eastAsia="ru-RU"/>
        </w:rPr>
        <w:t>Сиз қўл соатлари маркетинги билан шуғулланишингизга тўғри келади. Бунда ҳал этилиши лозим бўлган биринчи муаммо бу – айнан қайси соатларга ва қайси харидорлар тоифасида талаб юқори бўлади?</w:t>
      </w:r>
    </w:p>
    <w:p w:rsidR="008C3A36" w:rsidRPr="0072256F"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val="uz-Cyrl-UZ" w:eastAsia="ru-RU"/>
        </w:rPr>
      </w:pPr>
      <w:r w:rsidRPr="0072256F">
        <w:rPr>
          <w:rFonts w:ascii="Times New Roman" w:eastAsia="Times New Roman" w:hAnsi="Times New Roman" w:cs="Times New Roman"/>
          <w:snapToGrid w:val="0"/>
          <w:color w:val="000000"/>
          <w:sz w:val="28"/>
          <w:szCs w:val="28"/>
          <w:lang w:val="uz-Cyrl-UZ" w:eastAsia="ru-RU"/>
        </w:rPr>
        <w:t>Соатсозлик саноатиниг ҳар бир маҳсулоти ўзига хос тавсифлар тўпламига эга бўлиб, уларни харидор (истеъмолчи) бу турдаги маҳсулотларга бўлган ўз талабидан, шунингдек, бундай маҳсулотлардан фойдаланиш бўйича шахсий тажрибасидан келиб чиқиб баҳолайди.</w:t>
      </w:r>
    </w:p>
    <w:p w:rsidR="008C3A36" w:rsidRPr="0072256F"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val="uz-Cyrl-UZ" w:eastAsia="ru-RU"/>
        </w:rPr>
      </w:pPr>
      <w:r w:rsidRPr="0072256F">
        <w:rPr>
          <w:rFonts w:ascii="Times New Roman" w:eastAsia="Times New Roman" w:hAnsi="Times New Roman" w:cs="Times New Roman"/>
          <w:snapToGrid w:val="0"/>
          <w:color w:val="000000"/>
          <w:sz w:val="28"/>
          <w:szCs w:val="28"/>
          <w:lang w:val="uz-Cyrl-UZ" w:eastAsia="ru-RU"/>
        </w:rPr>
        <w:t>Қўл соатларининг энг муҳим тавсифлари қуйидагилар:</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соатни аниқ кўрсатиши;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зарбага чидамлилик;</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чанг ва сув ўтказмаслик;</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автоматик қувват олиш;</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сигнал қурилмаси;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xml:space="preserve">• </w:t>
      </w:r>
      <w:proofErr w:type="gramStart"/>
      <w:r w:rsidRPr="00473DAD">
        <w:rPr>
          <w:rFonts w:ascii="Times New Roman" w:eastAsia="Times New Roman" w:hAnsi="Times New Roman" w:cs="Times New Roman"/>
          <w:snapToGrid w:val="0"/>
          <w:color w:val="000000"/>
          <w:sz w:val="28"/>
          <w:szCs w:val="28"/>
          <w:lang w:eastAsia="ru-RU"/>
        </w:rPr>
        <w:t>бош</w:t>
      </w:r>
      <w:proofErr w:type="gramEnd"/>
      <w:r w:rsidRPr="00473DAD">
        <w:rPr>
          <w:rFonts w:ascii="Times New Roman" w:eastAsia="Times New Roman" w:hAnsi="Times New Roman" w:cs="Times New Roman"/>
          <w:snapToGrid w:val="0"/>
          <w:color w:val="000000"/>
          <w:sz w:val="28"/>
          <w:szCs w:val="28"/>
          <w:lang w:eastAsia="ru-RU"/>
        </w:rPr>
        <w:t>қа қўшимча қўрилма ва функциялар;</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дизайн;</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безак элементлари ва хусусиятлари;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корпус шакли ва ҳажми;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вазни;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нуфузлилик.</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Қатор тавсифлар бир нечта вариантда бажарилиши мумкин: турли даражада батафсил ахборот берувчи календарь мавжудлиги; корпус шакли ва ҳажми; циферблат ранги ва ёрқинлиги; рақамлар ёки уларнинг ўрнидаги белгилар; қимматбаҳо металл ва тошлар борлиги ва вазни ва</w:t>
      </w:r>
      <w:proofErr w:type="gramStart"/>
      <w:r w:rsidRPr="00473DAD">
        <w:rPr>
          <w:rFonts w:ascii="Times New Roman" w:eastAsia="Times New Roman" w:hAnsi="Times New Roman" w:cs="Times New Roman"/>
          <w:snapToGrid w:val="0"/>
          <w:color w:val="000000"/>
          <w:sz w:val="28"/>
          <w:szCs w:val="28"/>
          <w:lang w:eastAsia="ru-RU"/>
        </w:rPr>
        <w:t xml:space="preserve"> ҳ.</w:t>
      </w:r>
      <w:proofErr w:type="gramEnd"/>
      <w:r w:rsidRPr="00473DAD">
        <w:rPr>
          <w:rFonts w:ascii="Times New Roman" w:eastAsia="Times New Roman" w:hAnsi="Times New Roman" w:cs="Times New Roman"/>
          <w:snapToGrid w:val="0"/>
          <w:color w:val="000000"/>
          <w:sz w:val="28"/>
          <w:szCs w:val="28"/>
          <w:lang w:eastAsia="ru-RU"/>
        </w:rPr>
        <w:t>к. Ҳаттоки соатни кўрсатиш аниқлиги ҳам турлича талаб қилиниши мумкин.</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xml:space="preserve">Истеъмолчи учун ҳар бир тавсифнинг муҳимлиги қуйидаги тоифа ва белгилар билан </w:t>
      </w:r>
      <w:proofErr w:type="gramStart"/>
      <w:r w:rsidRPr="00473DAD">
        <w:rPr>
          <w:rFonts w:ascii="Times New Roman" w:eastAsia="Times New Roman" w:hAnsi="Times New Roman" w:cs="Times New Roman"/>
          <w:snapToGrid w:val="0"/>
          <w:color w:val="000000"/>
          <w:sz w:val="28"/>
          <w:szCs w:val="28"/>
          <w:lang w:eastAsia="ru-RU"/>
        </w:rPr>
        <w:t>ба</w:t>
      </w:r>
      <w:proofErr w:type="gramEnd"/>
      <w:r w:rsidRPr="00473DAD">
        <w:rPr>
          <w:rFonts w:ascii="Times New Roman" w:eastAsia="Times New Roman" w:hAnsi="Times New Roman" w:cs="Times New Roman"/>
          <w:snapToGrid w:val="0"/>
          <w:color w:val="000000"/>
          <w:sz w:val="28"/>
          <w:szCs w:val="28"/>
          <w:lang w:eastAsia="ru-RU"/>
        </w:rPr>
        <w:t>ҳоланади: «зарур» - 2; «мақсадга мувофиқ» - 1; «фарқи йўқ» — 0.</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b/>
          <w:snapToGrid w:val="0"/>
          <w:color w:val="000000"/>
          <w:sz w:val="28"/>
          <w:szCs w:val="28"/>
          <w:lang w:eastAsia="ru-RU"/>
        </w:rPr>
        <w:t>Топшириқлар:</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1. Қўл соатининг 6-8 та асосий тавсифини танланг ва зарур ҳолларда уларни амалга оширишнинг турли вариантларини беринг.</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xml:space="preserve">2. Ажратилган тавсифлар муҳимлигини </w:t>
      </w:r>
      <w:proofErr w:type="gramStart"/>
      <w:r w:rsidRPr="00473DAD">
        <w:rPr>
          <w:rFonts w:ascii="Times New Roman" w:eastAsia="Times New Roman" w:hAnsi="Times New Roman" w:cs="Times New Roman"/>
          <w:snapToGrid w:val="0"/>
          <w:color w:val="000000"/>
          <w:sz w:val="28"/>
          <w:szCs w:val="28"/>
          <w:lang w:eastAsia="ru-RU"/>
        </w:rPr>
        <w:t>ба</w:t>
      </w:r>
      <w:proofErr w:type="gramEnd"/>
      <w:r w:rsidRPr="00473DAD">
        <w:rPr>
          <w:rFonts w:ascii="Times New Roman" w:eastAsia="Times New Roman" w:hAnsi="Times New Roman" w:cs="Times New Roman"/>
          <w:snapToGrid w:val="0"/>
          <w:color w:val="000000"/>
          <w:sz w:val="28"/>
          <w:szCs w:val="28"/>
          <w:lang w:eastAsia="ru-RU"/>
        </w:rPr>
        <w:t>ҳолаш бўйича саволлар схемаси ва уларга жавоб бериш жараёни йўриқомасини ишлаб чиқинг.</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3. Тенгдошлар ўртасида анкета сўрови ўтказинг, материални қайта ишланг ва натижаларни аёллар ва эркаклар учун алоҳида, сўралганларнинг неча фоизи ушбу тавсифни зарур деб, неча фоизи эса мақсадга мувофиқ деб айтганини кўрсатган ҳолда тақдим этинг.</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xml:space="preserve">Анкета сўровида олинган маълумотлардан фойдаланиб, танлаб олинган 2-3 маҳсулотнинг қайси бири ушбу мақсадли гуруҳга (бозор сегментига) тегишли бўлган истеъмолчилар учун </w:t>
      </w:r>
      <w:proofErr w:type="gramStart"/>
      <w:r w:rsidRPr="00473DAD">
        <w:rPr>
          <w:rFonts w:ascii="Times New Roman" w:eastAsia="Times New Roman" w:hAnsi="Times New Roman" w:cs="Times New Roman"/>
          <w:snapToGrid w:val="0"/>
          <w:color w:val="000000"/>
          <w:sz w:val="28"/>
          <w:szCs w:val="28"/>
          <w:lang w:eastAsia="ru-RU"/>
        </w:rPr>
        <w:t>к</w:t>
      </w:r>
      <w:proofErr w:type="gramEnd"/>
      <w:r w:rsidRPr="00473DAD">
        <w:rPr>
          <w:rFonts w:ascii="Times New Roman" w:eastAsia="Times New Roman" w:hAnsi="Times New Roman" w:cs="Times New Roman"/>
          <w:snapToGrid w:val="0"/>
          <w:color w:val="000000"/>
          <w:sz w:val="28"/>
          <w:szCs w:val="28"/>
          <w:lang w:eastAsia="ru-RU"/>
        </w:rPr>
        <w:t>ўпроқ мос келишини аниқланг.</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xml:space="preserve">4. Аёллар ва эркаклар қўл соатлари учун сиз кўрсатган тавсифлардан ҳар </w:t>
      </w:r>
      <w:proofErr w:type="gramStart"/>
      <w:r w:rsidRPr="00473DAD">
        <w:rPr>
          <w:rFonts w:ascii="Times New Roman" w:eastAsia="Times New Roman" w:hAnsi="Times New Roman" w:cs="Times New Roman"/>
          <w:snapToGrid w:val="0"/>
          <w:color w:val="000000"/>
          <w:sz w:val="28"/>
          <w:szCs w:val="28"/>
          <w:lang w:eastAsia="ru-RU"/>
        </w:rPr>
        <w:t>бирининг</w:t>
      </w:r>
      <w:proofErr w:type="gramEnd"/>
      <w:r w:rsidRPr="00473DAD">
        <w:rPr>
          <w:rFonts w:ascii="Times New Roman" w:eastAsia="Times New Roman" w:hAnsi="Times New Roman" w:cs="Times New Roman"/>
          <w:snapToGrid w:val="0"/>
          <w:color w:val="000000"/>
          <w:sz w:val="28"/>
          <w:szCs w:val="28"/>
          <w:lang w:eastAsia="ru-RU"/>
        </w:rPr>
        <w:t xml:space="preserve"> аҳамиятини аниқланг.</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lastRenderedPageBreak/>
        <w:t>5. Қуйида келтирилган формула бўйича хусусий вазнларни жамлаган ҳолда аёллар ва эркаклар қўл соатлари учун барча тавсифлар умумий «вазни</w:t>
      </w:r>
      <w:proofErr w:type="gramStart"/>
      <w:r w:rsidRPr="00473DAD">
        <w:rPr>
          <w:rFonts w:ascii="Times New Roman" w:eastAsia="Times New Roman" w:hAnsi="Times New Roman" w:cs="Times New Roman"/>
          <w:snapToGrid w:val="0"/>
          <w:color w:val="000000"/>
          <w:sz w:val="28"/>
          <w:szCs w:val="28"/>
          <w:lang w:eastAsia="ru-RU"/>
        </w:rPr>
        <w:t>»н</w:t>
      </w:r>
      <w:proofErr w:type="gramEnd"/>
      <w:r w:rsidRPr="00473DAD">
        <w:rPr>
          <w:rFonts w:ascii="Times New Roman" w:eastAsia="Times New Roman" w:hAnsi="Times New Roman" w:cs="Times New Roman"/>
          <w:snapToGrid w:val="0"/>
          <w:color w:val="000000"/>
          <w:sz w:val="28"/>
          <w:szCs w:val="28"/>
          <w:lang w:eastAsia="ru-RU"/>
        </w:rPr>
        <w:t>и аниқланг.</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6. Олинган коэффициентларни шундай ҳисоблаб чиқингки, уларнинг йиғиндиси (умумий вазни) бирга тенг бўлсин.</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7. Худди шу формула бўйича янги коэффициентлар билан 2-3 та эркаклар ва аёллар соатини таққосланг, бунда улардан бирини эталон сифатида қабул қилинг.</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Ҳисоб-китоб қуйидаги формула бўйича амалга оширилади: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r w:rsidRPr="00473DAD">
        <w:rPr>
          <w:rFonts w:ascii="Times New Roman" w:eastAsia="Times New Roman" w:hAnsi="Times New Roman" w:cs="Times New Roman"/>
          <w:noProof/>
          <w:color w:val="000000"/>
          <w:sz w:val="28"/>
          <w:szCs w:val="28"/>
          <w:vertAlign w:val="subscript"/>
          <w:lang w:eastAsia="ru-RU"/>
        </w:rPr>
        <w:drawing>
          <wp:inline distT="0" distB="0" distL="0" distR="0" wp14:anchorId="2DCB7B81" wp14:editId="724DCCEA">
            <wp:extent cx="1333500" cy="428625"/>
            <wp:effectExtent l="0" t="0" r="0" b="0"/>
            <wp:docPr id="20768" name="Рисунок 2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a:srcRect/>
                    <a:stretch>
                      <a:fillRect/>
                    </a:stretch>
                  </pic:blipFill>
                  <pic:spPr bwMode="auto">
                    <a:xfrm>
                      <a:off x="0" y="0"/>
                      <a:ext cx="1333500" cy="428625"/>
                    </a:xfrm>
                    <a:prstGeom prst="rect">
                      <a:avLst/>
                    </a:prstGeom>
                    <a:noFill/>
                    <a:ln w="9525">
                      <a:noFill/>
                      <a:miter lim="800000"/>
                      <a:headEnd/>
                      <a:tailEnd/>
                    </a:ln>
                  </pic:spPr>
                </pic:pic>
              </a:graphicData>
            </a:graphic>
          </wp:inline>
        </w:drawing>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xml:space="preserve">бу ерда </w:t>
      </w:r>
      <w:proofErr w:type="gramStart"/>
      <w:r w:rsidRPr="00473DAD">
        <w:rPr>
          <w:rFonts w:ascii="Times New Roman" w:eastAsia="Times New Roman" w:hAnsi="Times New Roman" w:cs="Times New Roman"/>
          <w:i/>
          <w:snapToGrid w:val="0"/>
          <w:color w:val="000000"/>
          <w:sz w:val="28"/>
          <w:szCs w:val="28"/>
          <w:lang w:eastAsia="ru-RU"/>
        </w:rPr>
        <w:t>п</w:t>
      </w:r>
      <w:proofErr w:type="gramEnd"/>
      <w:r w:rsidRPr="00473DAD">
        <w:rPr>
          <w:rFonts w:ascii="Times New Roman" w:eastAsia="Times New Roman" w:hAnsi="Times New Roman" w:cs="Times New Roman"/>
          <w:i/>
          <w:snapToGrid w:val="0"/>
          <w:color w:val="000000"/>
          <w:sz w:val="28"/>
          <w:szCs w:val="28"/>
          <w:lang w:eastAsia="ru-RU"/>
        </w:rPr>
        <w:t xml:space="preserve"> — </w:t>
      </w:r>
      <w:r w:rsidRPr="00473DAD">
        <w:rPr>
          <w:rFonts w:ascii="Times New Roman" w:eastAsia="Times New Roman" w:hAnsi="Times New Roman" w:cs="Times New Roman"/>
          <w:snapToGrid w:val="0"/>
          <w:color w:val="000000"/>
          <w:sz w:val="28"/>
          <w:szCs w:val="28"/>
          <w:lang w:eastAsia="ru-RU"/>
        </w:rPr>
        <w:t>таҳлил қилинадиган кўрсаткичлар сони;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а</w:t>
      </w:r>
      <w:proofErr w:type="gramStart"/>
      <w:r w:rsidRPr="00473DAD">
        <w:rPr>
          <w:rFonts w:ascii="Times New Roman" w:eastAsia="Times New Roman" w:hAnsi="Times New Roman" w:cs="Times New Roman"/>
          <w:snapToGrid w:val="0"/>
          <w:color w:val="000000"/>
          <w:sz w:val="28"/>
          <w:szCs w:val="28"/>
          <w:lang w:val="en-US" w:eastAsia="ru-RU"/>
        </w:rPr>
        <w:t>i</w:t>
      </w:r>
      <w:proofErr w:type="gramEnd"/>
      <w:r w:rsidRPr="00473DAD">
        <w:rPr>
          <w:rFonts w:ascii="Times New Roman" w:eastAsia="Times New Roman" w:hAnsi="Times New Roman" w:cs="Times New Roman"/>
          <w:snapToGrid w:val="0"/>
          <w:color w:val="000000"/>
          <w:sz w:val="28"/>
          <w:szCs w:val="28"/>
          <w:lang w:eastAsia="ru-RU"/>
        </w:rPr>
        <w:t xml:space="preserve"> —</w:t>
      </w:r>
      <w:r w:rsidRPr="00473DAD">
        <w:rPr>
          <w:rFonts w:ascii="Times New Roman" w:eastAsia="Times New Roman" w:hAnsi="Times New Roman" w:cs="Times New Roman"/>
          <w:snapToGrid w:val="0"/>
          <w:color w:val="000000"/>
          <w:sz w:val="28"/>
          <w:szCs w:val="28"/>
          <w:lang w:val="en-US" w:eastAsia="ru-RU"/>
        </w:rPr>
        <w:t>i</w:t>
      </w:r>
      <w:r w:rsidRPr="00473DAD">
        <w:rPr>
          <w:rFonts w:ascii="Times New Roman" w:eastAsia="Times New Roman" w:hAnsi="Times New Roman" w:cs="Times New Roman"/>
          <w:snapToGrid w:val="0"/>
          <w:color w:val="000000"/>
          <w:sz w:val="28"/>
          <w:szCs w:val="28"/>
          <w:lang w:eastAsia="ru-RU"/>
        </w:rPr>
        <w:t>-кўрсаткич вазни;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proofErr w:type="gramStart"/>
      <w:r w:rsidRPr="00473DAD">
        <w:rPr>
          <w:rFonts w:ascii="Times New Roman" w:eastAsia="Times New Roman" w:hAnsi="Times New Roman" w:cs="Times New Roman"/>
          <w:snapToGrid w:val="0"/>
          <w:color w:val="000000"/>
          <w:sz w:val="28"/>
          <w:szCs w:val="28"/>
          <w:lang w:val="en-US" w:eastAsia="ru-RU"/>
        </w:rPr>
        <w:t>ji</w:t>
      </w:r>
      <w:proofErr w:type="gramEnd"/>
      <w:r w:rsidRPr="00473DAD">
        <w:rPr>
          <w:rFonts w:ascii="Times New Roman" w:eastAsia="Times New Roman" w:hAnsi="Times New Roman" w:cs="Times New Roman"/>
          <w:snapToGrid w:val="0"/>
          <w:color w:val="000000"/>
          <w:sz w:val="28"/>
          <w:szCs w:val="28"/>
          <w:lang w:eastAsia="ru-RU"/>
        </w:rPr>
        <w:t xml:space="preserve"> —</w:t>
      </w:r>
      <w:r w:rsidRPr="00473DAD">
        <w:rPr>
          <w:rFonts w:ascii="Times New Roman" w:eastAsia="Times New Roman" w:hAnsi="Times New Roman" w:cs="Times New Roman"/>
          <w:snapToGrid w:val="0"/>
          <w:color w:val="000000"/>
          <w:sz w:val="28"/>
          <w:szCs w:val="28"/>
          <w:lang w:val="en-US" w:eastAsia="ru-RU"/>
        </w:rPr>
        <w:t>i</w:t>
      </w:r>
      <w:r w:rsidRPr="00473DAD">
        <w:rPr>
          <w:rFonts w:ascii="Times New Roman" w:eastAsia="Times New Roman" w:hAnsi="Times New Roman" w:cs="Times New Roman"/>
          <w:snapToGrid w:val="0"/>
          <w:color w:val="000000"/>
          <w:sz w:val="28"/>
          <w:szCs w:val="28"/>
          <w:lang w:eastAsia="ru-RU"/>
        </w:rPr>
        <w:t>-кўрсаткич вазни, қуйидагига тенг:</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xml:space="preserve">бу ерда  </w:t>
      </w:r>
      <w:r w:rsidRPr="00473DAD">
        <w:rPr>
          <w:rFonts w:ascii="Times New Roman" w:eastAsia="Times New Roman" w:hAnsi="Times New Roman" w:cs="Times New Roman"/>
          <w:i/>
          <w:snapToGrid w:val="0"/>
          <w:color w:val="000000"/>
          <w:sz w:val="28"/>
          <w:szCs w:val="28"/>
          <w:lang w:val="en-US" w:eastAsia="ru-RU"/>
        </w:rPr>
        <w:t>p</w:t>
      </w:r>
      <w:r w:rsidRPr="00473DAD">
        <w:rPr>
          <w:rFonts w:ascii="Times New Roman" w:eastAsia="Times New Roman" w:hAnsi="Times New Roman" w:cs="Times New Roman"/>
          <w:i/>
          <w:snapToGrid w:val="0"/>
          <w:color w:val="000000"/>
          <w:sz w:val="28"/>
          <w:szCs w:val="28"/>
          <w:vertAlign w:val="subscript"/>
          <w:lang w:val="en-US" w:eastAsia="ru-RU"/>
        </w:rPr>
        <w:t>i</w:t>
      </w:r>
      <w:r w:rsidRPr="00473DAD">
        <w:rPr>
          <w:rFonts w:ascii="Times New Roman" w:eastAsia="Times New Roman" w:hAnsi="Times New Roman" w:cs="Times New Roman"/>
          <w:i/>
          <w:snapToGrid w:val="0"/>
          <w:color w:val="000000"/>
          <w:sz w:val="28"/>
          <w:szCs w:val="28"/>
          <w:lang w:eastAsia="ru-RU"/>
        </w:rPr>
        <w:t xml:space="preserve"> — </w:t>
      </w:r>
      <w:r w:rsidRPr="00473DAD">
        <w:rPr>
          <w:rFonts w:ascii="Times New Roman" w:eastAsia="Times New Roman" w:hAnsi="Times New Roman" w:cs="Times New Roman"/>
          <w:snapToGrid w:val="0"/>
          <w:color w:val="000000"/>
          <w:sz w:val="28"/>
          <w:szCs w:val="28"/>
          <w:lang w:eastAsia="ru-RU"/>
        </w:rPr>
        <w:t xml:space="preserve">ушбу товар кўрсаткичи; </w:t>
      </w:r>
      <w:proofErr w:type="gramStart"/>
      <w:r w:rsidRPr="00473DAD">
        <w:rPr>
          <w:rFonts w:ascii="Times New Roman" w:eastAsia="Times New Roman" w:hAnsi="Times New Roman" w:cs="Times New Roman"/>
          <w:i/>
          <w:snapToGrid w:val="0"/>
          <w:color w:val="000000"/>
          <w:sz w:val="28"/>
          <w:szCs w:val="28"/>
          <w:lang w:eastAsia="ru-RU"/>
        </w:rPr>
        <w:t>Р</w:t>
      </w:r>
      <w:proofErr w:type="gramEnd"/>
      <w:r w:rsidRPr="00473DAD">
        <w:rPr>
          <w:rFonts w:ascii="Times New Roman" w:eastAsia="Times New Roman" w:hAnsi="Times New Roman" w:cs="Times New Roman"/>
          <w:i/>
          <w:snapToGrid w:val="0"/>
          <w:color w:val="000000"/>
          <w:sz w:val="28"/>
          <w:szCs w:val="28"/>
          <w:lang w:eastAsia="ru-RU"/>
        </w:rPr>
        <w:t>°</w:t>
      </w:r>
      <w:r w:rsidRPr="00473DAD">
        <w:rPr>
          <w:rFonts w:ascii="Times New Roman" w:eastAsia="Times New Roman" w:hAnsi="Times New Roman" w:cs="Times New Roman"/>
          <w:i/>
          <w:snapToGrid w:val="0"/>
          <w:color w:val="000000"/>
          <w:sz w:val="28"/>
          <w:szCs w:val="28"/>
          <w:lang w:val="en-US" w:eastAsia="ru-RU"/>
        </w:rPr>
        <w:t>i</w:t>
      </w:r>
      <w:r w:rsidRPr="00473DAD">
        <w:rPr>
          <w:rFonts w:ascii="Times New Roman" w:eastAsia="Times New Roman" w:hAnsi="Times New Roman" w:cs="Times New Roman"/>
          <w:i/>
          <w:snapToGrid w:val="0"/>
          <w:color w:val="000000"/>
          <w:sz w:val="28"/>
          <w:szCs w:val="28"/>
          <w:lang w:eastAsia="ru-RU"/>
        </w:rPr>
        <w:t>—</w:t>
      </w:r>
      <w:r w:rsidRPr="00473DAD">
        <w:rPr>
          <w:rFonts w:ascii="Times New Roman" w:eastAsia="Times New Roman" w:hAnsi="Times New Roman" w:cs="Times New Roman"/>
          <w:snapToGrid w:val="0"/>
          <w:color w:val="000000"/>
          <w:sz w:val="28"/>
          <w:szCs w:val="28"/>
          <w:lang w:eastAsia="ru-RU"/>
        </w:rPr>
        <w:t>эталон кўрсаткичи.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b/>
          <w:snapToGrid w:val="0"/>
          <w:color w:val="000000"/>
          <w:sz w:val="28"/>
          <w:szCs w:val="28"/>
          <w:lang w:eastAsia="ru-RU"/>
        </w:rPr>
      </w:pPr>
      <w:r w:rsidRPr="00473DAD">
        <w:rPr>
          <w:rFonts w:ascii="Times New Roman" w:eastAsia="Times New Roman" w:hAnsi="Times New Roman" w:cs="Times New Roman"/>
          <w:snapToGrid w:val="0"/>
          <w:color w:val="000000"/>
          <w:sz w:val="28"/>
          <w:szCs w:val="28"/>
          <w:lang w:eastAsia="ru-RU"/>
        </w:rPr>
        <w:t xml:space="preserve">Шуни ҳисобга олиш керакки, </w:t>
      </w:r>
      <w:r w:rsidRPr="00473DAD">
        <w:rPr>
          <w:rFonts w:ascii="Times New Roman" w:eastAsia="Times New Roman" w:hAnsi="Times New Roman" w:cs="Times New Roman"/>
          <w:i/>
          <w:snapToGrid w:val="0"/>
          <w:color w:val="000000"/>
          <w:sz w:val="28"/>
          <w:szCs w:val="28"/>
          <w:lang w:eastAsia="ru-RU"/>
        </w:rPr>
        <w:t>Р</w:t>
      </w:r>
      <w:r w:rsidRPr="00473DAD">
        <w:rPr>
          <w:rFonts w:ascii="Times New Roman" w:eastAsia="Times New Roman" w:hAnsi="Times New Roman" w:cs="Times New Roman"/>
          <w:i/>
          <w:snapToGrid w:val="0"/>
          <w:color w:val="000000"/>
          <w:sz w:val="28"/>
          <w:szCs w:val="28"/>
          <w:lang w:val="en-US" w:eastAsia="ru-RU"/>
        </w:rPr>
        <w:t>i</w:t>
      </w:r>
      <w:r w:rsidRPr="00473DAD">
        <w:rPr>
          <w:rFonts w:ascii="Times New Roman" w:eastAsia="Times New Roman" w:hAnsi="Times New Roman" w:cs="Times New Roman"/>
          <w:i/>
          <w:snapToGrid w:val="0"/>
          <w:color w:val="000000"/>
          <w:sz w:val="28"/>
          <w:szCs w:val="28"/>
          <w:lang w:eastAsia="ru-RU"/>
        </w:rPr>
        <w:t>/</w:t>
      </w:r>
      <w:proofErr w:type="gramStart"/>
      <w:r w:rsidRPr="00473DAD">
        <w:rPr>
          <w:rFonts w:ascii="Times New Roman" w:eastAsia="Times New Roman" w:hAnsi="Times New Roman" w:cs="Times New Roman"/>
          <w:i/>
          <w:snapToGrid w:val="0"/>
          <w:color w:val="000000"/>
          <w:sz w:val="28"/>
          <w:szCs w:val="28"/>
          <w:lang w:eastAsia="ru-RU"/>
        </w:rPr>
        <w:t>Р</w:t>
      </w:r>
      <w:proofErr w:type="gramEnd"/>
      <w:r w:rsidRPr="00473DAD">
        <w:rPr>
          <w:rFonts w:ascii="Times New Roman" w:eastAsia="Times New Roman" w:hAnsi="Times New Roman" w:cs="Times New Roman"/>
          <w:i/>
          <w:snapToGrid w:val="0"/>
          <w:color w:val="000000"/>
          <w:sz w:val="28"/>
          <w:szCs w:val="28"/>
          <w:lang w:eastAsia="ru-RU"/>
        </w:rPr>
        <w:t>°</w:t>
      </w:r>
      <w:r w:rsidRPr="00473DAD">
        <w:rPr>
          <w:rFonts w:ascii="Times New Roman" w:eastAsia="Times New Roman" w:hAnsi="Times New Roman" w:cs="Times New Roman"/>
          <w:i/>
          <w:snapToGrid w:val="0"/>
          <w:color w:val="000000"/>
          <w:sz w:val="28"/>
          <w:szCs w:val="28"/>
          <w:lang w:val="en-US" w:eastAsia="ru-RU"/>
        </w:rPr>
        <w:t>i</w:t>
      </w:r>
      <w:r w:rsidRPr="00473DAD">
        <w:rPr>
          <w:rFonts w:ascii="Times New Roman" w:eastAsia="Times New Roman" w:hAnsi="Times New Roman" w:cs="Times New Roman"/>
          <w:i/>
          <w:snapToGrid w:val="0"/>
          <w:color w:val="000000"/>
          <w:sz w:val="28"/>
          <w:szCs w:val="28"/>
          <w:lang w:eastAsia="ru-RU"/>
        </w:rPr>
        <w:t xml:space="preserve"> </w:t>
      </w:r>
      <w:r w:rsidRPr="00473DAD">
        <w:rPr>
          <w:rFonts w:ascii="Times New Roman" w:eastAsia="Times New Roman" w:hAnsi="Times New Roman" w:cs="Times New Roman"/>
          <w:snapToGrid w:val="0"/>
          <w:color w:val="000000"/>
          <w:sz w:val="28"/>
          <w:szCs w:val="28"/>
          <w:lang w:eastAsia="ru-RU"/>
        </w:rPr>
        <w:t xml:space="preserve">касри шундай кўринадики, агар - кўриб чиқилаётган кўрсаткич унинг қиймати ортиши билан ўсади; агар - аксинча, каср қисқаради ва </w:t>
      </w:r>
      <w:r w:rsidRPr="00473DAD">
        <w:rPr>
          <w:rFonts w:ascii="Times New Roman" w:eastAsia="Times New Roman" w:hAnsi="Times New Roman" w:cs="Times New Roman"/>
          <w:i/>
          <w:snapToGrid w:val="0"/>
          <w:color w:val="000000"/>
          <w:sz w:val="28"/>
          <w:szCs w:val="28"/>
          <w:lang w:eastAsia="ru-RU"/>
        </w:rPr>
        <w:t>Р°</w:t>
      </w:r>
      <w:r w:rsidRPr="00473DAD">
        <w:rPr>
          <w:rFonts w:ascii="Times New Roman" w:eastAsia="Times New Roman" w:hAnsi="Times New Roman" w:cs="Times New Roman"/>
          <w:i/>
          <w:snapToGrid w:val="0"/>
          <w:color w:val="000000"/>
          <w:sz w:val="28"/>
          <w:szCs w:val="28"/>
          <w:lang w:val="en-US" w:eastAsia="ru-RU"/>
        </w:rPr>
        <w:t>i</w:t>
      </w:r>
      <w:r w:rsidRPr="00473DAD">
        <w:rPr>
          <w:rFonts w:ascii="Times New Roman" w:eastAsia="Times New Roman" w:hAnsi="Times New Roman" w:cs="Times New Roman"/>
          <w:i/>
          <w:snapToGrid w:val="0"/>
          <w:color w:val="000000"/>
          <w:sz w:val="28"/>
          <w:szCs w:val="28"/>
          <w:lang w:eastAsia="ru-RU"/>
        </w:rPr>
        <w:t xml:space="preserve">  / Р</w:t>
      </w:r>
      <w:r w:rsidRPr="00473DAD">
        <w:rPr>
          <w:rFonts w:ascii="Times New Roman" w:eastAsia="Times New Roman" w:hAnsi="Times New Roman" w:cs="Times New Roman"/>
          <w:i/>
          <w:snapToGrid w:val="0"/>
          <w:color w:val="000000"/>
          <w:sz w:val="28"/>
          <w:szCs w:val="28"/>
          <w:lang w:val="en-US" w:eastAsia="ru-RU"/>
        </w:rPr>
        <w:t>i</w:t>
      </w:r>
      <w:r w:rsidRPr="00473DAD">
        <w:rPr>
          <w:rFonts w:ascii="Times New Roman" w:eastAsia="Times New Roman" w:hAnsi="Times New Roman" w:cs="Times New Roman"/>
          <w:i/>
          <w:snapToGrid w:val="0"/>
          <w:color w:val="000000"/>
          <w:sz w:val="28"/>
          <w:szCs w:val="28"/>
          <w:lang w:eastAsia="ru-RU"/>
        </w:rPr>
        <w:t xml:space="preserve">. </w:t>
      </w:r>
      <w:r w:rsidRPr="00473DAD">
        <w:rPr>
          <w:rFonts w:ascii="Times New Roman" w:eastAsia="Times New Roman" w:hAnsi="Times New Roman" w:cs="Times New Roman"/>
          <w:snapToGrid w:val="0"/>
          <w:color w:val="000000"/>
          <w:sz w:val="28"/>
          <w:szCs w:val="28"/>
          <w:lang w:eastAsia="ru-RU"/>
        </w:rPr>
        <w:t>Кўринишга эга бўлади.</w:t>
      </w:r>
    </w:p>
    <w:p w:rsidR="00473DAD" w:rsidRDefault="00473DAD" w:rsidP="00212265">
      <w:pPr>
        <w:spacing w:after="0"/>
        <w:jc w:val="center"/>
        <w:rPr>
          <w:rFonts w:ascii="Times New Roman" w:eastAsia="Times New Roman" w:hAnsi="Times New Roman" w:cs="Times New Roman"/>
          <w:b/>
          <w:sz w:val="28"/>
          <w:szCs w:val="24"/>
          <w:lang w:val="uz-Cyrl-UZ" w:eastAsia="ru-RU"/>
        </w:rPr>
      </w:pPr>
    </w:p>
    <w:p w:rsidR="000077C9" w:rsidRDefault="007C098D" w:rsidP="00212265">
      <w:pPr>
        <w:spacing w:after="0"/>
        <w:jc w:val="center"/>
        <w:rPr>
          <w:rFonts w:ascii="Times New Roman" w:eastAsia="Times New Roman" w:hAnsi="Times New Roman" w:cs="Times New Roman"/>
          <w:b/>
          <w:sz w:val="28"/>
          <w:szCs w:val="24"/>
          <w:lang w:val="uz-Cyrl-UZ" w:eastAsia="ru-RU"/>
        </w:rPr>
      </w:pPr>
      <w:r w:rsidRPr="00212265">
        <w:rPr>
          <w:rFonts w:ascii="Times New Roman" w:eastAsia="Times New Roman" w:hAnsi="Times New Roman" w:cs="Times New Roman"/>
          <w:b/>
          <w:sz w:val="28"/>
          <w:szCs w:val="24"/>
          <w:lang w:val="uz-Cyrl-UZ" w:eastAsia="ru-RU"/>
        </w:rPr>
        <w:t>2-</w:t>
      </w:r>
      <w:r w:rsidR="00E7384D" w:rsidRPr="00E7384D">
        <w:rPr>
          <w:rFonts w:ascii="Times New Roman" w:eastAsia="Times New Roman" w:hAnsi="Times New Roman" w:cs="Times New Roman"/>
          <w:b/>
          <w:bCs/>
          <w:sz w:val="28"/>
          <w:szCs w:val="24"/>
          <w:lang w:val="uz-Cyrl-UZ" w:eastAsia="ru-RU"/>
        </w:rPr>
        <w:t xml:space="preserve"> </w:t>
      </w:r>
      <w:r w:rsidR="00E7384D" w:rsidRPr="005669AB">
        <w:rPr>
          <w:rFonts w:ascii="Times New Roman" w:eastAsia="Times New Roman" w:hAnsi="Times New Roman" w:cs="Times New Roman"/>
          <w:b/>
          <w:bCs/>
          <w:sz w:val="28"/>
          <w:szCs w:val="24"/>
          <w:lang w:val="uz-Cyrl-UZ" w:eastAsia="ru-RU"/>
        </w:rPr>
        <w:t xml:space="preserve">амалий машғулот </w:t>
      </w:r>
      <w:r w:rsidRPr="00212265">
        <w:rPr>
          <w:rFonts w:ascii="Times New Roman" w:eastAsia="Times New Roman" w:hAnsi="Times New Roman" w:cs="Times New Roman"/>
          <w:b/>
          <w:sz w:val="28"/>
          <w:szCs w:val="24"/>
          <w:lang w:val="uz-Cyrl-UZ" w:eastAsia="ru-RU"/>
        </w:rPr>
        <w:t>мавзу</w:t>
      </w:r>
      <w:r w:rsidR="00E7384D">
        <w:rPr>
          <w:rFonts w:ascii="Times New Roman" w:eastAsia="Times New Roman" w:hAnsi="Times New Roman" w:cs="Times New Roman"/>
          <w:b/>
          <w:sz w:val="28"/>
          <w:szCs w:val="24"/>
          <w:lang w:val="uz-Cyrl-UZ" w:eastAsia="ru-RU"/>
        </w:rPr>
        <w:t>си</w:t>
      </w:r>
      <w:r w:rsidRPr="00212265">
        <w:rPr>
          <w:rFonts w:ascii="Times New Roman" w:eastAsia="Times New Roman" w:hAnsi="Times New Roman" w:cs="Times New Roman"/>
          <w:b/>
          <w:sz w:val="28"/>
          <w:szCs w:val="24"/>
          <w:lang w:val="uz-Cyrl-UZ" w:eastAsia="ru-RU"/>
        </w:rPr>
        <w:t xml:space="preserve">: </w:t>
      </w:r>
    </w:p>
    <w:p w:rsidR="00212265" w:rsidRPr="00212265" w:rsidRDefault="00723040" w:rsidP="00212265">
      <w:pPr>
        <w:spacing w:after="0"/>
        <w:jc w:val="center"/>
        <w:rPr>
          <w:rFonts w:ascii="Calibri" w:eastAsia="Calibri" w:hAnsi="Calibri" w:cs="Times New Roman"/>
          <w:b/>
        </w:rPr>
      </w:pPr>
      <w:r>
        <w:rPr>
          <w:rFonts w:ascii="Times New Roman" w:eastAsia="Times New Roman" w:hAnsi="Times New Roman" w:cs="Times New Roman"/>
          <w:b/>
          <w:sz w:val="28"/>
          <w:szCs w:val="24"/>
          <w:lang w:val="uz-Cyrl-UZ" w:eastAsia="ru-RU"/>
        </w:rPr>
        <w:t>Маркетинг технологияси</w:t>
      </w:r>
      <w:r w:rsidR="00212265" w:rsidRPr="00212265">
        <w:rPr>
          <w:rFonts w:ascii="Times New Roman" w:eastAsia="Times New Roman" w:hAnsi="Times New Roman" w:cs="Times New Roman"/>
          <w:b/>
          <w:sz w:val="28"/>
          <w:szCs w:val="24"/>
          <w:lang w:val="uz-Cyrl-UZ" w:eastAsia="ru-RU"/>
        </w:rPr>
        <w:t xml:space="preserve"> </w:t>
      </w:r>
      <w:r w:rsidR="006B4B33">
        <w:rPr>
          <w:rFonts w:ascii="Times New Roman" w:eastAsia="Times New Roman" w:hAnsi="Times New Roman" w:cs="Times New Roman"/>
          <w:b/>
          <w:sz w:val="28"/>
          <w:szCs w:val="24"/>
          <w:lang w:val="uz-Cyrl-UZ" w:eastAsia="ru-RU"/>
        </w:rPr>
        <w:t>турлари</w:t>
      </w:r>
    </w:p>
    <w:p w:rsidR="000077C9" w:rsidRDefault="000077C9" w:rsidP="00212265">
      <w:pPr>
        <w:spacing w:after="0" w:line="240" w:lineRule="auto"/>
        <w:ind w:firstLine="567"/>
        <w:jc w:val="center"/>
        <w:rPr>
          <w:rFonts w:ascii="Times New Roman" w:eastAsia="Times New Roman" w:hAnsi="Times New Roman" w:cs="Times New Roman"/>
          <w:b/>
          <w:sz w:val="28"/>
          <w:szCs w:val="24"/>
          <w:lang w:eastAsia="ru-RU"/>
        </w:rPr>
      </w:pPr>
    </w:p>
    <w:p w:rsidR="007B2994" w:rsidRPr="005669AB" w:rsidRDefault="007B2994" w:rsidP="00212265">
      <w:pPr>
        <w:spacing w:after="0" w:line="240" w:lineRule="auto"/>
        <w:ind w:firstLine="567"/>
        <w:jc w:val="center"/>
        <w:rPr>
          <w:rFonts w:ascii="Times New Roman" w:eastAsia="Times New Roman" w:hAnsi="Times New Roman" w:cs="Times New Roman"/>
          <w:sz w:val="28"/>
          <w:szCs w:val="24"/>
          <w:lang w:val="uz-Cyrl-UZ" w:eastAsia="ru-RU"/>
        </w:rPr>
      </w:pPr>
      <w:r w:rsidRPr="005669AB">
        <w:rPr>
          <w:rFonts w:ascii="Times New Roman" w:eastAsia="Times New Roman" w:hAnsi="Times New Roman" w:cs="Times New Roman"/>
          <w:b/>
          <w:sz w:val="28"/>
          <w:szCs w:val="24"/>
          <w:lang w:val="uz-Cyrl-UZ" w:eastAsia="ru-RU"/>
        </w:rPr>
        <w:t>2-</w:t>
      </w:r>
      <w:r w:rsidRPr="005669AB">
        <w:rPr>
          <w:rFonts w:ascii="Times New Roman" w:eastAsia="Times New Roman" w:hAnsi="Times New Roman" w:cs="Times New Roman"/>
          <w:b/>
          <w:bCs/>
          <w:sz w:val="28"/>
          <w:szCs w:val="24"/>
          <w:lang w:val="uz-Cyrl-UZ" w:eastAsia="ru-RU"/>
        </w:rPr>
        <w:t xml:space="preserve"> амалий машғулот учун материаллар</w:t>
      </w:r>
      <w:r w:rsidRPr="005669AB">
        <w:rPr>
          <w:rFonts w:ascii="Times New Roman" w:eastAsia="Times New Roman" w:hAnsi="Times New Roman" w:cs="Times New Roman"/>
          <w:b/>
          <w:sz w:val="28"/>
          <w:szCs w:val="24"/>
          <w:lang w:val="uz-Cyrl-UZ" w:eastAsia="ru-RU"/>
        </w:rPr>
        <w:t>.</w:t>
      </w:r>
    </w:p>
    <w:p w:rsidR="00D112DC" w:rsidRPr="00212265" w:rsidRDefault="00212265" w:rsidP="00212265">
      <w:pPr>
        <w:spacing w:after="0" w:line="240" w:lineRule="auto"/>
        <w:jc w:val="center"/>
        <w:rPr>
          <w:rFonts w:ascii="Times New Roman" w:eastAsia="Times New Roman" w:hAnsi="Times New Roman" w:cs="Times New Roman"/>
          <w:b/>
          <w:sz w:val="28"/>
          <w:szCs w:val="24"/>
          <w:lang w:val="uz-Cyrl-UZ" w:eastAsia="ru-RU"/>
        </w:rPr>
      </w:pPr>
      <w:r>
        <w:rPr>
          <w:rFonts w:ascii="Times New Roman" w:eastAsia="Times New Roman" w:hAnsi="Times New Roman" w:cs="Times New Roman"/>
          <w:b/>
          <w:sz w:val="28"/>
          <w:szCs w:val="24"/>
          <w:lang w:val="uz-Cyrl-UZ" w:eastAsia="ru-RU"/>
        </w:rPr>
        <w:t>2.1.</w:t>
      </w:r>
      <w:r w:rsidR="00B703D2" w:rsidRPr="00212265">
        <w:rPr>
          <w:rFonts w:ascii="Times New Roman" w:eastAsia="Times New Roman" w:hAnsi="Times New Roman" w:cs="Times New Roman"/>
          <w:b/>
          <w:sz w:val="28"/>
          <w:szCs w:val="24"/>
          <w:lang w:val="uz-Cyrl-UZ" w:eastAsia="ru-RU"/>
        </w:rPr>
        <w:t>КЕЙС</w:t>
      </w:r>
    </w:p>
    <w:p w:rsidR="00D1240D" w:rsidRPr="0072256F" w:rsidRDefault="00D1240D" w:rsidP="00D1240D">
      <w:pPr>
        <w:spacing w:after="0" w:line="240" w:lineRule="auto"/>
        <w:jc w:val="center"/>
        <w:rPr>
          <w:rFonts w:ascii="Times New Roman" w:eastAsia="Times New Roman" w:hAnsi="Times New Roman" w:cs="Times New Roman"/>
          <w:b/>
          <w:sz w:val="28"/>
          <w:szCs w:val="24"/>
          <w:lang w:val="uz-Cyrl-UZ" w:eastAsia="ru-RU"/>
        </w:rPr>
      </w:pPr>
      <w:r w:rsidRPr="0072256F">
        <w:rPr>
          <w:rFonts w:ascii="Times New Roman" w:eastAsia="Times New Roman" w:hAnsi="Times New Roman" w:cs="Times New Roman"/>
          <w:b/>
          <w:sz w:val="28"/>
          <w:szCs w:val="24"/>
          <w:lang w:val="uz-Cyrl-UZ" w:eastAsia="ru-RU"/>
        </w:rPr>
        <w:t>«Кичик корхонанинг маркетинг режасини тузиш» ўқув топшириғи</w:t>
      </w:r>
    </w:p>
    <w:p w:rsidR="00D1240D" w:rsidRPr="0072256F" w:rsidRDefault="00D1240D" w:rsidP="00473DAD">
      <w:pPr>
        <w:spacing w:after="0" w:line="240" w:lineRule="auto"/>
        <w:ind w:firstLine="567"/>
        <w:jc w:val="center"/>
        <w:rPr>
          <w:rFonts w:ascii="Times New Roman" w:eastAsia="Times New Roman" w:hAnsi="Times New Roman" w:cs="Times New Roman"/>
          <w:b/>
          <w:sz w:val="28"/>
          <w:szCs w:val="28"/>
          <w:lang w:val="uz-Cyrl-UZ" w:eastAsia="ru-RU"/>
        </w:rPr>
      </w:pPr>
      <w:r w:rsidRPr="0072256F">
        <w:rPr>
          <w:rFonts w:ascii="Times New Roman" w:eastAsia="Times New Roman" w:hAnsi="Times New Roman" w:cs="Times New Roman"/>
          <w:b/>
          <w:sz w:val="28"/>
          <w:szCs w:val="28"/>
          <w:lang w:val="uz-Cyrl-UZ" w:eastAsia="ru-RU"/>
        </w:rPr>
        <w:t>1. Лойиҳа топшириғи</w:t>
      </w:r>
    </w:p>
    <w:p w:rsidR="00D1240D" w:rsidRPr="0072256F" w:rsidRDefault="00D1240D" w:rsidP="00473DAD">
      <w:pPr>
        <w:spacing w:after="0" w:line="240" w:lineRule="auto"/>
        <w:ind w:firstLine="567"/>
        <w:jc w:val="both"/>
        <w:rPr>
          <w:rFonts w:ascii="Times New Roman" w:eastAsia="Times New Roman" w:hAnsi="Times New Roman" w:cs="Times New Roman"/>
          <w:sz w:val="28"/>
          <w:szCs w:val="28"/>
          <w:lang w:val="uz-Cyrl-UZ" w:eastAsia="ru-RU"/>
        </w:rPr>
      </w:pPr>
      <w:r w:rsidRPr="0072256F">
        <w:rPr>
          <w:rFonts w:ascii="Times New Roman" w:eastAsia="Times New Roman" w:hAnsi="Times New Roman" w:cs="Times New Roman"/>
          <w:b/>
          <w:sz w:val="28"/>
          <w:szCs w:val="28"/>
          <w:lang w:val="uz-Cyrl-UZ" w:eastAsia="ru-RU"/>
        </w:rPr>
        <w:t xml:space="preserve">Кириш. </w:t>
      </w:r>
      <w:r w:rsidRPr="0072256F">
        <w:rPr>
          <w:rFonts w:ascii="Times New Roman" w:eastAsia="Times New Roman" w:hAnsi="Times New Roman" w:cs="Times New Roman"/>
          <w:sz w:val="28"/>
          <w:szCs w:val="28"/>
          <w:lang w:val="uz-Cyrl-UZ" w:eastAsia="ru-RU"/>
        </w:rPr>
        <w:t>Ўзбекистон Республикасида амалга оширилаётган иқтисодий ўзгаришлар шароитида кичик бизнес ва хусусий тадбиркорликни янада ривожлантириш  долзарб масалалардан бири бўлиб қолавермоқда.</w:t>
      </w:r>
    </w:p>
    <w:p w:rsidR="00D1240D" w:rsidRPr="00473DAD" w:rsidRDefault="00D1240D"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Маълумки, кичик корхоналарда маркетингни режалаштириш уларнинг бизнес-фаолиятида муҳ</w:t>
      </w:r>
      <w:proofErr w:type="gramStart"/>
      <w:r w:rsidRPr="00473DAD">
        <w:rPr>
          <w:rFonts w:ascii="Times New Roman" w:eastAsia="Times New Roman" w:hAnsi="Times New Roman" w:cs="Times New Roman"/>
          <w:sz w:val="28"/>
          <w:szCs w:val="28"/>
          <w:lang w:eastAsia="ru-RU"/>
        </w:rPr>
        <w:t>им</w:t>
      </w:r>
      <w:proofErr w:type="gramEnd"/>
      <w:r w:rsidRPr="00473DAD">
        <w:rPr>
          <w:rFonts w:ascii="Times New Roman" w:eastAsia="Times New Roman" w:hAnsi="Times New Roman" w:cs="Times New Roman"/>
          <w:sz w:val="28"/>
          <w:szCs w:val="28"/>
          <w:lang w:eastAsia="ru-RU"/>
        </w:rPr>
        <w:t xml:space="preserve"> аҳамият касб этади. Чунки кичик ва хусусий бизнес субъектларининг муваффақиятли фаолият юритиши учун айнан маркетинг режалари нима қилиш зарур, ким жавобгар ва бевосита ижрочи саналади, қайси муддатларга риоя қилиш керак, қандай натижалар олинади ва режалаштирилган фаоллик фирмага қанчага тушади деган саволга аниқ жавоб беради.</w:t>
      </w:r>
    </w:p>
    <w:p w:rsidR="00D1240D" w:rsidRPr="00473DAD" w:rsidRDefault="00D1240D" w:rsidP="00473DAD">
      <w:pPr>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Афсуски, маҳаллий амалиёт шуни кўрсатадики, кўплаб кичик корхоналарда ушбу вазифа етарли даражада ҳал этилмайди. Бу биринчи навбатда шу билан асосланадики, иқтисодчилар маркетингни режалаштириш соҳасида етарли билим ва кўникмаларга эга эмас, бу эса кичик корхоналар фаолияти барқарорлиги ва тадбиркорлик субъектларининг бозор шароитларига мослашишини таҳдид остига қўяди.</w:t>
      </w:r>
    </w:p>
    <w:p w:rsidR="00D1240D" w:rsidRPr="00473DAD" w:rsidRDefault="00D1240D" w:rsidP="00473DAD">
      <w:pPr>
        <w:spacing w:after="0" w:line="240" w:lineRule="auto"/>
        <w:ind w:firstLine="567"/>
        <w:jc w:val="both"/>
        <w:rPr>
          <w:rFonts w:ascii="Times New Roman" w:eastAsia="Times New Roman" w:hAnsi="Times New Roman" w:cs="Times New Roman"/>
          <w:sz w:val="28"/>
          <w:szCs w:val="28"/>
          <w:lang w:eastAsia="ru-RU"/>
        </w:rPr>
      </w:pPr>
      <w:proofErr w:type="gramStart"/>
      <w:r w:rsidRPr="00473DAD">
        <w:rPr>
          <w:rFonts w:ascii="Times New Roman" w:eastAsia="Times New Roman" w:hAnsi="Times New Roman" w:cs="Times New Roman"/>
          <w:b/>
          <w:sz w:val="28"/>
          <w:szCs w:val="28"/>
          <w:lang w:eastAsia="ru-RU"/>
        </w:rPr>
        <w:t>Лойи</w:t>
      </w:r>
      <w:proofErr w:type="gramEnd"/>
      <w:r w:rsidRPr="00473DAD">
        <w:rPr>
          <w:rFonts w:ascii="Times New Roman" w:eastAsia="Times New Roman" w:hAnsi="Times New Roman" w:cs="Times New Roman"/>
          <w:b/>
          <w:sz w:val="28"/>
          <w:szCs w:val="28"/>
          <w:lang w:eastAsia="ru-RU"/>
        </w:rPr>
        <w:t xml:space="preserve">ҳа доирасида ечимини талаб қиладиган муаммо: </w:t>
      </w:r>
      <w:r w:rsidRPr="00473DAD">
        <w:rPr>
          <w:rFonts w:ascii="Times New Roman" w:eastAsia="Times New Roman" w:hAnsi="Times New Roman" w:cs="Times New Roman"/>
          <w:sz w:val="28"/>
          <w:szCs w:val="28"/>
          <w:lang w:eastAsia="ru-RU"/>
        </w:rPr>
        <w:t xml:space="preserve">кичик корхоналар мутахассисларини муайян бозор шароитлари ва корхона кўрсаткичларидан келиб чиқиб,  стандарт маркетинг режаси билан таъминлаш. </w:t>
      </w:r>
    </w:p>
    <w:p w:rsidR="00D1240D" w:rsidRPr="00473DAD" w:rsidRDefault="00D1240D" w:rsidP="00473DAD">
      <w:pPr>
        <w:tabs>
          <w:tab w:val="left" w:pos="360"/>
          <w:tab w:val="left" w:pos="720"/>
        </w:tabs>
        <w:suppressAutoHyphens/>
        <w:spacing w:after="120" w:line="240" w:lineRule="auto"/>
        <w:ind w:firstLine="567"/>
        <w:jc w:val="both"/>
        <w:rPr>
          <w:rFonts w:ascii="Times New Roman" w:eastAsia="Times New Roman" w:hAnsi="Times New Roman" w:cs="Times New Roman"/>
          <w:sz w:val="28"/>
          <w:szCs w:val="28"/>
          <w:lang w:eastAsia="ar-SA"/>
        </w:rPr>
      </w:pPr>
      <w:r w:rsidRPr="00473DAD">
        <w:rPr>
          <w:rFonts w:ascii="Times New Roman" w:eastAsia="Times New Roman" w:hAnsi="Times New Roman" w:cs="Times New Roman"/>
          <w:sz w:val="28"/>
          <w:szCs w:val="28"/>
          <w:lang w:eastAsia="ar-SA"/>
        </w:rPr>
        <w:lastRenderedPageBreak/>
        <w:t>Кичик муаммолар:</w:t>
      </w:r>
    </w:p>
    <w:p w:rsidR="00D1240D" w:rsidRPr="00473DAD" w:rsidRDefault="00D1240D" w:rsidP="00363B96">
      <w:pPr>
        <w:numPr>
          <w:ilvl w:val="0"/>
          <w:numId w:val="72"/>
        </w:numPr>
        <w:tabs>
          <w:tab w:val="num"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Корхонанинг товар сиёсатини таҳлил қилиш</w:t>
      </w:r>
    </w:p>
    <w:p w:rsidR="00D1240D" w:rsidRPr="00473DAD" w:rsidRDefault="00D1240D" w:rsidP="00363B96">
      <w:pPr>
        <w:numPr>
          <w:ilvl w:val="0"/>
          <w:numId w:val="72"/>
        </w:numPr>
        <w:tabs>
          <w:tab w:val="num"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Корхонада нарх шаклланиш усуллари ва нарх сиёсатини таҳлил қилиш.</w:t>
      </w:r>
    </w:p>
    <w:p w:rsidR="00D1240D" w:rsidRPr="00473DAD" w:rsidRDefault="00D1240D" w:rsidP="00363B96">
      <w:pPr>
        <w:numPr>
          <w:ilvl w:val="0"/>
          <w:numId w:val="72"/>
        </w:numPr>
        <w:tabs>
          <w:tab w:val="num"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Корхонанинг тақсимот сиёсатини таҳлил қилиш.</w:t>
      </w:r>
    </w:p>
    <w:p w:rsidR="00D1240D" w:rsidRPr="00473DAD" w:rsidRDefault="00D1240D" w:rsidP="00363B96">
      <w:pPr>
        <w:numPr>
          <w:ilvl w:val="0"/>
          <w:numId w:val="72"/>
        </w:numPr>
        <w:tabs>
          <w:tab w:val="num"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Корхонанинг коммуникация сиёсатини таҳлил қилиш.</w:t>
      </w:r>
    </w:p>
    <w:p w:rsidR="00D1240D" w:rsidRPr="00473DAD" w:rsidRDefault="00D1240D" w:rsidP="00363B96">
      <w:pPr>
        <w:numPr>
          <w:ilvl w:val="0"/>
          <w:numId w:val="72"/>
        </w:numPr>
        <w:tabs>
          <w:tab w:val="num"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Маркетинг стратегияси таҳлили</w:t>
      </w:r>
    </w:p>
    <w:p w:rsidR="00D1240D" w:rsidRPr="00473DAD" w:rsidRDefault="00D1240D" w:rsidP="00363B96">
      <w:pPr>
        <w:numPr>
          <w:ilvl w:val="0"/>
          <w:numId w:val="72"/>
        </w:numPr>
        <w:tabs>
          <w:tab w:val="num"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Ҳаракатлар дастрини ишлаб чиқиш </w:t>
      </w:r>
    </w:p>
    <w:p w:rsidR="00D1240D" w:rsidRPr="00473DAD" w:rsidRDefault="00D1240D" w:rsidP="00473DAD">
      <w:pPr>
        <w:tabs>
          <w:tab w:val="left" w:pos="360"/>
          <w:tab w:val="left" w:pos="1080"/>
        </w:tabs>
        <w:suppressAutoHyphens/>
        <w:spacing w:after="120" w:line="240" w:lineRule="auto"/>
        <w:ind w:firstLine="567"/>
        <w:jc w:val="both"/>
        <w:rPr>
          <w:rFonts w:ascii="Times New Roman" w:eastAsia="Times New Roman" w:hAnsi="Times New Roman" w:cs="Times New Roman"/>
          <w:b/>
          <w:sz w:val="28"/>
          <w:szCs w:val="28"/>
          <w:lang w:eastAsia="ar-SA"/>
        </w:rPr>
      </w:pPr>
      <w:proofErr w:type="gramStart"/>
      <w:r w:rsidRPr="00473DAD">
        <w:rPr>
          <w:rFonts w:ascii="Times New Roman" w:eastAsia="Times New Roman" w:hAnsi="Times New Roman" w:cs="Times New Roman"/>
          <w:sz w:val="28"/>
          <w:szCs w:val="28"/>
          <w:lang w:eastAsia="ar-SA"/>
        </w:rPr>
        <w:t>Лойи</w:t>
      </w:r>
      <w:proofErr w:type="gramEnd"/>
      <w:r w:rsidRPr="00473DAD">
        <w:rPr>
          <w:rFonts w:ascii="Times New Roman" w:eastAsia="Times New Roman" w:hAnsi="Times New Roman" w:cs="Times New Roman"/>
          <w:sz w:val="28"/>
          <w:szCs w:val="28"/>
          <w:lang w:eastAsia="ar-SA"/>
        </w:rPr>
        <w:t xml:space="preserve">ҳа мақсади: </w:t>
      </w:r>
      <w:r w:rsidRPr="00473DAD">
        <w:rPr>
          <w:rFonts w:ascii="Times New Roman" w:eastAsia="Times New Roman" w:hAnsi="Times New Roman" w:cs="Times New Roman"/>
          <w:b/>
          <w:sz w:val="28"/>
          <w:szCs w:val="28"/>
          <w:lang w:eastAsia="ar-SA"/>
        </w:rPr>
        <w:t xml:space="preserve">кичик корхоналар стандарт маркетинг режаси тузиш. </w:t>
      </w:r>
    </w:p>
    <w:p w:rsidR="00D1240D" w:rsidRPr="00473DAD" w:rsidRDefault="00D1240D" w:rsidP="00473DAD">
      <w:pPr>
        <w:tabs>
          <w:tab w:val="left" w:pos="360"/>
        </w:tabs>
        <w:suppressAutoHyphens/>
        <w:spacing w:after="120" w:line="240" w:lineRule="auto"/>
        <w:ind w:firstLine="567"/>
        <w:jc w:val="both"/>
        <w:rPr>
          <w:rFonts w:ascii="Times New Roman" w:eastAsia="Times New Roman" w:hAnsi="Times New Roman" w:cs="Times New Roman"/>
          <w:b/>
          <w:sz w:val="28"/>
          <w:szCs w:val="28"/>
          <w:lang w:eastAsia="ar-SA"/>
        </w:rPr>
      </w:pPr>
      <w:r w:rsidRPr="00473DAD">
        <w:rPr>
          <w:rFonts w:ascii="Times New Roman" w:eastAsia="Times New Roman" w:hAnsi="Times New Roman" w:cs="Times New Roman"/>
          <w:sz w:val="28"/>
          <w:szCs w:val="28"/>
          <w:lang w:eastAsia="ar-SA"/>
        </w:rPr>
        <w:t>Лойиҳанинг якуний натижаси (маҳсулоти)</w:t>
      </w:r>
      <w:r w:rsidRPr="00473DAD">
        <w:rPr>
          <w:rFonts w:ascii="Times New Roman" w:eastAsia="Times New Roman" w:hAnsi="Times New Roman" w:cs="Times New Roman"/>
          <w:b/>
          <w:sz w:val="28"/>
          <w:szCs w:val="28"/>
          <w:lang w:eastAsia="ar-SA"/>
        </w:rPr>
        <w:t>: кичик корхонанинг стандарт маркетинг режаси.</w:t>
      </w:r>
    </w:p>
    <w:p w:rsidR="00D1240D" w:rsidRPr="00473DAD" w:rsidRDefault="00D1240D" w:rsidP="00473DAD">
      <w:pPr>
        <w:spacing w:after="0" w:line="240" w:lineRule="auto"/>
        <w:ind w:firstLine="567"/>
        <w:jc w:val="both"/>
        <w:rPr>
          <w:rFonts w:ascii="Times New Roman" w:eastAsia="Times New Roman" w:hAnsi="Times New Roman" w:cs="Times New Roman"/>
          <w:sz w:val="28"/>
          <w:szCs w:val="28"/>
          <w:lang w:eastAsia="ru-RU"/>
        </w:rPr>
      </w:pPr>
      <w:proofErr w:type="gramStart"/>
      <w:r w:rsidRPr="00473DAD">
        <w:rPr>
          <w:rFonts w:ascii="Times New Roman" w:eastAsia="Times New Roman" w:hAnsi="Times New Roman" w:cs="Times New Roman"/>
          <w:b/>
          <w:sz w:val="28"/>
          <w:szCs w:val="28"/>
          <w:lang w:eastAsia="ru-RU"/>
        </w:rPr>
        <w:t>Лойи</w:t>
      </w:r>
      <w:proofErr w:type="gramEnd"/>
      <w:r w:rsidRPr="00473DAD">
        <w:rPr>
          <w:rFonts w:ascii="Times New Roman" w:eastAsia="Times New Roman" w:hAnsi="Times New Roman" w:cs="Times New Roman"/>
          <w:b/>
          <w:sz w:val="28"/>
          <w:szCs w:val="28"/>
          <w:lang w:eastAsia="ru-RU"/>
        </w:rPr>
        <w:t xml:space="preserve">ҳа маҳсулотидан фойдаланувчилар: </w:t>
      </w:r>
      <w:r w:rsidRPr="00473DAD">
        <w:rPr>
          <w:rFonts w:ascii="Times New Roman" w:eastAsia="Times New Roman" w:hAnsi="Times New Roman" w:cs="Times New Roman"/>
          <w:sz w:val="28"/>
          <w:szCs w:val="28"/>
          <w:lang w:eastAsia="ru-RU"/>
        </w:rPr>
        <w:t>кичик корхоналар мутахассислари, олий ўқув юртлари ўқитувчилари, «Маркетинг» фанини ўрганадиган талабалар.</w:t>
      </w:r>
    </w:p>
    <w:p w:rsidR="00D1240D" w:rsidRPr="00473DAD" w:rsidRDefault="00D1240D" w:rsidP="00473DAD">
      <w:pPr>
        <w:tabs>
          <w:tab w:val="left" w:pos="360"/>
        </w:tabs>
        <w:suppressAutoHyphens/>
        <w:spacing w:after="120" w:line="240" w:lineRule="auto"/>
        <w:ind w:firstLine="567"/>
        <w:jc w:val="both"/>
        <w:rPr>
          <w:rFonts w:ascii="Times New Roman" w:eastAsia="Times New Roman" w:hAnsi="Times New Roman" w:cs="Times New Roman"/>
          <w:sz w:val="28"/>
          <w:szCs w:val="28"/>
          <w:lang w:eastAsia="ar-SA"/>
        </w:rPr>
      </w:pPr>
      <w:proofErr w:type="gramStart"/>
      <w:r w:rsidRPr="00473DAD">
        <w:rPr>
          <w:rFonts w:ascii="Times New Roman" w:eastAsia="Times New Roman" w:hAnsi="Times New Roman" w:cs="Times New Roman"/>
          <w:sz w:val="28"/>
          <w:szCs w:val="28"/>
          <w:lang w:eastAsia="ar-SA"/>
        </w:rPr>
        <w:t>Лойи</w:t>
      </w:r>
      <w:proofErr w:type="gramEnd"/>
      <w:r w:rsidRPr="00473DAD">
        <w:rPr>
          <w:rFonts w:ascii="Times New Roman" w:eastAsia="Times New Roman" w:hAnsi="Times New Roman" w:cs="Times New Roman"/>
          <w:sz w:val="28"/>
          <w:szCs w:val="28"/>
          <w:lang w:eastAsia="ar-SA"/>
        </w:rPr>
        <w:t>ҳа доираси:</w:t>
      </w:r>
    </w:p>
    <w:p w:rsidR="00D1240D" w:rsidRPr="00473DAD" w:rsidRDefault="00D1240D" w:rsidP="00363B96">
      <w:pPr>
        <w:numPr>
          <w:ilvl w:val="0"/>
          <w:numId w:val="73"/>
        </w:numPr>
        <w:tabs>
          <w:tab w:val="left" w:pos="360"/>
          <w:tab w:val="left" w:pos="1080"/>
        </w:tabs>
        <w:spacing w:after="0" w:line="240" w:lineRule="auto"/>
        <w:ind w:left="0" w:firstLine="567"/>
        <w:jc w:val="both"/>
        <w:rPr>
          <w:rFonts w:ascii="Times New Roman" w:eastAsia="Times New Roman" w:hAnsi="Times New Roman" w:cs="Times New Roman"/>
          <w:i/>
          <w:sz w:val="28"/>
          <w:szCs w:val="28"/>
          <w:lang w:eastAsia="ar-SA"/>
        </w:rPr>
      </w:pPr>
      <w:r w:rsidRPr="00473DAD">
        <w:rPr>
          <w:rFonts w:ascii="Times New Roman" w:eastAsia="Times New Roman" w:hAnsi="Times New Roman" w:cs="Times New Roman"/>
          <w:b/>
          <w:i/>
          <w:sz w:val="28"/>
          <w:szCs w:val="28"/>
          <w:lang w:eastAsia="ar-SA"/>
        </w:rPr>
        <w:t xml:space="preserve">бажариш муддати: </w:t>
      </w:r>
      <w:r w:rsidRPr="00473DAD">
        <w:rPr>
          <w:rFonts w:ascii="Times New Roman" w:eastAsia="Times New Roman" w:hAnsi="Times New Roman" w:cs="Times New Roman"/>
          <w:b/>
          <w:sz w:val="28"/>
          <w:szCs w:val="28"/>
          <w:lang w:eastAsia="ar-SA"/>
        </w:rPr>
        <w:t xml:space="preserve">1,5 </w:t>
      </w:r>
      <w:proofErr w:type="gramStart"/>
      <w:r w:rsidRPr="00473DAD">
        <w:rPr>
          <w:rFonts w:ascii="Times New Roman" w:eastAsia="Times New Roman" w:hAnsi="Times New Roman" w:cs="Times New Roman"/>
          <w:b/>
          <w:sz w:val="28"/>
          <w:szCs w:val="28"/>
          <w:lang w:eastAsia="ar-SA"/>
        </w:rPr>
        <w:t>ой</w:t>
      </w:r>
      <w:proofErr w:type="gramEnd"/>
      <w:r w:rsidRPr="00473DAD">
        <w:rPr>
          <w:rFonts w:ascii="Times New Roman" w:eastAsia="Times New Roman" w:hAnsi="Times New Roman" w:cs="Times New Roman"/>
          <w:b/>
          <w:sz w:val="28"/>
          <w:szCs w:val="28"/>
          <w:lang w:eastAsia="ar-SA"/>
        </w:rPr>
        <w:t>;</w:t>
      </w:r>
      <w:r w:rsidRPr="00473DAD">
        <w:rPr>
          <w:rFonts w:ascii="Times New Roman" w:eastAsia="Times New Roman" w:hAnsi="Times New Roman" w:cs="Times New Roman"/>
          <w:b/>
          <w:i/>
          <w:sz w:val="28"/>
          <w:szCs w:val="28"/>
          <w:lang w:eastAsia="ar-SA"/>
        </w:rPr>
        <w:t xml:space="preserve"> </w:t>
      </w:r>
    </w:p>
    <w:p w:rsidR="00D1240D" w:rsidRPr="00473DAD" w:rsidRDefault="00D1240D" w:rsidP="00363B96">
      <w:pPr>
        <w:numPr>
          <w:ilvl w:val="0"/>
          <w:numId w:val="73"/>
        </w:numPr>
        <w:tabs>
          <w:tab w:val="left" w:pos="360"/>
          <w:tab w:val="left" w:pos="1080"/>
        </w:tabs>
        <w:spacing w:after="0" w:line="240" w:lineRule="auto"/>
        <w:ind w:left="0" w:firstLine="567"/>
        <w:jc w:val="both"/>
        <w:rPr>
          <w:rFonts w:ascii="Times New Roman" w:eastAsia="Times New Roman" w:hAnsi="Times New Roman" w:cs="Times New Roman"/>
          <w:b/>
          <w:sz w:val="28"/>
          <w:szCs w:val="28"/>
          <w:lang w:eastAsia="ar-SA"/>
        </w:rPr>
      </w:pPr>
      <w:r w:rsidRPr="00473DAD">
        <w:rPr>
          <w:rFonts w:ascii="Times New Roman" w:eastAsia="Times New Roman" w:hAnsi="Times New Roman" w:cs="Times New Roman"/>
          <w:b/>
          <w:i/>
          <w:sz w:val="28"/>
          <w:szCs w:val="28"/>
          <w:lang w:eastAsia="ar-SA"/>
        </w:rPr>
        <w:t>қатнашчилар сони:</w:t>
      </w:r>
      <w:r w:rsidRPr="00473DAD">
        <w:rPr>
          <w:rFonts w:ascii="Times New Roman" w:eastAsia="Times New Roman" w:hAnsi="Times New Roman" w:cs="Times New Roman"/>
          <w:b/>
          <w:sz w:val="28"/>
          <w:szCs w:val="28"/>
          <w:lang w:eastAsia="ar-SA"/>
        </w:rPr>
        <w:t xml:space="preserve"> 4-6 киши</w:t>
      </w:r>
      <w:r w:rsidRPr="00473DAD">
        <w:rPr>
          <w:rFonts w:ascii="Times New Roman" w:eastAsia="Times New Roman" w:hAnsi="Times New Roman" w:cs="Times New Roman"/>
          <w:sz w:val="28"/>
          <w:szCs w:val="28"/>
          <w:lang w:eastAsia="ar-SA"/>
        </w:rPr>
        <w:t>.</w:t>
      </w:r>
    </w:p>
    <w:p w:rsidR="00D1240D" w:rsidRPr="00473DAD" w:rsidRDefault="00D1240D" w:rsidP="00473DAD">
      <w:pPr>
        <w:tabs>
          <w:tab w:val="left" w:pos="900"/>
        </w:tabs>
        <w:spacing w:after="0" w:line="240" w:lineRule="auto"/>
        <w:ind w:right="68" w:firstLine="567"/>
        <w:rPr>
          <w:rFonts w:ascii="Times New Roman" w:eastAsia="Times New Roman" w:hAnsi="Times New Roman" w:cs="Times New Roman"/>
          <w:b/>
          <w:sz w:val="28"/>
          <w:szCs w:val="28"/>
          <w:lang w:eastAsia="ru-RU"/>
        </w:rPr>
      </w:pPr>
    </w:p>
    <w:p w:rsidR="00D1240D" w:rsidRPr="00473DAD" w:rsidRDefault="00D1240D" w:rsidP="00473DAD">
      <w:pPr>
        <w:tabs>
          <w:tab w:val="left" w:pos="360"/>
          <w:tab w:val="left" w:pos="1080"/>
        </w:tabs>
        <w:suppressAutoHyphens/>
        <w:spacing w:after="120" w:line="240" w:lineRule="auto"/>
        <w:ind w:firstLine="567"/>
        <w:jc w:val="center"/>
        <w:rPr>
          <w:rFonts w:ascii="Times New Roman" w:eastAsia="Times New Roman" w:hAnsi="Times New Roman" w:cs="Times New Roman"/>
          <w:b/>
          <w:sz w:val="28"/>
          <w:szCs w:val="28"/>
          <w:lang w:eastAsia="ar-SA"/>
        </w:rPr>
      </w:pPr>
      <w:proofErr w:type="gramStart"/>
      <w:r w:rsidRPr="00473DAD">
        <w:rPr>
          <w:rFonts w:ascii="Times New Roman" w:eastAsia="Times New Roman" w:hAnsi="Times New Roman" w:cs="Times New Roman"/>
          <w:sz w:val="28"/>
          <w:szCs w:val="28"/>
          <w:lang w:eastAsia="ar-SA"/>
        </w:rPr>
        <w:t>Лойи</w:t>
      </w:r>
      <w:proofErr w:type="gramEnd"/>
      <w:r w:rsidRPr="00473DAD">
        <w:rPr>
          <w:rFonts w:ascii="Times New Roman" w:eastAsia="Times New Roman" w:hAnsi="Times New Roman" w:cs="Times New Roman"/>
          <w:sz w:val="28"/>
          <w:szCs w:val="28"/>
          <w:lang w:eastAsia="ar-SA"/>
        </w:rPr>
        <w:t>ҳа мазмуни ва вазифалари:</w:t>
      </w:r>
    </w:p>
    <w:p w:rsidR="00D1240D" w:rsidRPr="00473DAD" w:rsidRDefault="00D1240D" w:rsidP="00473DAD">
      <w:pPr>
        <w:tabs>
          <w:tab w:val="left" w:pos="360"/>
          <w:tab w:val="left" w:pos="1080"/>
        </w:tabs>
        <w:suppressAutoHyphens/>
        <w:spacing w:after="120" w:line="240" w:lineRule="auto"/>
        <w:ind w:firstLine="567"/>
        <w:jc w:val="both"/>
        <w:rPr>
          <w:rFonts w:ascii="Times New Roman" w:eastAsia="Times New Roman" w:hAnsi="Times New Roman" w:cs="Times New Roman"/>
          <w:sz w:val="28"/>
          <w:szCs w:val="28"/>
          <w:lang w:eastAsia="ar-SA"/>
        </w:rPr>
      </w:pPr>
      <w:r w:rsidRPr="00473DAD">
        <w:rPr>
          <w:rFonts w:ascii="Times New Roman" w:eastAsia="Times New Roman" w:hAnsi="Times New Roman" w:cs="Times New Roman"/>
          <w:sz w:val="28"/>
          <w:szCs w:val="28"/>
          <w:lang w:val="en-US" w:eastAsia="ar-SA"/>
        </w:rPr>
        <w:t>I</w:t>
      </w:r>
      <w:r w:rsidRPr="00473DAD">
        <w:rPr>
          <w:rFonts w:ascii="Times New Roman" w:eastAsia="Times New Roman" w:hAnsi="Times New Roman" w:cs="Times New Roman"/>
          <w:sz w:val="28"/>
          <w:szCs w:val="28"/>
          <w:lang w:eastAsia="ar-SA"/>
        </w:rPr>
        <w:t>. Корхона ва унинг бозор муҳити тавсифномаси:</w:t>
      </w:r>
    </w:p>
    <w:p w:rsidR="00D1240D" w:rsidRPr="00473DAD" w:rsidRDefault="00D1240D" w:rsidP="00363B96">
      <w:pPr>
        <w:numPr>
          <w:ilvl w:val="0"/>
          <w:numId w:val="74"/>
        </w:numPr>
        <w:tabs>
          <w:tab w:val="left" w:pos="108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Корхона фаолиятининг қисқача тавсифи</w:t>
      </w:r>
    </w:p>
    <w:p w:rsidR="00D1240D" w:rsidRPr="00473DAD" w:rsidRDefault="00D1240D" w:rsidP="00363B96">
      <w:pPr>
        <w:numPr>
          <w:ilvl w:val="0"/>
          <w:numId w:val="74"/>
        </w:numPr>
        <w:tabs>
          <w:tab w:val="left" w:pos="108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Бозор вазияти ва унинг истиқболлари </w:t>
      </w:r>
    </w:p>
    <w:p w:rsidR="00D1240D" w:rsidRPr="00473DAD" w:rsidRDefault="00D1240D" w:rsidP="00363B96">
      <w:pPr>
        <w:numPr>
          <w:ilvl w:val="0"/>
          <w:numId w:val="74"/>
        </w:numPr>
        <w:tabs>
          <w:tab w:val="left" w:pos="108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Корхона фаолиятининг асосий молиявий натижалари</w:t>
      </w:r>
    </w:p>
    <w:p w:rsidR="00D1240D" w:rsidRPr="00473DAD" w:rsidRDefault="00D1240D" w:rsidP="00473DAD">
      <w:pPr>
        <w:tabs>
          <w:tab w:val="left" w:pos="360"/>
          <w:tab w:val="left" w:pos="1080"/>
        </w:tabs>
        <w:suppressAutoHyphens/>
        <w:spacing w:after="120" w:line="240" w:lineRule="auto"/>
        <w:ind w:firstLine="567"/>
        <w:jc w:val="both"/>
        <w:rPr>
          <w:rFonts w:ascii="Times New Roman" w:eastAsia="Times New Roman" w:hAnsi="Times New Roman" w:cs="Times New Roman"/>
          <w:b/>
          <w:sz w:val="28"/>
          <w:szCs w:val="28"/>
          <w:lang w:eastAsia="ar-SA"/>
        </w:rPr>
      </w:pPr>
      <w:r w:rsidRPr="00473DAD">
        <w:rPr>
          <w:rFonts w:ascii="Times New Roman" w:eastAsia="Times New Roman" w:hAnsi="Times New Roman" w:cs="Times New Roman"/>
          <w:sz w:val="28"/>
          <w:szCs w:val="28"/>
          <w:lang w:val="en-US" w:eastAsia="ar-SA"/>
        </w:rPr>
        <w:t>II</w:t>
      </w:r>
      <w:r w:rsidRPr="00473DAD">
        <w:rPr>
          <w:rFonts w:ascii="Times New Roman" w:eastAsia="Times New Roman" w:hAnsi="Times New Roman" w:cs="Times New Roman"/>
          <w:sz w:val="28"/>
          <w:szCs w:val="28"/>
          <w:lang w:eastAsia="ar-SA"/>
        </w:rPr>
        <w:t>. Корхонани товар сиёсатини таҳлил қилиш:</w:t>
      </w:r>
    </w:p>
    <w:p w:rsidR="00D1240D" w:rsidRPr="00473DAD" w:rsidRDefault="00D1240D" w:rsidP="00363B96">
      <w:pPr>
        <w:numPr>
          <w:ilvl w:val="0"/>
          <w:numId w:val="75"/>
        </w:numPr>
        <w:tabs>
          <w:tab w:val="left" w:pos="360"/>
          <w:tab w:val="num" w:pos="643"/>
          <w:tab w:val="left" w:pos="1080"/>
        </w:tabs>
        <w:spacing w:after="0" w:line="240" w:lineRule="auto"/>
        <w:ind w:left="0" w:firstLine="567"/>
        <w:jc w:val="both"/>
        <w:rPr>
          <w:rFonts w:ascii="Times New Roman" w:eastAsia="Times New Roman" w:hAnsi="Times New Roman" w:cs="Times New Roman"/>
          <w:sz w:val="28"/>
          <w:szCs w:val="28"/>
          <w:lang w:eastAsia="ar-SA"/>
        </w:rPr>
      </w:pPr>
      <w:r w:rsidRPr="00473DAD">
        <w:rPr>
          <w:rFonts w:ascii="Times New Roman" w:eastAsia="Times New Roman" w:hAnsi="Times New Roman" w:cs="Times New Roman"/>
          <w:b/>
          <w:sz w:val="28"/>
          <w:szCs w:val="28"/>
          <w:lang w:eastAsia="ar-SA"/>
        </w:rPr>
        <w:t>Товар тавсифномаси</w:t>
      </w:r>
    </w:p>
    <w:p w:rsidR="00D1240D" w:rsidRPr="00473DAD" w:rsidRDefault="00D1240D" w:rsidP="00363B96">
      <w:pPr>
        <w:numPr>
          <w:ilvl w:val="0"/>
          <w:numId w:val="75"/>
        </w:numPr>
        <w:tabs>
          <w:tab w:val="left" w:pos="360"/>
          <w:tab w:val="num" w:pos="643"/>
          <w:tab w:val="left" w:pos="1080"/>
        </w:tabs>
        <w:spacing w:after="0" w:line="240" w:lineRule="auto"/>
        <w:ind w:left="0" w:firstLine="567"/>
        <w:jc w:val="both"/>
        <w:rPr>
          <w:rFonts w:ascii="Times New Roman" w:eastAsia="Times New Roman" w:hAnsi="Times New Roman" w:cs="Times New Roman"/>
          <w:b/>
          <w:sz w:val="28"/>
          <w:szCs w:val="28"/>
          <w:lang w:eastAsia="ar-SA"/>
        </w:rPr>
      </w:pPr>
      <w:r w:rsidRPr="00473DAD">
        <w:rPr>
          <w:rFonts w:ascii="Times New Roman" w:eastAsia="Times New Roman" w:hAnsi="Times New Roman" w:cs="Times New Roman"/>
          <w:b/>
          <w:sz w:val="28"/>
          <w:szCs w:val="28"/>
          <w:lang w:eastAsia="ar-SA"/>
        </w:rPr>
        <w:t xml:space="preserve">Ассортимент сиёсати </w:t>
      </w:r>
    </w:p>
    <w:p w:rsidR="00D1240D" w:rsidRPr="00473DAD" w:rsidRDefault="00D1240D" w:rsidP="00363B96">
      <w:pPr>
        <w:numPr>
          <w:ilvl w:val="0"/>
          <w:numId w:val="75"/>
        </w:numPr>
        <w:tabs>
          <w:tab w:val="left" w:pos="360"/>
          <w:tab w:val="num" w:pos="643"/>
          <w:tab w:val="left" w:pos="1080"/>
        </w:tabs>
        <w:spacing w:after="0" w:line="240" w:lineRule="auto"/>
        <w:ind w:left="0" w:firstLine="567"/>
        <w:jc w:val="both"/>
        <w:rPr>
          <w:rFonts w:ascii="Times New Roman" w:eastAsia="Times New Roman" w:hAnsi="Times New Roman" w:cs="Times New Roman"/>
          <w:b/>
          <w:sz w:val="28"/>
          <w:szCs w:val="28"/>
          <w:lang w:eastAsia="ar-SA"/>
        </w:rPr>
      </w:pPr>
      <w:r w:rsidRPr="00473DAD">
        <w:rPr>
          <w:rFonts w:ascii="Times New Roman" w:eastAsia="Times New Roman" w:hAnsi="Times New Roman" w:cs="Times New Roman"/>
          <w:b/>
          <w:sz w:val="28"/>
          <w:szCs w:val="28"/>
          <w:lang w:eastAsia="ar-SA"/>
        </w:rPr>
        <w:t xml:space="preserve">Харидорлар илан ишлаш </w:t>
      </w:r>
    </w:p>
    <w:p w:rsidR="00D1240D" w:rsidRPr="00473DAD" w:rsidRDefault="00D1240D" w:rsidP="00363B96">
      <w:pPr>
        <w:numPr>
          <w:ilvl w:val="0"/>
          <w:numId w:val="75"/>
        </w:numPr>
        <w:tabs>
          <w:tab w:val="left" w:pos="360"/>
          <w:tab w:val="num" w:pos="643"/>
          <w:tab w:val="left" w:pos="1080"/>
        </w:tabs>
        <w:spacing w:after="0" w:line="240" w:lineRule="auto"/>
        <w:ind w:left="0" w:firstLine="567"/>
        <w:jc w:val="both"/>
        <w:rPr>
          <w:rFonts w:ascii="Times New Roman" w:eastAsia="Times New Roman" w:hAnsi="Times New Roman" w:cs="Times New Roman"/>
          <w:b/>
          <w:sz w:val="28"/>
          <w:szCs w:val="28"/>
          <w:lang w:eastAsia="ar-SA"/>
        </w:rPr>
      </w:pPr>
      <w:r w:rsidRPr="00473DAD">
        <w:rPr>
          <w:rFonts w:ascii="Times New Roman" w:eastAsia="Times New Roman" w:hAnsi="Times New Roman" w:cs="Times New Roman"/>
          <w:b/>
          <w:sz w:val="28"/>
          <w:szCs w:val="28"/>
          <w:lang w:eastAsia="ar-SA"/>
        </w:rPr>
        <w:t>Сервис ва сотувдан кейинги хизмат кўрсатиш</w:t>
      </w:r>
    </w:p>
    <w:p w:rsidR="00D1240D" w:rsidRPr="00473DAD" w:rsidRDefault="00D1240D" w:rsidP="00473DAD">
      <w:pPr>
        <w:tabs>
          <w:tab w:val="num" w:pos="540"/>
        </w:tabs>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b/>
          <w:sz w:val="28"/>
          <w:szCs w:val="28"/>
          <w:lang w:val="en-US" w:eastAsia="ru-RU"/>
        </w:rPr>
        <w:t>III</w:t>
      </w:r>
      <w:r w:rsidRPr="00473DAD">
        <w:rPr>
          <w:rFonts w:ascii="Times New Roman" w:eastAsia="Times New Roman" w:hAnsi="Times New Roman" w:cs="Times New Roman"/>
          <w:b/>
          <w:sz w:val="28"/>
          <w:szCs w:val="28"/>
          <w:lang w:eastAsia="ru-RU"/>
        </w:rPr>
        <w:t>. Корхонада нарх шаклланиши усуллари ва нарх сиёсати таҳлили:</w:t>
      </w:r>
    </w:p>
    <w:p w:rsidR="00D1240D" w:rsidRPr="00473DAD" w:rsidRDefault="00D1240D" w:rsidP="00363B96">
      <w:pPr>
        <w:numPr>
          <w:ilvl w:val="0"/>
          <w:numId w:val="76"/>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Нарх сиёсати</w:t>
      </w:r>
    </w:p>
    <w:p w:rsidR="00D1240D" w:rsidRPr="00473DAD" w:rsidRDefault="00D1240D" w:rsidP="00363B96">
      <w:pPr>
        <w:numPr>
          <w:ilvl w:val="0"/>
          <w:numId w:val="76"/>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Ҳисоб-китоблар ва таъминот шартлари </w:t>
      </w:r>
    </w:p>
    <w:p w:rsidR="00D1240D" w:rsidRPr="00473DAD" w:rsidRDefault="00D1240D" w:rsidP="00363B96">
      <w:pPr>
        <w:numPr>
          <w:ilvl w:val="0"/>
          <w:numId w:val="76"/>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Нарх стратегияси</w:t>
      </w:r>
    </w:p>
    <w:p w:rsidR="00D1240D" w:rsidRPr="00473DAD" w:rsidRDefault="00D1240D" w:rsidP="00363B96">
      <w:pPr>
        <w:numPr>
          <w:ilvl w:val="0"/>
          <w:numId w:val="76"/>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Нарх шаклланиш усули</w:t>
      </w:r>
    </w:p>
    <w:p w:rsidR="00D1240D" w:rsidRPr="00473DAD" w:rsidRDefault="00D1240D" w:rsidP="00363B96">
      <w:pPr>
        <w:numPr>
          <w:ilvl w:val="0"/>
          <w:numId w:val="76"/>
        </w:numPr>
        <w:tabs>
          <w:tab w:val="left" w:pos="900"/>
        </w:tabs>
        <w:spacing w:after="0" w:line="240" w:lineRule="auto"/>
        <w:ind w:left="0" w:firstLine="567"/>
        <w:jc w:val="both"/>
        <w:rPr>
          <w:rFonts w:ascii="Times New Roman" w:eastAsia="Times New Roman" w:hAnsi="Times New Roman" w:cs="Times New Roman"/>
          <w:b/>
          <w:sz w:val="28"/>
          <w:szCs w:val="28"/>
          <w:lang w:eastAsia="ru-RU"/>
        </w:rPr>
      </w:pPr>
      <w:r w:rsidRPr="00473DAD">
        <w:rPr>
          <w:rFonts w:ascii="Times New Roman" w:eastAsia="Times New Roman" w:hAnsi="Times New Roman" w:cs="Times New Roman"/>
          <w:sz w:val="28"/>
          <w:szCs w:val="28"/>
          <w:lang w:eastAsia="ru-RU"/>
        </w:rPr>
        <w:t>Чегирмалар тақдим этиш сиёсати</w:t>
      </w:r>
    </w:p>
    <w:p w:rsidR="00D1240D" w:rsidRPr="00473DAD" w:rsidRDefault="00D1240D" w:rsidP="00473DAD">
      <w:pPr>
        <w:tabs>
          <w:tab w:val="left" w:pos="360"/>
          <w:tab w:val="left" w:pos="1080"/>
        </w:tabs>
        <w:suppressAutoHyphens/>
        <w:spacing w:after="120" w:line="240" w:lineRule="auto"/>
        <w:ind w:firstLine="567"/>
        <w:jc w:val="both"/>
        <w:rPr>
          <w:rFonts w:ascii="Times New Roman" w:eastAsia="Times New Roman" w:hAnsi="Times New Roman" w:cs="Times New Roman"/>
          <w:sz w:val="28"/>
          <w:szCs w:val="28"/>
          <w:lang w:eastAsia="ar-SA"/>
        </w:rPr>
      </w:pPr>
      <w:r w:rsidRPr="00473DAD">
        <w:rPr>
          <w:rFonts w:ascii="Times New Roman" w:eastAsia="Times New Roman" w:hAnsi="Times New Roman" w:cs="Times New Roman"/>
          <w:sz w:val="28"/>
          <w:szCs w:val="28"/>
          <w:lang w:val="en-US" w:eastAsia="ar-SA"/>
        </w:rPr>
        <w:t>IV</w:t>
      </w:r>
      <w:r w:rsidRPr="00473DAD">
        <w:rPr>
          <w:rFonts w:ascii="Times New Roman" w:eastAsia="Times New Roman" w:hAnsi="Times New Roman" w:cs="Times New Roman"/>
          <w:sz w:val="28"/>
          <w:szCs w:val="28"/>
          <w:lang w:eastAsia="ar-SA"/>
        </w:rPr>
        <w:t>. Корхонанинг тақсимот сиёсати таҳлили:</w:t>
      </w:r>
    </w:p>
    <w:p w:rsidR="00D1240D" w:rsidRPr="00473DAD" w:rsidRDefault="00D1240D" w:rsidP="00363B96">
      <w:pPr>
        <w:numPr>
          <w:ilvl w:val="0"/>
          <w:numId w:val="77"/>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Сотув сиёсати</w:t>
      </w:r>
    </w:p>
    <w:p w:rsidR="00D1240D" w:rsidRPr="00473DAD" w:rsidRDefault="00D1240D" w:rsidP="00363B96">
      <w:pPr>
        <w:numPr>
          <w:ilvl w:val="0"/>
          <w:numId w:val="77"/>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Сотувни ташил қилиш</w:t>
      </w:r>
    </w:p>
    <w:p w:rsidR="00D1240D" w:rsidRPr="00473DAD" w:rsidRDefault="00D1240D" w:rsidP="00363B96">
      <w:pPr>
        <w:numPr>
          <w:ilvl w:val="0"/>
          <w:numId w:val="77"/>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Сотув каналлари</w:t>
      </w:r>
    </w:p>
    <w:p w:rsidR="00D1240D" w:rsidRPr="00473DAD" w:rsidRDefault="00D1240D" w:rsidP="00363B96">
      <w:pPr>
        <w:numPr>
          <w:ilvl w:val="0"/>
          <w:numId w:val="77"/>
        </w:numPr>
        <w:tabs>
          <w:tab w:val="num" w:pos="720"/>
          <w:tab w:val="left" w:pos="900"/>
        </w:tabs>
        <w:spacing w:after="0" w:line="240" w:lineRule="auto"/>
        <w:ind w:left="0" w:firstLine="567"/>
        <w:jc w:val="both"/>
        <w:rPr>
          <w:rFonts w:ascii="Times New Roman" w:eastAsia="Times New Roman" w:hAnsi="Times New Roman" w:cs="Times New Roman"/>
          <w:b/>
          <w:sz w:val="28"/>
          <w:szCs w:val="28"/>
          <w:lang w:eastAsia="ru-RU"/>
        </w:rPr>
      </w:pPr>
      <w:r w:rsidRPr="00473DAD">
        <w:rPr>
          <w:rFonts w:ascii="Times New Roman" w:eastAsia="Times New Roman" w:hAnsi="Times New Roman" w:cs="Times New Roman"/>
          <w:sz w:val="28"/>
          <w:szCs w:val="28"/>
          <w:lang w:eastAsia="ru-RU"/>
        </w:rPr>
        <w:t>Маркетинг-логистика</w:t>
      </w:r>
    </w:p>
    <w:p w:rsidR="00D1240D" w:rsidRPr="00473DAD" w:rsidRDefault="00D1240D" w:rsidP="00473DAD">
      <w:pPr>
        <w:tabs>
          <w:tab w:val="num" w:pos="540"/>
        </w:tabs>
        <w:spacing w:after="0" w:line="240" w:lineRule="auto"/>
        <w:ind w:firstLine="567"/>
        <w:jc w:val="both"/>
        <w:rPr>
          <w:rFonts w:ascii="Times New Roman" w:eastAsia="Times New Roman" w:hAnsi="Times New Roman" w:cs="Times New Roman"/>
          <w:b/>
          <w:sz w:val="28"/>
          <w:szCs w:val="28"/>
          <w:lang w:eastAsia="ru-RU"/>
        </w:rPr>
      </w:pPr>
      <w:r w:rsidRPr="00473DAD">
        <w:rPr>
          <w:rFonts w:ascii="Times New Roman" w:eastAsia="Times New Roman" w:hAnsi="Times New Roman" w:cs="Times New Roman"/>
          <w:b/>
          <w:sz w:val="28"/>
          <w:szCs w:val="28"/>
          <w:lang w:val="en-US" w:eastAsia="ru-RU"/>
        </w:rPr>
        <w:t>V</w:t>
      </w:r>
      <w:r w:rsidRPr="00473DAD">
        <w:rPr>
          <w:rFonts w:ascii="Times New Roman" w:eastAsia="Times New Roman" w:hAnsi="Times New Roman" w:cs="Times New Roman"/>
          <w:b/>
          <w:sz w:val="28"/>
          <w:szCs w:val="28"/>
          <w:lang w:eastAsia="ru-RU"/>
        </w:rPr>
        <w:t>. Корхонанинг коммуникация сиёсати таҳлили:</w:t>
      </w:r>
    </w:p>
    <w:p w:rsidR="00D1240D" w:rsidRPr="00473DAD" w:rsidRDefault="00D1240D" w:rsidP="00363B96">
      <w:pPr>
        <w:numPr>
          <w:ilvl w:val="0"/>
          <w:numId w:val="78"/>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Реклама тадбирлари </w:t>
      </w:r>
    </w:p>
    <w:p w:rsidR="00D1240D" w:rsidRPr="00473DAD" w:rsidRDefault="00D1240D" w:rsidP="00363B96">
      <w:pPr>
        <w:numPr>
          <w:ilvl w:val="0"/>
          <w:numId w:val="78"/>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lastRenderedPageBreak/>
        <w:t>Сотувни рағбатлантириш бўйича чоралар</w:t>
      </w:r>
    </w:p>
    <w:p w:rsidR="00D1240D" w:rsidRPr="00473DAD" w:rsidRDefault="00D1240D" w:rsidP="00363B96">
      <w:pPr>
        <w:numPr>
          <w:ilvl w:val="0"/>
          <w:numId w:val="78"/>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Шахсий сотувлар</w:t>
      </w:r>
    </w:p>
    <w:p w:rsidR="00D1240D" w:rsidRPr="00473DAD" w:rsidRDefault="00D1240D" w:rsidP="00363B96">
      <w:pPr>
        <w:numPr>
          <w:ilvl w:val="0"/>
          <w:numId w:val="78"/>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«Паблик рилейшнз» тадбирлари</w:t>
      </w:r>
    </w:p>
    <w:p w:rsidR="00D1240D" w:rsidRPr="00473DAD" w:rsidRDefault="00D1240D" w:rsidP="00363B96">
      <w:pPr>
        <w:numPr>
          <w:ilvl w:val="0"/>
          <w:numId w:val="78"/>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Коммуникатив алоқалар</w:t>
      </w:r>
    </w:p>
    <w:p w:rsidR="00D1240D" w:rsidRPr="00473DAD" w:rsidRDefault="00D1240D" w:rsidP="00473DAD">
      <w:pPr>
        <w:tabs>
          <w:tab w:val="num" w:pos="540"/>
        </w:tabs>
        <w:spacing w:after="0" w:line="240" w:lineRule="auto"/>
        <w:ind w:firstLine="567"/>
        <w:jc w:val="both"/>
        <w:rPr>
          <w:rFonts w:ascii="Times New Roman" w:eastAsia="Times New Roman" w:hAnsi="Times New Roman" w:cs="Times New Roman"/>
          <w:b/>
          <w:sz w:val="28"/>
          <w:szCs w:val="28"/>
          <w:lang w:eastAsia="ru-RU"/>
        </w:rPr>
      </w:pPr>
      <w:r w:rsidRPr="00473DAD">
        <w:rPr>
          <w:rFonts w:ascii="Times New Roman" w:eastAsia="Times New Roman" w:hAnsi="Times New Roman" w:cs="Times New Roman"/>
          <w:b/>
          <w:sz w:val="28"/>
          <w:szCs w:val="28"/>
          <w:lang w:val="en-US" w:eastAsia="ru-RU"/>
        </w:rPr>
        <w:t>VI</w:t>
      </w:r>
      <w:r w:rsidRPr="00473DAD">
        <w:rPr>
          <w:rFonts w:ascii="Times New Roman" w:eastAsia="Times New Roman" w:hAnsi="Times New Roman" w:cs="Times New Roman"/>
          <w:b/>
          <w:sz w:val="28"/>
          <w:szCs w:val="28"/>
          <w:lang w:eastAsia="ru-RU"/>
        </w:rPr>
        <w:t>. Маркетинг стратегияси таҳлили:</w:t>
      </w:r>
    </w:p>
    <w:p w:rsidR="00D1240D" w:rsidRPr="00473DAD" w:rsidRDefault="00D1240D" w:rsidP="00363B96">
      <w:pPr>
        <w:numPr>
          <w:ilvl w:val="0"/>
          <w:numId w:val="79"/>
        </w:numPr>
        <w:tabs>
          <w:tab w:val="num"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Маркетинг стратегияси тавсифи </w:t>
      </w:r>
    </w:p>
    <w:p w:rsidR="00D1240D" w:rsidRPr="00473DAD" w:rsidRDefault="00D1240D" w:rsidP="00363B96">
      <w:pPr>
        <w:numPr>
          <w:ilvl w:val="0"/>
          <w:numId w:val="79"/>
        </w:numPr>
        <w:tabs>
          <w:tab w:val="num"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Унинг амалийлиги таҳлили (маркетинг стратегияси афзалликлари ва камчиликлари)</w:t>
      </w:r>
    </w:p>
    <w:p w:rsidR="00D1240D" w:rsidRPr="00473DAD" w:rsidRDefault="00D1240D" w:rsidP="00363B96">
      <w:pPr>
        <w:numPr>
          <w:ilvl w:val="0"/>
          <w:numId w:val="79"/>
        </w:numPr>
        <w:tabs>
          <w:tab w:val="num"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Муаммолар таянч комплекси</w:t>
      </w:r>
    </w:p>
    <w:p w:rsidR="00D1240D" w:rsidRPr="00473DAD" w:rsidRDefault="00D1240D" w:rsidP="00473DAD">
      <w:pPr>
        <w:tabs>
          <w:tab w:val="left" w:pos="1080"/>
        </w:tabs>
        <w:spacing w:after="0" w:line="240" w:lineRule="auto"/>
        <w:ind w:firstLine="567"/>
        <w:jc w:val="both"/>
        <w:rPr>
          <w:rFonts w:ascii="Times New Roman" w:eastAsia="Times New Roman" w:hAnsi="Times New Roman" w:cs="Times New Roman"/>
          <w:b/>
          <w:sz w:val="28"/>
          <w:szCs w:val="28"/>
          <w:lang w:eastAsia="ru-RU"/>
        </w:rPr>
      </w:pPr>
      <w:r w:rsidRPr="00473DAD">
        <w:rPr>
          <w:rFonts w:ascii="Times New Roman" w:eastAsia="Times New Roman" w:hAnsi="Times New Roman" w:cs="Times New Roman"/>
          <w:b/>
          <w:sz w:val="28"/>
          <w:szCs w:val="28"/>
          <w:lang w:val="en-US" w:eastAsia="ru-RU"/>
        </w:rPr>
        <w:t>VII</w:t>
      </w:r>
      <w:r w:rsidRPr="00473DAD">
        <w:rPr>
          <w:rFonts w:ascii="Times New Roman" w:eastAsia="Times New Roman" w:hAnsi="Times New Roman" w:cs="Times New Roman"/>
          <w:b/>
          <w:sz w:val="28"/>
          <w:szCs w:val="28"/>
          <w:lang w:eastAsia="ru-RU"/>
        </w:rPr>
        <w:t>.</w:t>
      </w:r>
      <w:r w:rsidRPr="00473DAD">
        <w:rPr>
          <w:rFonts w:ascii="Times New Roman" w:eastAsia="Times New Roman" w:hAnsi="Times New Roman" w:cs="Times New Roman"/>
          <w:sz w:val="28"/>
          <w:szCs w:val="28"/>
          <w:lang w:eastAsia="ru-RU"/>
        </w:rPr>
        <w:t xml:space="preserve"> </w:t>
      </w:r>
      <w:r w:rsidRPr="00473DAD">
        <w:rPr>
          <w:rFonts w:ascii="Times New Roman" w:eastAsia="Times New Roman" w:hAnsi="Times New Roman" w:cs="Times New Roman"/>
          <w:b/>
          <w:sz w:val="28"/>
          <w:szCs w:val="28"/>
          <w:lang w:eastAsia="ru-RU"/>
        </w:rPr>
        <w:t>Ҳаракатлар дастури ишлаб чиқиш:</w:t>
      </w:r>
    </w:p>
    <w:p w:rsidR="00D1240D" w:rsidRPr="00473DAD" w:rsidRDefault="00D1240D" w:rsidP="00473DAD">
      <w:pPr>
        <w:tabs>
          <w:tab w:val="num" w:pos="540"/>
        </w:tabs>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Саволларга жавоблар: </w:t>
      </w:r>
    </w:p>
    <w:p w:rsidR="00D1240D" w:rsidRPr="00473DAD" w:rsidRDefault="00D1240D" w:rsidP="00363B96">
      <w:pPr>
        <w:numPr>
          <w:ilvl w:val="0"/>
          <w:numId w:val="80"/>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Нима қилиш керак? </w:t>
      </w:r>
    </w:p>
    <w:p w:rsidR="00D1240D" w:rsidRPr="00473DAD" w:rsidRDefault="00D1240D" w:rsidP="00363B96">
      <w:pPr>
        <w:numPr>
          <w:ilvl w:val="0"/>
          <w:numId w:val="80"/>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Қачон? </w:t>
      </w:r>
    </w:p>
    <w:p w:rsidR="00D1240D" w:rsidRPr="00473DAD" w:rsidRDefault="00D1240D" w:rsidP="00363B96">
      <w:pPr>
        <w:numPr>
          <w:ilvl w:val="0"/>
          <w:numId w:val="80"/>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Ким жавоб беради? </w:t>
      </w:r>
    </w:p>
    <w:p w:rsidR="00D1240D" w:rsidRPr="00473DAD" w:rsidRDefault="00D1240D" w:rsidP="00363B96">
      <w:pPr>
        <w:numPr>
          <w:ilvl w:val="0"/>
          <w:numId w:val="80"/>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Натижа қандай бўлиши лозим? </w:t>
      </w:r>
    </w:p>
    <w:p w:rsidR="00D1240D" w:rsidRPr="00473DAD" w:rsidRDefault="00D1240D" w:rsidP="00363B96">
      <w:pPr>
        <w:numPr>
          <w:ilvl w:val="0"/>
          <w:numId w:val="80"/>
        </w:numPr>
        <w:tabs>
          <w:tab w:val="num" w:pos="720"/>
          <w:tab w:val="left" w:pos="900"/>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Бу қанчага тушади?</w:t>
      </w:r>
    </w:p>
    <w:p w:rsidR="00D1240D" w:rsidRPr="00D1240D" w:rsidRDefault="00D1240D" w:rsidP="00D1240D">
      <w:pPr>
        <w:tabs>
          <w:tab w:val="left" w:pos="360"/>
          <w:tab w:val="left" w:pos="1080"/>
        </w:tabs>
        <w:suppressAutoHyphens/>
        <w:spacing w:after="120" w:line="240" w:lineRule="auto"/>
        <w:ind w:firstLine="720"/>
        <w:jc w:val="both"/>
        <w:rPr>
          <w:rFonts w:ascii="Times New Roman" w:eastAsia="Times New Roman" w:hAnsi="Times New Roman" w:cs="Times New Roman"/>
          <w:b/>
          <w:sz w:val="24"/>
          <w:szCs w:val="24"/>
          <w:lang w:eastAsia="ar-SA"/>
        </w:rPr>
      </w:pPr>
    </w:p>
    <w:p w:rsidR="006B4B33" w:rsidRPr="00212265" w:rsidRDefault="006B4B33" w:rsidP="006B4B33">
      <w:pPr>
        <w:spacing w:after="0" w:line="240" w:lineRule="auto"/>
        <w:jc w:val="center"/>
        <w:rPr>
          <w:rFonts w:ascii="Times New Roman" w:eastAsia="Times New Roman" w:hAnsi="Times New Roman" w:cs="Times New Roman"/>
          <w:b/>
          <w:sz w:val="28"/>
          <w:szCs w:val="24"/>
          <w:lang w:val="uz-Cyrl-UZ" w:eastAsia="ru-RU"/>
        </w:rPr>
      </w:pPr>
      <w:bookmarkStart w:id="20" w:name="_Toc451788918"/>
      <w:r>
        <w:rPr>
          <w:rFonts w:ascii="Times New Roman" w:eastAsia="Times New Roman" w:hAnsi="Times New Roman" w:cs="Times New Roman"/>
          <w:b/>
          <w:sz w:val="28"/>
          <w:szCs w:val="24"/>
          <w:lang w:val="uz-Cyrl-UZ" w:eastAsia="ru-RU"/>
        </w:rPr>
        <w:t>2.2.</w:t>
      </w:r>
      <w:r w:rsidRPr="00212265">
        <w:rPr>
          <w:rFonts w:ascii="Times New Roman" w:eastAsia="Times New Roman" w:hAnsi="Times New Roman" w:cs="Times New Roman"/>
          <w:b/>
          <w:sz w:val="28"/>
          <w:szCs w:val="24"/>
          <w:lang w:val="uz-Cyrl-UZ" w:eastAsia="ru-RU"/>
        </w:rPr>
        <w:t>КЕЙС</w:t>
      </w:r>
    </w:p>
    <w:p w:rsidR="008C3A36" w:rsidRPr="00473DAD" w:rsidRDefault="008C3A36" w:rsidP="00473DAD">
      <w:pPr>
        <w:spacing w:after="0" w:line="240" w:lineRule="auto"/>
        <w:ind w:firstLine="567"/>
        <w:rPr>
          <w:rFonts w:ascii="Times New Roman" w:eastAsia="Times New Roman" w:hAnsi="Times New Roman" w:cs="Times New Roman"/>
          <w:b/>
          <w:sz w:val="28"/>
          <w:szCs w:val="28"/>
          <w:lang w:eastAsia="ru-RU"/>
        </w:rPr>
      </w:pPr>
      <w:r w:rsidRPr="00473DAD">
        <w:rPr>
          <w:rFonts w:ascii="Times New Roman" w:eastAsia="Times New Roman" w:hAnsi="Times New Roman" w:cs="Times New Roman"/>
          <w:b/>
          <w:sz w:val="28"/>
          <w:szCs w:val="28"/>
          <w:lang w:eastAsia="ru-RU"/>
        </w:rPr>
        <w:t>1. Маркетинг вазияти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1990 йилнинг бошида Ленгорисполком қарори билан Ленинград гў</w:t>
      </w:r>
      <w:proofErr w:type="gramStart"/>
      <w:r w:rsidRPr="00473DAD">
        <w:rPr>
          <w:rFonts w:ascii="Times New Roman" w:eastAsia="Times New Roman" w:hAnsi="Times New Roman" w:cs="Times New Roman"/>
          <w:snapToGrid w:val="0"/>
          <w:color w:val="000000"/>
          <w:sz w:val="28"/>
          <w:szCs w:val="28"/>
          <w:lang w:eastAsia="ru-RU"/>
        </w:rPr>
        <w:t>шт</w:t>
      </w:r>
      <w:proofErr w:type="gramEnd"/>
      <w:r w:rsidRPr="00473DAD">
        <w:rPr>
          <w:rFonts w:ascii="Times New Roman" w:eastAsia="Times New Roman" w:hAnsi="Times New Roman" w:cs="Times New Roman"/>
          <w:snapToGrid w:val="0"/>
          <w:color w:val="000000"/>
          <w:sz w:val="28"/>
          <w:szCs w:val="28"/>
          <w:lang w:eastAsia="ru-RU"/>
        </w:rPr>
        <w:t xml:space="preserve"> комбинати ҳудудида маҳсулот ишлаб чиқаришдан қолган суяк чиқитларини қайта ишлаш ва қуруқ оқсил ярим тайёр маҳсулоти чиқариш бўйича кичик завод қурилди. Қуруқ оқсил ярим тайёр маҳсулоти саноатда қайта ишлаш учун мўлжалланган ва шўрва кукунига сублимацияланган гўшт ўрнига қўшилади.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Завод бозор эҳтиёжларини ҳисобга олмасдан қурилган. Ушбу қарор гў</w:t>
      </w:r>
      <w:proofErr w:type="gramStart"/>
      <w:r w:rsidRPr="00473DAD">
        <w:rPr>
          <w:rFonts w:ascii="Times New Roman" w:eastAsia="Times New Roman" w:hAnsi="Times New Roman" w:cs="Times New Roman"/>
          <w:snapToGrid w:val="0"/>
          <w:color w:val="000000"/>
          <w:sz w:val="28"/>
          <w:szCs w:val="28"/>
          <w:lang w:eastAsia="ru-RU"/>
        </w:rPr>
        <w:t>шт</w:t>
      </w:r>
      <w:proofErr w:type="gramEnd"/>
      <w:r w:rsidRPr="00473DAD">
        <w:rPr>
          <w:rFonts w:ascii="Times New Roman" w:eastAsia="Times New Roman" w:hAnsi="Times New Roman" w:cs="Times New Roman"/>
          <w:snapToGrid w:val="0"/>
          <w:color w:val="000000"/>
          <w:sz w:val="28"/>
          <w:szCs w:val="28"/>
          <w:lang w:eastAsia="ru-RU"/>
        </w:rPr>
        <w:t xml:space="preserve"> комбинатида ишлаб чиқаришнинг чиқитсиз бўлишини таъминлаш ва кукун ҳолидаги шўрвалар баҳосини арзонлаштириш заруратига асосланган.</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Тайёр маҳсулот учун мижозлар излашда сотув бўими катта қийинчиликларга дуч келди: Ленинградда биронта маҳсулот истеъмолчиси топилмади, фақат Москва кукун ҳолидаги шўрвалар ишлаб чиқариш синов-экспериментал ози</w:t>
      </w:r>
      <w:proofErr w:type="gramStart"/>
      <w:r w:rsidRPr="00473DAD">
        <w:rPr>
          <w:rFonts w:ascii="Times New Roman" w:eastAsia="Times New Roman" w:hAnsi="Times New Roman" w:cs="Times New Roman"/>
          <w:snapToGrid w:val="0"/>
          <w:color w:val="000000"/>
          <w:sz w:val="28"/>
          <w:szCs w:val="28"/>
          <w:lang w:eastAsia="ru-RU"/>
        </w:rPr>
        <w:t>қ-</w:t>
      </w:r>
      <w:proofErr w:type="gramEnd"/>
      <w:r w:rsidRPr="00473DAD">
        <w:rPr>
          <w:rFonts w:ascii="Times New Roman" w:eastAsia="Times New Roman" w:hAnsi="Times New Roman" w:cs="Times New Roman"/>
          <w:snapToGrid w:val="0"/>
          <w:color w:val="000000"/>
          <w:sz w:val="28"/>
          <w:szCs w:val="28"/>
          <w:lang w:eastAsia="ru-RU"/>
        </w:rPr>
        <w:t>овқат комбинатигина қуруқ оқсил ярим тайёр маҳсулоти етказиб бериш ҳақида шартнома тузди.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Бироқ ярим йилдан кейин Москва ози</w:t>
      </w:r>
      <w:proofErr w:type="gramStart"/>
      <w:r w:rsidRPr="00473DAD">
        <w:rPr>
          <w:rFonts w:ascii="Times New Roman" w:eastAsia="Times New Roman" w:hAnsi="Times New Roman" w:cs="Times New Roman"/>
          <w:snapToGrid w:val="0"/>
          <w:color w:val="000000"/>
          <w:sz w:val="28"/>
          <w:szCs w:val="28"/>
          <w:lang w:eastAsia="ru-RU"/>
        </w:rPr>
        <w:t>қ-</w:t>
      </w:r>
      <w:proofErr w:type="gramEnd"/>
      <w:r w:rsidRPr="00473DAD">
        <w:rPr>
          <w:rFonts w:ascii="Times New Roman" w:eastAsia="Times New Roman" w:hAnsi="Times New Roman" w:cs="Times New Roman"/>
          <w:snapToGrid w:val="0"/>
          <w:color w:val="000000"/>
          <w:sz w:val="28"/>
          <w:szCs w:val="28"/>
          <w:lang w:eastAsia="ru-RU"/>
        </w:rPr>
        <w:t>овқат комбинати ҳам ушбу таркибий қисм қўшилган кукун ҳолидаги шўрваларга истеъмолчиларда таркибида сублимацияланган гўшт бўлган шўрвалардан кўра эҳтиёж камлиги сабабли бу маҳсулотдан воз кечди.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xml:space="preserve">Шундай қилиб, қуруқ </w:t>
      </w:r>
      <w:proofErr w:type="gramStart"/>
      <w:r w:rsidRPr="00473DAD">
        <w:rPr>
          <w:rFonts w:ascii="Times New Roman" w:eastAsia="Times New Roman" w:hAnsi="Times New Roman" w:cs="Times New Roman"/>
          <w:snapToGrid w:val="0"/>
          <w:color w:val="000000"/>
          <w:sz w:val="28"/>
          <w:szCs w:val="28"/>
          <w:lang w:eastAsia="ru-RU"/>
        </w:rPr>
        <w:t>о</w:t>
      </w:r>
      <w:proofErr w:type="gramEnd"/>
      <w:r w:rsidRPr="00473DAD">
        <w:rPr>
          <w:rFonts w:ascii="Times New Roman" w:eastAsia="Times New Roman" w:hAnsi="Times New Roman" w:cs="Times New Roman"/>
          <w:snapToGrid w:val="0"/>
          <w:color w:val="000000"/>
          <w:sz w:val="28"/>
          <w:szCs w:val="28"/>
          <w:lang w:eastAsia="ru-RU"/>
        </w:rPr>
        <w:t>қ</w:t>
      </w:r>
      <w:proofErr w:type="gramStart"/>
      <w:r w:rsidRPr="00473DAD">
        <w:rPr>
          <w:rFonts w:ascii="Times New Roman" w:eastAsia="Times New Roman" w:hAnsi="Times New Roman" w:cs="Times New Roman"/>
          <w:snapToGrid w:val="0"/>
          <w:color w:val="000000"/>
          <w:sz w:val="28"/>
          <w:szCs w:val="28"/>
          <w:lang w:eastAsia="ru-RU"/>
        </w:rPr>
        <w:t>сил</w:t>
      </w:r>
      <w:proofErr w:type="gramEnd"/>
      <w:r w:rsidRPr="00473DAD">
        <w:rPr>
          <w:rFonts w:ascii="Times New Roman" w:eastAsia="Times New Roman" w:hAnsi="Times New Roman" w:cs="Times New Roman"/>
          <w:snapToGrid w:val="0"/>
          <w:color w:val="000000"/>
          <w:sz w:val="28"/>
          <w:szCs w:val="28"/>
          <w:lang w:eastAsia="ru-RU"/>
        </w:rPr>
        <w:t xml:space="preserve"> ярим тайёр маҳсулоти ишлаб чиқарувчи завод инқироз ҳолатига тушиб қолди. Шунда завод раҳбарияти оқсил ярим тайё маҳсулотидан кукун ҳолидаги бульон ишлаб чиқаришни йўлга қў</w:t>
      </w:r>
      <w:proofErr w:type="gramStart"/>
      <w:r w:rsidRPr="00473DAD">
        <w:rPr>
          <w:rFonts w:ascii="Times New Roman" w:eastAsia="Times New Roman" w:hAnsi="Times New Roman" w:cs="Times New Roman"/>
          <w:snapToGrid w:val="0"/>
          <w:color w:val="000000"/>
          <w:sz w:val="28"/>
          <w:szCs w:val="28"/>
          <w:lang w:eastAsia="ru-RU"/>
        </w:rPr>
        <w:t>йиш</w:t>
      </w:r>
      <w:proofErr w:type="gramEnd"/>
      <w:r w:rsidRPr="00473DAD">
        <w:rPr>
          <w:rFonts w:ascii="Times New Roman" w:eastAsia="Times New Roman" w:hAnsi="Times New Roman" w:cs="Times New Roman"/>
          <w:snapToGrid w:val="0"/>
          <w:color w:val="000000"/>
          <w:sz w:val="28"/>
          <w:szCs w:val="28"/>
          <w:lang w:eastAsia="ru-RU"/>
        </w:rPr>
        <w:t xml:space="preserve"> ҳақида қарор қабул қилади. Бундай  бульон унчалик қиммат эмас ва сақлаш муддати 6 ойни ташкил қилади. Ушбу маҳсулотга умумий овқатланиш тизими, геология-разведка ва ўмончилик ташкилотларида талаб катта бўилиши тахмин қилинди. Кукун ҳолидаги бульонларни </w:t>
      </w:r>
      <w:smartTag w:uri="urn:schemas-microsoft-com:office:smarttags" w:element="metricconverter">
        <w:smartTagPr>
          <w:attr w:name="ProductID" w:val="20 кг"/>
        </w:smartTagPr>
        <w:r w:rsidRPr="00473DAD">
          <w:rPr>
            <w:rFonts w:ascii="Times New Roman" w:eastAsia="Times New Roman" w:hAnsi="Times New Roman" w:cs="Times New Roman"/>
            <w:snapToGrid w:val="0"/>
            <w:color w:val="000000"/>
            <w:sz w:val="28"/>
            <w:szCs w:val="28"/>
            <w:lang w:eastAsia="ru-RU"/>
          </w:rPr>
          <w:t>20 кг</w:t>
        </w:r>
      </w:smartTag>
      <w:proofErr w:type="gramStart"/>
      <w:r w:rsidRPr="00473DAD">
        <w:rPr>
          <w:rFonts w:ascii="Times New Roman" w:eastAsia="Times New Roman" w:hAnsi="Times New Roman" w:cs="Times New Roman"/>
          <w:snapToGrid w:val="0"/>
          <w:color w:val="000000"/>
          <w:sz w:val="28"/>
          <w:szCs w:val="28"/>
          <w:lang w:eastAsia="ru-RU"/>
        </w:rPr>
        <w:t>.л</w:t>
      </w:r>
      <w:proofErr w:type="gramEnd"/>
      <w:r w:rsidRPr="00473DAD">
        <w:rPr>
          <w:rFonts w:ascii="Times New Roman" w:eastAsia="Times New Roman" w:hAnsi="Times New Roman" w:cs="Times New Roman"/>
          <w:snapToGrid w:val="0"/>
          <w:color w:val="000000"/>
          <w:sz w:val="28"/>
          <w:szCs w:val="28"/>
          <w:lang w:eastAsia="ru-RU"/>
        </w:rPr>
        <w:t>и полиэтилен қопларга қадоқлашга қарор қилинди.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lastRenderedPageBreak/>
        <w:t xml:space="preserve">Бу ерда ҳам ўйлаб чиқилган реал иш бермади: суткасига 2 тонна миқдорида чиқарилган кукун ҳолидаги бульонга кутилган талаб билдирилмади. Умумий овқатланиш тизими маҳсулотни кичик ҳажмда сотиб олди, геология-разведка ва ўмончилик ташкилотлари уларда консервалар харид қилиш фонди тугаганлиги сабабли бу маҳсулотни сотиб олмадилар. Корхона яна рентабелсиз бўлиб қолди. </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b/>
          <w:snapToGrid w:val="0"/>
          <w:color w:val="000000"/>
          <w:sz w:val="28"/>
          <w:szCs w:val="28"/>
          <w:lang w:eastAsia="ru-RU"/>
        </w:rPr>
      </w:pPr>
      <w:r w:rsidRPr="00473DAD">
        <w:rPr>
          <w:rFonts w:ascii="Times New Roman" w:eastAsia="Times New Roman" w:hAnsi="Times New Roman" w:cs="Times New Roman"/>
          <w:b/>
          <w:snapToGrid w:val="0"/>
          <w:color w:val="000000"/>
          <w:sz w:val="28"/>
          <w:szCs w:val="28"/>
          <w:lang w:eastAsia="ru-RU"/>
        </w:rPr>
        <w:t>2. Муаммо</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r w:rsidRPr="00473DAD">
        <w:rPr>
          <w:rFonts w:ascii="Times New Roman" w:eastAsia="Times New Roman" w:hAnsi="Times New Roman" w:cs="Times New Roman"/>
          <w:snapToGrid w:val="0"/>
          <w:color w:val="000000"/>
          <w:sz w:val="28"/>
          <w:szCs w:val="28"/>
          <w:lang w:eastAsia="ru-RU"/>
        </w:rPr>
        <w:t>Корхонани инқироздан қандай олиб чиқса бўлади?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b/>
          <w:snapToGrid w:val="0"/>
          <w:color w:val="000000"/>
          <w:sz w:val="28"/>
          <w:szCs w:val="28"/>
          <w:lang w:eastAsia="ru-RU"/>
        </w:rPr>
      </w:pPr>
      <w:r w:rsidRPr="00473DAD">
        <w:rPr>
          <w:rFonts w:ascii="Times New Roman" w:eastAsia="Times New Roman" w:hAnsi="Times New Roman" w:cs="Times New Roman"/>
          <w:b/>
          <w:snapToGrid w:val="0"/>
          <w:color w:val="000000"/>
          <w:sz w:val="28"/>
          <w:szCs w:val="28"/>
          <w:lang w:eastAsia="ru-RU"/>
        </w:rPr>
        <w:t>3. Вазифалар</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а) Сизнингча, янги бозор сегментларини танлашда қайси омиллар ҳисобга олинган?</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б) Корхона раҳбарияти томонидан завод ташкил қилинган бошланғич босқичда қандай хатоларга йўл қўйилган?</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в) Сизнингча, ҳар бир маҳсулот тури бўйича ким истеъмолчи ҳисобланади?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г) Сиз корхона маҳсулотига мижозларни қандай излаган бўлардингиз?</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д) Ўзингизни бозорни ўрганиш билан шуғулланган мутахассислар гуруҳи аъзоси деб фараз қилинг. Завод маъмуриятига корхонани инқироздан чиқариш бўйича қандай тавсиялар берган бўлардингиз?</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i/>
          <w:snapToGrid w:val="0"/>
          <w:color w:val="000000"/>
          <w:sz w:val="28"/>
          <w:szCs w:val="28"/>
          <w:lang w:eastAsia="ru-RU"/>
        </w:rPr>
      </w:pP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b/>
          <w:snapToGrid w:val="0"/>
          <w:color w:val="000000"/>
          <w:sz w:val="28"/>
          <w:szCs w:val="28"/>
          <w:lang w:eastAsia="ru-RU"/>
        </w:rPr>
      </w:pPr>
      <w:r w:rsidRPr="00473DAD">
        <w:rPr>
          <w:rFonts w:ascii="Times New Roman" w:eastAsia="Times New Roman" w:hAnsi="Times New Roman" w:cs="Times New Roman"/>
          <w:b/>
          <w:snapToGrid w:val="0"/>
          <w:color w:val="000000"/>
          <w:sz w:val="28"/>
          <w:szCs w:val="28"/>
          <w:lang w:eastAsia="ru-RU"/>
        </w:rPr>
        <w:t>4. Ечим алгоритми</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r w:rsidRPr="00473DAD">
        <w:rPr>
          <w:rFonts w:ascii="Times New Roman" w:eastAsia="Times New Roman" w:hAnsi="Times New Roman" w:cs="Times New Roman"/>
          <w:snapToGrid w:val="0"/>
          <w:color w:val="000000"/>
          <w:sz w:val="28"/>
          <w:szCs w:val="28"/>
          <w:lang w:eastAsia="ru-RU"/>
        </w:rPr>
        <w:t>1. Бозордаги вазиятни ўрганиш ва таҳлил қилиш.</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r w:rsidRPr="00473DAD">
        <w:rPr>
          <w:rFonts w:ascii="Times New Roman" w:eastAsia="Times New Roman" w:hAnsi="Times New Roman" w:cs="Times New Roman"/>
          <w:snapToGrid w:val="0"/>
          <w:color w:val="000000"/>
          <w:sz w:val="28"/>
          <w:szCs w:val="28"/>
          <w:lang w:eastAsia="ru-RU"/>
        </w:rPr>
        <w:t>2. Таҳлил асосида мақсадли бозор сегментини танлаш. Танловни асослаб бериш.</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r w:rsidRPr="00473DAD">
        <w:rPr>
          <w:rFonts w:ascii="Times New Roman" w:eastAsia="Times New Roman" w:hAnsi="Times New Roman" w:cs="Times New Roman"/>
          <w:snapToGrid w:val="0"/>
          <w:color w:val="000000"/>
          <w:sz w:val="28"/>
          <w:szCs w:val="28"/>
          <w:lang w:eastAsia="ru-RU"/>
        </w:rPr>
        <w:t>3. Мақсадли сегментни танлаш усулига қараб, маркетинг тадбирлари ишлаб чиқиш.</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r w:rsidRPr="00473DAD">
        <w:rPr>
          <w:rFonts w:ascii="Times New Roman" w:eastAsia="Times New Roman" w:hAnsi="Times New Roman" w:cs="Times New Roman"/>
          <w:snapToGrid w:val="0"/>
          <w:color w:val="000000"/>
          <w:sz w:val="28"/>
          <w:szCs w:val="28"/>
          <w:lang w:eastAsia="ru-RU"/>
        </w:rPr>
        <w:t>4. Мақсадли сегментнинг маҳсулот умумий ҳажмидаги салмоғини аниқлаш.</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r w:rsidRPr="00473DAD">
        <w:rPr>
          <w:rFonts w:ascii="Times New Roman" w:eastAsia="Times New Roman" w:hAnsi="Times New Roman" w:cs="Times New Roman"/>
          <w:snapToGrid w:val="0"/>
          <w:color w:val="000000"/>
          <w:sz w:val="28"/>
          <w:szCs w:val="28"/>
          <w:lang w:eastAsia="ru-RU"/>
        </w:rPr>
        <w:t>5. Муайян истеъмолчилар топиш.</w:t>
      </w:r>
    </w:p>
    <w:p w:rsidR="008C3A36" w:rsidRPr="00473DAD" w:rsidRDefault="008C3A36" w:rsidP="00473DAD">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p>
    <w:p w:rsidR="008C3A36" w:rsidRPr="00473DAD" w:rsidRDefault="008C3A36" w:rsidP="00473DAD">
      <w:pPr>
        <w:widowControl w:val="0"/>
        <w:spacing w:after="0" w:line="240" w:lineRule="auto"/>
        <w:ind w:firstLine="567"/>
        <w:jc w:val="both"/>
        <w:rPr>
          <w:rFonts w:ascii="Times New Roman" w:eastAsia="Times New Roman" w:hAnsi="Times New Roman" w:cs="Times New Roman"/>
          <w:b/>
          <w:bCs/>
          <w:sz w:val="28"/>
          <w:szCs w:val="28"/>
          <w:lang w:eastAsia="ru-RU"/>
        </w:rPr>
      </w:pPr>
      <w:r w:rsidRPr="00473DAD">
        <w:rPr>
          <w:rFonts w:ascii="Times New Roman" w:eastAsia="Times New Roman" w:hAnsi="Times New Roman" w:cs="Times New Roman"/>
          <w:b/>
          <w:bCs/>
          <w:sz w:val="28"/>
          <w:szCs w:val="28"/>
          <w:lang w:eastAsia="ru-RU"/>
        </w:rPr>
        <w:t>5. Маслаҳат ва тавсиялар</w:t>
      </w:r>
    </w:p>
    <w:p w:rsidR="008C3A36" w:rsidRPr="00473DAD" w:rsidRDefault="008C3A36" w:rsidP="00363B96">
      <w:pPr>
        <w:widowControl w:val="0"/>
        <w:numPr>
          <w:ilvl w:val="0"/>
          <w:numId w:val="82"/>
        </w:numPr>
        <w:spacing w:after="0" w:line="240" w:lineRule="auto"/>
        <w:ind w:left="0" w:firstLine="567"/>
        <w:jc w:val="both"/>
        <w:rPr>
          <w:rFonts w:ascii="Times New Roman" w:eastAsia="Times New Roman" w:hAnsi="Times New Roman" w:cs="Times New Roman"/>
          <w:bCs/>
          <w:sz w:val="28"/>
          <w:szCs w:val="28"/>
          <w:lang w:eastAsia="ru-RU"/>
        </w:rPr>
      </w:pPr>
      <w:r w:rsidRPr="00473DAD">
        <w:rPr>
          <w:rFonts w:ascii="Times New Roman" w:eastAsia="Times New Roman" w:hAnsi="Times New Roman" w:cs="Times New Roman"/>
          <w:bCs/>
          <w:sz w:val="28"/>
          <w:szCs w:val="28"/>
          <w:lang w:eastAsia="ru-RU"/>
        </w:rPr>
        <w:t>Дастлаб маркетинг вазияти ҳақида тўлақонли тасаввурга эга бўлиш учун мавжуд барча ахборотни ўқиб чиқинг. Бунда бидан таҳлил қилишга интилманг.</w:t>
      </w:r>
    </w:p>
    <w:p w:rsidR="008C3A36" w:rsidRPr="00473DAD" w:rsidRDefault="008C3A36" w:rsidP="00363B96">
      <w:pPr>
        <w:widowControl w:val="0"/>
        <w:numPr>
          <w:ilvl w:val="0"/>
          <w:numId w:val="82"/>
        </w:numPr>
        <w:spacing w:after="0" w:line="240" w:lineRule="auto"/>
        <w:ind w:left="0" w:firstLine="567"/>
        <w:jc w:val="both"/>
        <w:rPr>
          <w:rFonts w:ascii="Times New Roman" w:eastAsia="Times New Roman" w:hAnsi="Times New Roman" w:cs="Times New Roman"/>
          <w:bCs/>
          <w:sz w:val="28"/>
          <w:szCs w:val="28"/>
          <w:lang w:eastAsia="ru-RU"/>
        </w:rPr>
      </w:pPr>
      <w:r w:rsidRPr="00473DAD">
        <w:rPr>
          <w:rFonts w:ascii="Times New Roman" w:eastAsia="Times New Roman" w:hAnsi="Times New Roman" w:cs="Times New Roman"/>
          <w:bCs/>
          <w:sz w:val="28"/>
          <w:szCs w:val="28"/>
          <w:lang w:eastAsia="ru-RU"/>
        </w:rPr>
        <w:t>Ахборотни яна бир бор диққат билан ўқиб чиқинг. Сизга муҳим бўлиб кўринган абзацларни белгилаб қўйинг.</w:t>
      </w:r>
    </w:p>
    <w:p w:rsidR="008C3A36" w:rsidRPr="00473DAD" w:rsidRDefault="008C3A36" w:rsidP="00363B96">
      <w:pPr>
        <w:widowControl w:val="0"/>
        <w:numPr>
          <w:ilvl w:val="0"/>
          <w:numId w:val="82"/>
        </w:numPr>
        <w:spacing w:after="0" w:line="240" w:lineRule="auto"/>
        <w:ind w:left="0" w:firstLine="567"/>
        <w:jc w:val="both"/>
        <w:rPr>
          <w:rFonts w:ascii="Times New Roman" w:eastAsia="Times New Roman" w:hAnsi="Times New Roman" w:cs="Times New Roman"/>
          <w:bCs/>
          <w:sz w:val="28"/>
          <w:szCs w:val="28"/>
          <w:lang w:eastAsia="ru-RU"/>
        </w:rPr>
      </w:pPr>
      <w:r w:rsidRPr="00473DAD">
        <w:rPr>
          <w:rFonts w:ascii="Times New Roman" w:eastAsia="Times New Roman" w:hAnsi="Times New Roman" w:cs="Times New Roman"/>
          <w:bCs/>
          <w:sz w:val="28"/>
          <w:szCs w:val="28"/>
          <w:lang w:eastAsia="ru-RU"/>
        </w:rPr>
        <w:t>Вазиятни тавсифлашга ҳаракат қилиб кўринг. Унинг моҳияти нимада, нима эса иккинчи даражали эканлигини аниқланг. Хулосаларни – асосий муаммо ва унга бўйсунадиган кичик муаммоларни ёзма равишда қайд қилинг.</w:t>
      </w:r>
    </w:p>
    <w:p w:rsidR="008C3A36" w:rsidRPr="00473DAD" w:rsidRDefault="008C3A36" w:rsidP="00363B96">
      <w:pPr>
        <w:widowControl w:val="0"/>
        <w:numPr>
          <w:ilvl w:val="0"/>
          <w:numId w:val="82"/>
        </w:numPr>
        <w:spacing w:after="0" w:line="240" w:lineRule="auto"/>
        <w:ind w:left="0" w:firstLine="567"/>
        <w:jc w:val="both"/>
        <w:rPr>
          <w:rFonts w:ascii="Times New Roman" w:eastAsia="Times New Roman" w:hAnsi="Times New Roman" w:cs="Times New Roman"/>
          <w:bCs/>
          <w:sz w:val="28"/>
          <w:szCs w:val="28"/>
          <w:lang w:eastAsia="ru-RU"/>
        </w:rPr>
      </w:pPr>
      <w:r w:rsidRPr="00473DAD">
        <w:rPr>
          <w:rFonts w:ascii="Times New Roman" w:eastAsia="Times New Roman" w:hAnsi="Times New Roman" w:cs="Times New Roman"/>
          <w:bCs/>
          <w:sz w:val="28"/>
          <w:szCs w:val="28"/>
          <w:lang w:eastAsia="ru-RU"/>
        </w:rPr>
        <w:t>Муаммога тааллуқли барча далилларни қайд қилинг ва келтирилган маълумотлар ўтасидаги алоқаларни кузатинг.</w:t>
      </w:r>
    </w:p>
    <w:p w:rsidR="008C3A36" w:rsidRPr="00473DAD" w:rsidRDefault="008C3A36" w:rsidP="00363B96">
      <w:pPr>
        <w:widowControl w:val="0"/>
        <w:numPr>
          <w:ilvl w:val="0"/>
          <w:numId w:val="82"/>
        </w:numPr>
        <w:spacing w:after="0" w:line="240" w:lineRule="auto"/>
        <w:ind w:left="0" w:firstLine="567"/>
        <w:jc w:val="both"/>
        <w:rPr>
          <w:rFonts w:ascii="Times New Roman" w:eastAsia="Times New Roman" w:hAnsi="Times New Roman" w:cs="Times New Roman"/>
          <w:bCs/>
          <w:sz w:val="28"/>
          <w:szCs w:val="28"/>
          <w:lang w:eastAsia="ru-RU"/>
        </w:rPr>
      </w:pPr>
      <w:r w:rsidRPr="00473DAD">
        <w:rPr>
          <w:rFonts w:ascii="Times New Roman" w:eastAsia="Times New Roman" w:hAnsi="Times New Roman" w:cs="Times New Roman"/>
          <w:bCs/>
          <w:sz w:val="28"/>
          <w:szCs w:val="28"/>
          <w:lang w:eastAsia="ru-RU"/>
        </w:rPr>
        <w:t>Таклиф этилган ечимнинг тўғриигини асослаб бериш учун мезонларни ифодаланг.</w:t>
      </w:r>
    </w:p>
    <w:p w:rsidR="008C3A36" w:rsidRPr="00473DAD" w:rsidRDefault="008C3A36" w:rsidP="00363B96">
      <w:pPr>
        <w:widowControl w:val="0"/>
        <w:numPr>
          <w:ilvl w:val="0"/>
          <w:numId w:val="82"/>
        </w:numPr>
        <w:spacing w:after="0" w:line="240" w:lineRule="auto"/>
        <w:ind w:left="0" w:firstLine="567"/>
        <w:jc w:val="both"/>
        <w:rPr>
          <w:rFonts w:ascii="Times New Roman" w:eastAsia="Times New Roman" w:hAnsi="Times New Roman" w:cs="Times New Roman"/>
          <w:bCs/>
          <w:sz w:val="28"/>
          <w:szCs w:val="28"/>
          <w:lang w:eastAsia="ru-RU"/>
        </w:rPr>
      </w:pPr>
      <w:r w:rsidRPr="00473DAD">
        <w:rPr>
          <w:rFonts w:ascii="Times New Roman" w:eastAsia="Times New Roman" w:hAnsi="Times New Roman" w:cs="Times New Roman"/>
          <w:bCs/>
          <w:sz w:val="28"/>
          <w:szCs w:val="28"/>
          <w:lang w:eastAsia="ru-RU"/>
        </w:rPr>
        <w:lastRenderedPageBreak/>
        <w:t>Муқобил ечим вариантлари топишга ҳаракат қилиб кўринг. Уларнинг қайсилари маъқулроқ?</w:t>
      </w:r>
    </w:p>
    <w:p w:rsidR="008C3A36" w:rsidRPr="00473DAD" w:rsidRDefault="008C3A36" w:rsidP="00363B96">
      <w:pPr>
        <w:widowControl w:val="0"/>
        <w:numPr>
          <w:ilvl w:val="0"/>
          <w:numId w:val="82"/>
        </w:numPr>
        <w:spacing w:after="0" w:line="240" w:lineRule="auto"/>
        <w:ind w:left="0" w:firstLine="567"/>
        <w:jc w:val="both"/>
        <w:rPr>
          <w:rFonts w:ascii="Times New Roman" w:eastAsia="Times New Roman" w:hAnsi="Times New Roman" w:cs="Times New Roman"/>
          <w:bCs/>
          <w:sz w:val="28"/>
          <w:szCs w:val="28"/>
          <w:lang w:eastAsia="ru-RU"/>
        </w:rPr>
      </w:pPr>
      <w:r w:rsidRPr="00473DAD">
        <w:rPr>
          <w:rFonts w:ascii="Times New Roman" w:eastAsia="Times New Roman" w:hAnsi="Times New Roman" w:cs="Times New Roman"/>
          <w:bCs/>
          <w:sz w:val="28"/>
          <w:szCs w:val="28"/>
          <w:lang w:eastAsia="ru-RU"/>
        </w:rPr>
        <w:t>Сизнинг вариантни амалга ошириш бўйича амалий тадбирлар рўйхатини тузинг.</w:t>
      </w:r>
    </w:p>
    <w:p w:rsidR="008C3A36" w:rsidRPr="00473DAD" w:rsidRDefault="008C3A36" w:rsidP="00473DAD">
      <w:pPr>
        <w:widowControl w:val="0"/>
        <w:spacing w:after="0" w:line="240" w:lineRule="auto"/>
        <w:ind w:firstLine="567"/>
        <w:jc w:val="both"/>
        <w:rPr>
          <w:rFonts w:ascii="Times New Roman" w:eastAsia="Times New Roman" w:hAnsi="Times New Roman" w:cs="Times New Roman"/>
          <w:b/>
          <w:bCs/>
          <w:sz w:val="28"/>
          <w:szCs w:val="28"/>
          <w:lang w:eastAsia="ru-RU"/>
        </w:rPr>
      </w:pPr>
    </w:p>
    <w:p w:rsidR="008C3A36" w:rsidRPr="00473DAD" w:rsidRDefault="008C3A36" w:rsidP="00473DAD">
      <w:pPr>
        <w:widowControl w:val="0"/>
        <w:spacing w:after="0" w:line="240" w:lineRule="auto"/>
        <w:ind w:firstLine="567"/>
        <w:jc w:val="both"/>
        <w:rPr>
          <w:rFonts w:ascii="Times New Roman" w:eastAsia="Times New Roman" w:hAnsi="Times New Roman" w:cs="Times New Roman"/>
          <w:b/>
          <w:bCs/>
          <w:sz w:val="28"/>
          <w:szCs w:val="28"/>
          <w:lang w:eastAsia="ru-RU"/>
        </w:rPr>
      </w:pPr>
      <w:r w:rsidRPr="00473DAD">
        <w:rPr>
          <w:rFonts w:ascii="Times New Roman" w:eastAsia="Times New Roman" w:hAnsi="Times New Roman" w:cs="Times New Roman"/>
          <w:b/>
          <w:bCs/>
          <w:sz w:val="28"/>
          <w:szCs w:val="28"/>
          <w:lang w:eastAsia="ru-RU"/>
        </w:rPr>
        <w:t>6. Вазиятни таҳлил қилиш варағи</w:t>
      </w:r>
    </w:p>
    <w:p w:rsidR="008C3A36" w:rsidRPr="008C3A36" w:rsidRDefault="008C3A36" w:rsidP="008C3A36">
      <w:pPr>
        <w:widowControl w:val="0"/>
        <w:spacing w:after="0" w:line="240" w:lineRule="auto"/>
        <w:ind w:firstLine="540"/>
        <w:jc w:val="both"/>
        <w:rPr>
          <w:rFonts w:ascii="Times New Roman" w:eastAsia="Times New Roman" w:hAnsi="Times New Roman" w:cs="Times New Roman"/>
          <w:b/>
          <w:bCs/>
          <w:sz w:val="24"/>
          <w:szCs w:val="24"/>
          <w:lang w:eastAsia="ru-RU"/>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6" w:type="dxa"/>
          <w:right w:w="56" w:type="dxa"/>
        </w:tblCellMar>
        <w:tblLook w:val="00A0" w:firstRow="1" w:lastRow="0" w:firstColumn="1" w:lastColumn="0" w:noHBand="0" w:noVBand="0"/>
      </w:tblPr>
      <w:tblGrid>
        <w:gridCol w:w="2103"/>
        <w:gridCol w:w="4304"/>
        <w:gridCol w:w="1290"/>
        <w:gridCol w:w="1655"/>
      </w:tblGrid>
      <w:tr w:rsidR="008C3A36" w:rsidRPr="008C3A36" w:rsidTr="00473DAD">
        <w:trPr>
          <w:jc w:val="center"/>
        </w:trPr>
        <w:tc>
          <w:tcPr>
            <w:tcW w:w="2103"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jc w:val="center"/>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Таҳлил босқичи номи</w:t>
            </w:r>
          </w:p>
        </w:tc>
        <w:tc>
          <w:tcPr>
            <w:tcW w:w="4304"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jc w:val="both"/>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Таҳлил босқичи мазмуни</w:t>
            </w:r>
          </w:p>
        </w:tc>
        <w:tc>
          <w:tcPr>
            <w:tcW w:w="1290"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Таҳлил натижаси</w:t>
            </w:r>
          </w:p>
        </w:tc>
        <w:tc>
          <w:tcPr>
            <w:tcW w:w="1655"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Баҳолаш мезонлари</w:t>
            </w:r>
          </w:p>
        </w:tc>
      </w:tr>
      <w:tr w:rsidR="008C3A36" w:rsidRPr="008C3A36" w:rsidTr="00473DAD">
        <w:trPr>
          <w:jc w:val="center"/>
        </w:trPr>
        <w:tc>
          <w:tcPr>
            <w:tcW w:w="2103"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jc w:val="both"/>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1.Вазият таҳлили</w:t>
            </w:r>
          </w:p>
        </w:tc>
        <w:tc>
          <w:tcPr>
            <w:tcW w:w="4304"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jc w:val="both"/>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1.Берилган муайян вазиятни шарҳлаш ва масалани ҳал қилиш учун муҳим бўлган ахборотни аниқлаш.</w:t>
            </w:r>
          </w:p>
          <w:p w:rsidR="008C3A36" w:rsidRPr="008C3A36" w:rsidRDefault="008C3A36" w:rsidP="008C3A36">
            <w:pPr>
              <w:widowControl w:val="0"/>
              <w:spacing w:after="0" w:line="240" w:lineRule="auto"/>
              <w:jc w:val="both"/>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2. Вазиятда нима ўринга эканлигини қайд қилиш: нима бўляпти? Ҳодисалар ривожининг натижаси қандай?</w:t>
            </w:r>
          </w:p>
        </w:tc>
        <w:tc>
          <w:tcPr>
            <w:tcW w:w="1290" w:type="dxa"/>
            <w:tcBorders>
              <w:top w:val="single" w:sz="6" w:space="0" w:color="000000"/>
              <w:left w:val="single" w:sz="6" w:space="0" w:color="000000"/>
              <w:bottom w:val="single" w:sz="6" w:space="0" w:color="000000"/>
              <w:right w:val="single" w:sz="6" w:space="0" w:color="000000"/>
            </w:tcBorders>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p>
        </w:tc>
        <w:tc>
          <w:tcPr>
            <w:tcW w:w="1655"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Қисқалик</w:t>
            </w:r>
          </w:p>
        </w:tc>
      </w:tr>
      <w:tr w:rsidR="008C3A36" w:rsidRPr="008C3A36" w:rsidTr="00473DAD">
        <w:trPr>
          <w:jc w:val="center"/>
        </w:trPr>
        <w:tc>
          <w:tcPr>
            <w:tcW w:w="2103"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2.Муаммони ифодалаш</w:t>
            </w:r>
          </w:p>
        </w:tc>
        <w:tc>
          <w:tcPr>
            <w:tcW w:w="4304"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jc w:val="both"/>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Муаммонинг моҳиятини акс эттирадиган таклиф</w:t>
            </w:r>
          </w:p>
        </w:tc>
        <w:tc>
          <w:tcPr>
            <w:tcW w:w="1290" w:type="dxa"/>
            <w:tcBorders>
              <w:top w:val="single" w:sz="6" w:space="0" w:color="000000"/>
              <w:left w:val="single" w:sz="6" w:space="0" w:color="000000"/>
              <w:bottom w:val="single" w:sz="6" w:space="0" w:color="000000"/>
              <w:right w:val="single" w:sz="6" w:space="0" w:color="000000"/>
            </w:tcBorders>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p>
        </w:tc>
        <w:tc>
          <w:tcPr>
            <w:tcW w:w="1655"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 xml:space="preserve">Максимал қисқалик: кўпи билан 9 -10 сўз. </w:t>
            </w:r>
          </w:p>
        </w:tc>
      </w:tr>
      <w:tr w:rsidR="008C3A36" w:rsidRPr="008C3A36" w:rsidTr="00473DAD">
        <w:trPr>
          <w:jc w:val="center"/>
        </w:trPr>
        <w:tc>
          <w:tcPr>
            <w:tcW w:w="2103"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jc w:val="both"/>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 xml:space="preserve">3.Вазият қатнашчиларини аниқлаш </w:t>
            </w:r>
          </w:p>
        </w:tc>
        <w:tc>
          <w:tcPr>
            <w:tcW w:w="4304"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jc w:val="both"/>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а) ташкилотлар тавсифи, бизнес характери ва ўзига хос хусусиятлар</w:t>
            </w:r>
          </w:p>
        </w:tc>
        <w:tc>
          <w:tcPr>
            <w:tcW w:w="1290" w:type="dxa"/>
            <w:tcBorders>
              <w:top w:val="single" w:sz="6" w:space="0" w:color="000000"/>
              <w:left w:val="single" w:sz="6" w:space="0" w:color="000000"/>
              <w:bottom w:val="single" w:sz="6" w:space="0" w:color="000000"/>
              <w:right w:val="single" w:sz="6" w:space="0" w:color="000000"/>
            </w:tcBorders>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p>
        </w:tc>
        <w:tc>
          <w:tcPr>
            <w:tcW w:w="1655"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Максимал қисқалик</w:t>
            </w:r>
          </w:p>
        </w:tc>
      </w:tr>
      <w:tr w:rsidR="008C3A36" w:rsidRPr="008C3A36" w:rsidTr="00473DAD">
        <w:trPr>
          <w:jc w:val="center"/>
        </w:trPr>
        <w:tc>
          <w:tcPr>
            <w:tcW w:w="2103"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4. Ходисалар кетма-кетлигини аниқлаш (амалий вазиятда)</w:t>
            </w:r>
          </w:p>
        </w:tc>
        <w:tc>
          <w:tcPr>
            <w:tcW w:w="4304"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Ахборотни структуралаш. Ҳодиса ва далилларни баҳолашсиз ва тескари тартибда кўрсатиш: нима бўлди? Ҳозир нима бўляпти? Нима кутиляпти?</w:t>
            </w:r>
          </w:p>
        </w:tc>
        <w:tc>
          <w:tcPr>
            <w:tcW w:w="1290" w:type="dxa"/>
            <w:tcBorders>
              <w:top w:val="single" w:sz="6" w:space="0" w:color="000000"/>
              <w:left w:val="single" w:sz="6" w:space="0" w:color="000000"/>
              <w:bottom w:val="single" w:sz="6" w:space="0" w:color="000000"/>
              <w:right w:val="single" w:sz="6" w:space="0" w:color="000000"/>
            </w:tcBorders>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p>
        </w:tc>
        <w:tc>
          <w:tcPr>
            <w:tcW w:w="1655"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Аниқлик</w:t>
            </w:r>
          </w:p>
        </w:tc>
      </w:tr>
      <w:tr w:rsidR="008C3A36" w:rsidRPr="008C3A36" w:rsidTr="00473DAD">
        <w:trPr>
          <w:jc w:val="center"/>
        </w:trPr>
        <w:tc>
          <w:tcPr>
            <w:tcW w:w="2103"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 xml:space="preserve">5. Концептуал жиҳатларни аниқлаш </w:t>
            </w:r>
          </w:p>
        </w:tc>
        <w:tc>
          <w:tcPr>
            <w:tcW w:w="4304"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jc w:val="both"/>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Қатнашчилар нуқтаи назаридан вазиятга тааллуқли концептуал масалаларни баён қилиш</w:t>
            </w:r>
          </w:p>
        </w:tc>
        <w:tc>
          <w:tcPr>
            <w:tcW w:w="1290" w:type="dxa"/>
            <w:tcBorders>
              <w:top w:val="single" w:sz="6" w:space="0" w:color="000000"/>
              <w:left w:val="single" w:sz="6" w:space="0" w:color="000000"/>
              <w:bottom w:val="single" w:sz="6" w:space="0" w:color="000000"/>
              <w:right w:val="single" w:sz="6" w:space="0" w:color="000000"/>
            </w:tcBorders>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p>
        </w:tc>
        <w:tc>
          <w:tcPr>
            <w:tcW w:w="1655"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Далиллар билан «мус-таҳкамлаш» (яхшиси, матндаги сўзлар билан)</w:t>
            </w:r>
          </w:p>
        </w:tc>
      </w:tr>
      <w:tr w:rsidR="008C3A36" w:rsidRPr="008C3A36" w:rsidTr="00473DAD">
        <w:trPr>
          <w:jc w:val="center"/>
        </w:trPr>
        <w:tc>
          <w:tcPr>
            <w:tcW w:w="2103"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6. Муқобил ечим вариантларини аниқлаш ва энг яхши вариантни танлаш</w:t>
            </w:r>
          </w:p>
        </w:tc>
        <w:tc>
          <w:tcPr>
            <w:tcW w:w="4304"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tabs>
                <w:tab w:val="left" w:pos="1080"/>
              </w:tabs>
              <w:suppressAutoHyphens/>
              <w:spacing w:after="0" w:line="240" w:lineRule="auto"/>
              <w:jc w:val="both"/>
              <w:rPr>
                <w:rFonts w:ascii="Times New Roman" w:eastAsia="Times New Roman" w:hAnsi="Times New Roman" w:cs="Times New Roman"/>
                <w:sz w:val="24"/>
                <w:szCs w:val="28"/>
                <w:lang w:eastAsia="ru-RU"/>
              </w:rPr>
            </w:pPr>
            <w:r w:rsidRPr="008C3A36">
              <w:rPr>
                <w:rFonts w:ascii="Times New Roman" w:eastAsia="Times New Roman" w:hAnsi="Times New Roman" w:cs="Times New Roman"/>
                <w:sz w:val="24"/>
                <w:szCs w:val="28"/>
                <w:lang w:eastAsia="ru-RU"/>
              </w:rPr>
              <w:t xml:space="preserve">Вазиятли топшириқни ечишнинг муқобил вариантларини аниқлаш: ҳаракатлар йўналишларини санаб бериш. Ҳар бир муқобил вариантни баҳолаш ва далиллар билан асослаш. Ижобий ва салбий томонларни кўрсатиш. Энг яхши муқобил вариантни танлаш. </w:t>
            </w:r>
          </w:p>
        </w:tc>
        <w:tc>
          <w:tcPr>
            <w:tcW w:w="1290" w:type="dxa"/>
            <w:tcBorders>
              <w:top w:val="single" w:sz="6" w:space="0" w:color="000000"/>
              <w:left w:val="single" w:sz="6" w:space="0" w:color="000000"/>
              <w:bottom w:val="single" w:sz="6" w:space="0" w:color="000000"/>
              <w:right w:val="single" w:sz="6" w:space="0" w:color="000000"/>
            </w:tcBorders>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p>
        </w:tc>
        <w:tc>
          <w:tcPr>
            <w:tcW w:w="1655"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Баён қилишнинг аниқлиги, танлов далил билан асос-ланганлиги</w:t>
            </w:r>
          </w:p>
        </w:tc>
      </w:tr>
      <w:tr w:rsidR="008C3A36" w:rsidRPr="008C3A36" w:rsidTr="00473DAD">
        <w:trPr>
          <w:jc w:val="center"/>
        </w:trPr>
        <w:tc>
          <w:tcPr>
            <w:tcW w:w="2103"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 xml:space="preserve">7. Ечимни ишлаб чиқиш </w:t>
            </w:r>
          </w:p>
        </w:tc>
        <w:tc>
          <w:tcPr>
            <w:tcW w:w="4304"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jc w:val="both"/>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Танлаб олинган ҳаракатлар йўналишини амалга ошириш бўйича муайян ечимни ишлаб чиқиш.</w:t>
            </w:r>
          </w:p>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 xml:space="preserve">Йўналишни танлаш сабаби ва унинг оқилоналигини тушунтириб бериш. </w:t>
            </w:r>
          </w:p>
        </w:tc>
        <w:tc>
          <w:tcPr>
            <w:tcW w:w="1290" w:type="dxa"/>
            <w:tcBorders>
              <w:top w:val="single" w:sz="6" w:space="0" w:color="000000"/>
              <w:left w:val="single" w:sz="6" w:space="0" w:color="000000"/>
              <w:bottom w:val="single" w:sz="6" w:space="0" w:color="000000"/>
              <w:right w:val="single" w:sz="6" w:space="0" w:color="000000"/>
            </w:tcBorders>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p>
        </w:tc>
        <w:tc>
          <w:tcPr>
            <w:tcW w:w="1655" w:type="dxa"/>
            <w:tcBorders>
              <w:top w:val="single" w:sz="6" w:space="0" w:color="000000"/>
              <w:left w:val="single" w:sz="6" w:space="0" w:color="000000"/>
              <w:bottom w:val="single" w:sz="6" w:space="0" w:color="000000"/>
              <w:right w:val="single" w:sz="6" w:space="0" w:color="000000"/>
            </w:tcBorders>
            <w:hideMark/>
          </w:tcPr>
          <w:p w:rsidR="008C3A36" w:rsidRPr="008C3A36" w:rsidRDefault="008C3A36" w:rsidP="008C3A36">
            <w:pPr>
              <w:widowControl w:val="0"/>
              <w:spacing w:after="0" w:line="240" w:lineRule="auto"/>
              <w:rPr>
                <w:rFonts w:ascii="Times New Roman" w:eastAsia="Times New Roman" w:hAnsi="Times New Roman" w:cs="Times New Roman"/>
                <w:sz w:val="24"/>
                <w:szCs w:val="24"/>
                <w:lang w:eastAsia="ru-RU"/>
              </w:rPr>
            </w:pPr>
            <w:r w:rsidRPr="008C3A36">
              <w:rPr>
                <w:rFonts w:ascii="Times New Roman" w:eastAsia="Times New Roman" w:hAnsi="Times New Roman" w:cs="Times New Roman"/>
                <w:sz w:val="24"/>
                <w:szCs w:val="24"/>
                <w:lang w:eastAsia="ru-RU"/>
              </w:rPr>
              <w:t>Аниқлик</w:t>
            </w:r>
          </w:p>
        </w:tc>
      </w:tr>
    </w:tbl>
    <w:p w:rsidR="008C3A36" w:rsidRPr="008C3A36" w:rsidRDefault="008C3A36" w:rsidP="008C3A36">
      <w:pPr>
        <w:widowControl w:val="0"/>
        <w:spacing w:after="0" w:line="360" w:lineRule="auto"/>
        <w:ind w:firstLine="539"/>
        <w:jc w:val="both"/>
        <w:rPr>
          <w:rFonts w:ascii="Times New Roman" w:eastAsia="Times New Roman" w:hAnsi="Times New Roman" w:cs="Times New Roman"/>
          <w:b/>
          <w:bCs/>
          <w:sz w:val="24"/>
          <w:szCs w:val="24"/>
          <w:lang w:eastAsia="ru-RU"/>
        </w:rPr>
      </w:pPr>
    </w:p>
    <w:p w:rsidR="008C3A36" w:rsidRPr="00473DAD" w:rsidRDefault="008C3A36" w:rsidP="008C3A36">
      <w:pPr>
        <w:shd w:val="clear" w:color="auto" w:fill="FFFFFF"/>
        <w:spacing w:after="0" w:line="240" w:lineRule="auto"/>
        <w:ind w:firstLine="567"/>
        <w:jc w:val="both"/>
        <w:rPr>
          <w:rFonts w:ascii="Times New Roman" w:eastAsia="Times New Roman" w:hAnsi="Times New Roman" w:cs="Times New Roman"/>
          <w:i/>
          <w:snapToGrid w:val="0"/>
          <w:color w:val="000000"/>
          <w:sz w:val="28"/>
          <w:szCs w:val="28"/>
          <w:lang w:eastAsia="ru-RU"/>
        </w:rPr>
      </w:pPr>
      <w:r w:rsidRPr="00473DAD">
        <w:rPr>
          <w:rFonts w:ascii="Times New Roman" w:eastAsia="Times New Roman" w:hAnsi="Times New Roman" w:cs="Times New Roman"/>
          <w:i/>
          <w:snapToGrid w:val="0"/>
          <w:color w:val="000000"/>
          <w:sz w:val="28"/>
          <w:szCs w:val="28"/>
          <w:lang w:eastAsia="ru-RU"/>
        </w:rPr>
        <w:t>Ечим варианти.</w:t>
      </w:r>
    </w:p>
    <w:p w:rsidR="008C3A36" w:rsidRPr="00473DAD" w:rsidRDefault="008C3A36" w:rsidP="008C3A36">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 xml:space="preserve">Муаммони ҳал қилиш учун истеъмол бозорини ўрганиш бўйича мутахассислар гуруи тузилди. Диққат билан таҳлил ўтказилгач, корхона </w:t>
      </w:r>
      <w:r w:rsidRPr="00473DAD">
        <w:rPr>
          <w:rFonts w:ascii="Times New Roman" w:eastAsia="Times New Roman" w:hAnsi="Times New Roman" w:cs="Times New Roman"/>
          <w:snapToGrid w:val="0"/>
          <w:color w:val="000000"/>
          <w:sz w:val="28"/>
          <w:szCs w:val="28"/>
          <w:lang w:eastAsia="ru-RU"/>
        </w:rPr>
        <w:lastRenderedPageBreak/>
        <w:t>маҳсулотини диверсификациялаш ва ҳаракатларни бир нечта бозор сегментларига мужассам қилиш таклиф этилди:</w:t>
      </w:r>
    </w:p>
    <w:p w:rsidR="008C3A36" w:rsidRPr="00473DAD" w:rsidRDefault="008C3A36" w:rsidP="008C3A36">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sym w:font="Symbol" w:char="00B7"/>
      </w:r>
      <w:r w:rsidRPr="00473DAD">
        <w:rPr>
          <w:rFonts w:ascii="Times New Roman" w:eastAsia="Times New Roman" w:hAnsi="Times New Roman" w:cs="Times New Roman"/>
          <w:snapToGrid w:val="0"/>
          <w:color w:val="000000"/>
          <w:sz w:val="28"/>
          <w:szCs w:val="28"/>
          <w:lang w:eastAsia="ru-RU"/>
        </w:rPr>
        <w:t>уй ҳайвонлари учун ем ишлаб чиқариш;</w:t>
      </w:r>
    </w:p>
    <w:p w:rsidR="008C3A36" w:rsidRPr="00473DAD" w:rsidRDefault="008C3A36" w:rsidP="008C3A36">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sym w:font="Symbol" w:char="00B7"/>
      </w:r>
      <w:r w:rsidRPr="00473DAD">
        <w:rPr>
          <w:rFonts w:ascii="Times New Roman" w:eastAsia="Times New Roman" w:hAnsi="Times New Roman" w:cs="Times New Roman"/>
          <w:snapToGrid w:val="0"/>
          <w:color w:val="000000"/>
          <w:sz w:val="28"/>
          <w:szCs w:val="28"/>
          <w:lang w:eastAsia="ru-RU"/>
        </w:rPr>
        <w:t>альбумин (қуруқ қон) ишлаб чиқариш;</w:t>
      </w:r>
    </w:p>
    <w:p w:rsidR="008C3A36" w:rsidRPr="00473DAD" w:rsidRDefault="008C3A36" w:rsidP="008C3A36">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sym w:font="Symbol" w:char="00B7"/>
      </w:r>
      <w:r w:rsidRPr="00473DAD">
        <w:rPr>
          <w:rFonts w:ascii="Times New Roman" w:eastAsia="Times New Roman" w:hAnsi="Times New Roman" w:cs="Times New Roman"/>
          <w:snapToGrid w:val="0"/>
          <w:color w:val="000000"/>
          <w:sz w:val="28"/>
          <w:szCs w:val="28"/>
          <w:lang w:eastAsia="ru-RU"/>
        </w:rPr>
        <w:t>хўжалик совуни ишлаб чиқариш;</w:t>
      </w:r>
    </w:p>
    <w:p w:rsidR="008C3A36" w:rsidRPr="00473DAD" w:rsidRDefault="008C3A36" w:rsidP="008C3A36">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sym w:font="Symbol" w:char="00B7"/>
      </w:r>
      <w:r w:rsidRPr="00473DAD">
        <w:rPr>
          <w:rFonts w:ascii="Times New Roman" w:eastAsia="Times New Roman" w:hAnsi="Times New Roman" w:cs="Times New Roman"/>
          <w:snapToGrid w:val="0"/>
          <w:color w:val="000000"/>
          <w:sz w:val="28"/>
          <w:szCs w:val="28"/>
          <w:lang w:eastAsia="ru-RU"/>
        </w:rPr>
        <w:t>оқсилли ярим тайёр маҳсулот ишлаб чиқариш;</w:t>
      </w:r>
    </w:p>
    <w:p w:rsidR="008C3A36" w:rsidRPr="00473DAD" w:rsidRDefault="008C3A36" w:rsidP="008C3A36">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sym w:font="Symbol" w:char="00B7"/>
      </w:r>
      <w:r w:rsidRPr="00473DAD">
        <w:rPr>
          <w:rFonts w:ascii="Times New Roman" w:eastAsia="Times New Roman" w:hAnsi="Times New Roman" w:cs="Times New Roman"/>
          <w:snapToGrid w:val="0"/>
          <w:color w:val="000000"/>
          <w:sz w:val="28"/>
          <w:szCs w:val="28"/>
          <w:lang w:eastAsia="ru-RU"/>
        </w:rPr>
        <w:t>кукун ҳолидаги бульон ишлаб чиқариш;</w:t>
      </w:r>
    </w:p>
    <w:p w:rsidR="008C3A36" w:rsidRPr="00473DAD" w:rsidRDefault="008C3A36" w:rsidP="008C3A36">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sym w:font="Symbol" w:char="00B7"/>
      </w:r>
      <w:r w:rsidRPr="00473DAD">
        <w:rPr>
          <w:rFonts w:ascii="Times New Roman" w:eastAsia="Times New Roman" w:hAnsi="Times New Roman" w:cs="Times New Roman"/>
          <w:snapToGrid w:val="0"/>
          <w:color w:val="000000"/>
          <w:sz w:val="28"/>
          <w:szCs w:val="28"/>
          <w:lang w:eastAsia="ru-RU"/>
        </w:rPr>
        <w:t>суяк уни ишлаб чиқариш.</w:t>
      </w:r>
    </w:p>
    <w:p w:rsidR="008C3A36" w:rsidRPr="00473DAD" w:rsidRDefault="008C3A36" w:rsidP="008C3A36">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473DAD">
        <w:rPr>
          <w:rFonts w:ascii="Times New Roman" w:eastAsia="Times New Roman" w:hAnsi="Times New Roman" w:cs="Times New Roman"/>
          <w:snapToGrid w:val="0"/>
          <w:color w:val="000000"/>
          <w:sz w:val="28"/>
          <w:szCs w:val="28"/>
          <w:lang w:eastAsia="ru-RU"/>
        </w:rPr>
        <w:t>Чиқарилган маҳсулот ҳажмида олтита бозор сегментининг салмоғи аниқланди (%да): мос раившда 15; 5; 7; 23; 25; 25.</w:t>
      </w:r>
    </w:p>
    <w:p w:rsidR="008C3A36" w:rsidRPr="00473DAD" w:rsidRDefault="008C3A36" w:rsidP="008C3A36">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r w:rsidRPr="00473DAD">
        <w:rPr>
          <w:rFonts w:ascii="Times New Roman" w:eastAsia="Times New Roman" w:hAnsi="Times New Roman" w:cs="Times New Roman"/>
          <w:snapToGrid w:val="0"/>
          <w:color w:val="000000"/>
          <w:sz w:val="28"/>
          <w:szCs w:val="28"/>
          <w:lang w:eastAsia="ru-RU"/>
        </w:rPr>
        <w:t>Ҳар бир сегмент бўйича муайян истеъмолчилар аниқланди ва 1992 йилнинг ўрталарига келиб завоб рентабеллиги 12%га еди, соф фойда эса 1 260 000 рублни ташкил этди.</w:t>
      </w:r>
    </w:p>
    <w:p w:rsidR="006B4B33" w:rsidRDefault="006B4B33" w:rsidP="00D90984">
      <w:pPr>
        <w:pStyle w:val="1"/>
        <w:spacing w:before="0" w:after="0"/>
        <w:jc w:val="center"/>
        <w:rPr>
          <w:rFonts w:ascii="Times New Roman" w:hAnsi="Times New Roman"/>
          <w:color w:val="4472C4" w:themeColor="accent5"/>
          <w:lang w:eastAsia="ru-RU"/>
        </w:rPr>
      </w:pPr>
    </w:p>
    <w:p w:rsidR="006B4B33" w:rsidRDefault="006B4B33" w:rsidP="00D90984">
      <w:pPr>
        <w:pStyle w:val="1"/>
        <w:spacing w:before="0" w:after="0"/>
        <w:jc w:val="center"/>
        <w:rPr>
          <w:rFonts w:ascii="Times New Roman" w:hAnsi="Times New Roman"/>
          <w:color w:val="4472C4" w:themeColor="accent5"/>
          <w:lang w:eastAsia="ru-RU"/>
        </w:rPr>
      </w:pPr>
    </w:p>
    <w:p w:rsidR="008C3A36" w:rsidRDefault="008C3A36">
      <w:pPr>
        <w:rPr>
          <w:rFonts w:ascii="Times New Roman" w:eastAsia="Times New Roman" w:hAnsi="Times New Roman" w:cs="Times New Roman"/>
          <w:b/>
          <w:bCs/>
          <w:color w:val="4472C4" w:themeColor="accent5"/>
          <w:kern w:val="32"/>
          <w:sz w:val="32"/>
          <w:szCs w:val="32"/>
          <w:lang w:val="uz-Cyrl-UZ" w:eastAsia="ru-RU"/>
        </w:rPr>
      </w:pPr>
      <w:r>
        <w:rPr>
          <w:rFonts w:ascii="Times New Roman" w:hAnsi="Times New Roman"/>
          <w:color w:val="4472C4" w:themeColor="accent5"/>
          <w:lang w:eastAsia="ru-RU"/>
        </w:rPr>
        <w:br w:type="page"/>
      </w:r>
    </w:p>
    <w:p w:rsidR="00664853" w:rsidRPr="00E7384D" w:rsidRDefault="00E7384D" w:rsidP="00E7384D">
      <w:pPr>
        <w:pStyle w:val="1"/>
        <w:spacing w:before="0" w:after="0"/>
        <w:ind w:left="360"/>
        <w:jc w:val="center"/>
        <w:rPr>
          <w:rFonts w:ascii="Times New Roman" w:hAnsi="Times New Roman"/>
          <w:sz w:val="28"/>
          <w:lang w:eastAsia="ru-RU"/>
        </w:rPr>
      </w:pPr>
      <w:r>
        <w:rPr>
          <w:rFonts w:ascii="Times New Roman" w:hAnsi="Times New Roman"/>
          <w:sz w:val="28"/>
          <w:lang w:val="en-US" w:eastAsia="ru-RU"/>
        </w:rPr>
        <w:lastRenderedPageBreak/>
        <w:t>V</w:t>
      </w:r>
      <w:r w:rsidRPr="00E7384D">
        <w:rPr>
          <w:rFonts w:ascii="Times New Roman" w:hAnsi="Times New Roman"/>
          <w:sz w:val="28"/>
          <w:lang w:val="ru-RU" w:eastAsia="ru-RU"/>
        </w:rPr>
        <w:t xml:space="preserve">. </w:t>
      </w:r>
      <w:r w:rsidR="00664853" w:rsidRPr="00E7384D">
        <w:rPr>
          <w:rFonts w:ascii="Times New Roman" w:hAnsi="Times New Roman"/>
          <w:sz w:val="28"/>
          <w:lang w:eastAsia="ru-RU"/>
        </w:rPr>
        <w:t>БИТИРУВ ИШЛАРИ УЧУН МАВЗУЛАР</w:t>
      </w:r>
    </w:p>
    <w:p w:rsidR="00664853" w:rsidRPr="002E77E9" w:rsidRDefault="00664853" w:rsidP="00664853">
      <w:pPr>
        <w:rPr>
          <w:lang w:val="uz-Cyrl-UZ" w:eastAsia="ru-RU"/>
        </w:rPr>
      </w:pPr>
    </w:p>
    <w:tbl>
      <w:tblPr>
        <w:tblStyle w:val="af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64853" w:rsidRPr="00370690" w:rsidTr="00E7384D">
        <w:tc>
          <w:tcPr>
            <w:tcW w:w="9355" w:type="dxa"/>
          </w:tcPr>
          <w:p w:rsidR="00664853" w:rsidRPr="00370690" w:rsidRDefault="00664853" w:rsidP="00664853">
            <w:pPr>
              <w:pStyle w:val="a3"/>
              <w:numPr>
                <w:ilvl w:val="0"/>
                <w:numId w:val="88"/>
              </w:numPr>
              <w:jc w:val="both"/>
              <w:rPr>
                <w:sz w:val="28"/>
                <w:szCs w:val="28"/>
                <w:lang w:val="uz-Cyrl-UZ"/>
              </w:rPr>
            </w:pPr>
            <w:r w:rsidRPr="00370690">
              <w:rPr>
                <w:sz w:val="28"/>
                <w:szCs w:val="28"/>
                <w:lang w:val="uz-Cyrl-UZ"/>
              </w:rPr>
              <w:t>Корхонанинг маркетинг технологияларидан фойдаланишни  такомиллаштириш</w:t>
            </w:r>
          </w:p>
        </w:tc>
      </w:tr>
      <w:tr w:rsidR="00664853" w:rsidRPr="00D42532" w:rsidTr="00E7384D">
        <w:tc>
          <w:tcPr>
            <w:tcW w:w="9355" w:type="dxa"/>
          </w:tcPr>
          <w:p w:rsidR="00664853" w:rsidRPr="00370690" w:rsidRDefault="00664853" w:rsidP="00370690">
            <w:pPr>
              <w:pStyle w:val="a3"/>
              <w:numPr>
                <w:ilvl w:val="0"/>
                <w:numId w:val="88"/>
              </w:numPr>
              <w:tabs>
                <w:tab w:val="left" w:pos="360"/>
                <w:tab w:val="left" w:pos="462"/>
              </w:tabs>
              <w:jc w:val="both"/>
              <w:rPr>
                <w:sz w:val="28"/>
                <w:szCs w:val="28"/>
                <w:lang w:val="uz-Cyrl-UZ"/>
              </w:rPr>
            </w:pPr>
            <w:r w:rsidRPr="00370690">
              <w:rPr>
                <w:sz w:val="28"/>
                <w:szCs w:val="28"/>
                <w:lang w:val="uz-Cyrl-UZ"/>
              </w:rPr>
              <w:t>Корхонада реклама фаолиятини ташкил этиш</w:t>
            </w:r>
          </w:p>
          <w:p w:rsidR="00370690" w:rsidRPr="00370690" w:rsidRDefault="00370690" w:rsidP="00370690">
            <w:pPr>
              <w:pStyle w:val="a3"/>
              <w:numPr>
                <w:ilvl w:val="0"/>
                <w:numId w:val="88"/>
              </w:numPr>
              <w:tabs>
                <w:tab w:val="left" w:pos="360"/>
                <w:tab w:val="left" w:pos="462"/>
              </w:tabs>
              <w:jc w:val="both"/>
              <w:rPr>
                <w:sz w:val="28"/>
                <w:szCs w:val="28"/>
                <w:lang w:val="uz-Cyrl-UZ"/>
              </w:rPr>
            </w:pPr>
            <w:r w:rsidRPr="00370690">
              <w:rPr>
                <w:sz w:val="28"/>
                <w:szCs w:val="28"/>
                <w:lang w:val="uz-Cyrl-UZ"/>
              </w:rPr>
              <w:t>Корхонанинг м</w:t>
            </w:r>
            <w:r w:rsidRPr="00370690">
              <w:rPr>
                <w:sz w:val="28"/>
                <w:szCs w:val="28"/>
              </w:rPr>
              <w:t xml:space="preserve">аркетинг </w:t>
            </w:r>
            <w:r w:rsidRPr="00370690">
              <w:rPr>
                <w:sz w:val="28"/>
                <w:szCs w:val="28"/>
                <w:lang w:val="uz-Cyrl-UZ"/>
              </w:rPr>
              <w:t xml:space="preserve">фаолиятида </w:t>
            </w:r>
            <w:r w:rsidRPr="00370690">
              <w:rPr>
                <w:sz w:val="28"/>
                <w:szCs w:val="28"/>
              </w:rPr>
              <w:t>ахборот технологиялари</w:t>
            </w:r>
            <w:r w:rsidRPr="00370690">
              <w:rPr>
                <w:sz w:val="28"/>
                <w:szCs w:val="28"/>
                <w:lang w:val="uz-Cyrl-UZ"/>
              </w:rPr>
              <w:t>дан фойдаланишни такомиллаштириш.</w:t>
            </w:r>
          </w:p>
          <w:p w:rsidR="00370690" w:rsidRPr="00370690" w:rsidRDefault="00370690" w:rsidP="00370690">
            <w:pPr>
              <w:pStyle w:val="a3"/>
              <w:numPr>
                <w:ilvl w:val="0"/>
                <w:numId w:val="88"/>
              </w:numPr>
              <w:tabs>
                <w:tab w:val="left" w:pos="360"/>
                <w:tab w:val="left" w:pos="462"/>
              </w:tabs>
              <w:jc w:val="both"/>
              <w:rPr>
                <w:sz w:val="28"/>
                <w:szCs w:val="28"/>
                <w:lang w:val="uz-Cyrl-UZ"/>
              </w:rPr>
            </w:pPr>
            <w:r w:rsidRPr="00370690">
              <w:rPr>
                <w:sz w:val="28"/>
                <w:szCs w:val="28"/>
              </w:rPr>
              <w:t>Маркетинг технологиялари</w:t>
            </w:r>
            <w:r w:rsidRPr="00370690">
              <w:rPr>
                <w:sz w:val="28"/>
                <w:szCs w:val="28"/>
                <w:lang w:val="uz-Cyrl-UZ"/>
              </w:rPr>
              <w:t>дан корхоналар фаолиятида фойдаланиш.</w:t>
            </w:r>
          </w:p>
          <w:p w:rsidR="00370690" w:rsidRPr="00370690" w:rsidRDefault="00370690" w:rsidP="00370690">
            <w:pPr>
              <w:pStyle w:val="a3"/>
              <w:numPr>
                <w:ilvl w:val="0"/>
                <w:numId w:val="88"/>
              </w:numPr>
              <w:tabs>
                <w:tab w:val="left" w:pos="360"/>
                <w:tab w:val="left" w:pos="462"/>
              </w:tabs>
              <w:jc w:val="both"/>
              <w:rPr>
                <w:sz w:val="28"/>
                <w:szCs w:val="28"/>
                <w:lang w:val="uz-Cyrl-UZ"/>
              </w:rPr>
            </w:pPr>
            <w:r w:rsidRPr="00370690">
              <w:rPr>
                <w:sz w:val="28"/>
                <w:szCs w:val="28"/>
              </w:rPr>
              <w:t>Маркетинг технологияларини шакллантириш</w:t>
            </w:r>
            <w:r w:rsidRPr="00370690">
              <w:rPr>
                <w:sz w:val="28"/>
                <w:szCs w:val="28"/>
                <w:lang w:val="uz-Cyrl-UZ"/>
              </w:rPr>
              <w:t xml:space="preserve"> ва улардан корхона фаолиятида фойдаланиш</w:t>
            </w:r>
            <w:r w:rsidRPr="00370690">
              <w:rPr>
                <w:sz w:val="28"/>
                <w:szCs w:val="28"/>
              </w:rPr>
              <w:t>.</w:t>
            </w:r>
          </w:p>
          <w:p w:rsidR="00370690" w:rsidRPr="00370690" w:rsidRDefault="00370690" w:rsidP="00370690">
            <w:pPr>
              <w:pStyle w:val="a3"/>
              <w:numPr>
                <w:ilvl w:val="0"/>
                <w:numId w:val="88"/>
              </w:numPr>
              <w:tabs>
                <w:tab w:val="left" w:pos="360"/>
                <w:tab w:val="left" w:pos="462"/>
              </w:tabs>
              <w:jc w:val="both"/>
              <w:rPr>
                <w:sz w:val="28"/>
                <w:szCs w:val="28"/>
                <w:lang w:val="uz-Cyrl-UZ"/>
              </w:rPr>
            </w:pPr>
            <w:r w:rsidRPr="00370690">
              <w:rPr>
                <w:sz w:val="28"/>
                <w:szCs w:val="28"/>
              </w:rPr>
              <w:t>Маркетинг дастурлари</w:t>
            </w:r>
            <w:r w:rsidRPr="00370690">
              <w:rPr>
                <w:sz w:val="28"/>
                <w:szCs w:val="28"/>
                <w:lang w:val="uz-Cyrl-UZ"/>
              </w:rPr>
              <w:t>ни</w:t>
            </w:r>
            <w:r w:rsidRPr="00370690">
              <w:rPr>
                <w:sz w:val="28"/>
                <w:szCs w:val="28"/>
              </w:rPr>
              <w:t xml:space="preserve"> ишлаб чиқиш</w:t>
            </w:r>
            <w:r w:rsidRPr="00370690">
              <w:rPr>
                <w:sz w:val="28"/>
                <w:szCs w:val="28"/>
                <w:lang w:val="uz-Cyrl-UZ"/>
              </w:rPr>
              <w:t>.</w:t>
            </w:r>
          </w:p>
          <w:p w:rsidR="00370690" w:rsidRPr="00370690" w:rsidRDefault="00370690" w:rsidP="00370690">
            <w:pPr>
              <w:pStyle w:val="a3"/>
              <w:numPr>
                <w:ilvl w:val="0"/>
                <w:numId w:val="88"/>
              </w:numPr>
              <w:tabs>
                <w:tab w:val="left" w:pos="360"/>
                <w:tab w:val="left" w:pos="462"/>
              </w:tabs>
              <w:jc w:val="both"/>
              <w:rPr>
                <w:sz w:val="28"/>
                <w:szCs w:val="28"/>
                <w:lang w:val="uz-Cyrl-UZ"/>
              </w:rPr>
            </w:pPr>
            <w:r w:rsidRPr="00370690">
              <w:rPr>
                <w:sz w:val="28"/>
                <w:szCs w:val="28"/>
              </w:rPr>
              <w:t>Товар сиёсатини бошқариш технологияси.</w:t>
            </w:r>
          </w:p>
          <w:p w:rsidR="00370690" w:rsidRPr="00370690" w:rsidRDefault="00370690" w:rsidP="00370690">
            <w:pPr>
              <w:pStyle w:val="a3"/>
              <w:numPr>
                <w:ilvl w:val="0"/>
                <w:numId w:val="88"/>
              </w:numPr>
              <w:tabs>
                <w:tab w:val="left" w:pos="360"/>
                <w:tab w:val="left" w:pos="462"/>
              </w:tabs>
              <w:jc w:val="both"/>
              <w:rPr>
                <w:sz w:val="28"/>
                <w:szCs w:val="28"/>
                <w:lang w:val="uz-Cyrl-UZ"/>
              </w:rPr>
            </w:pPr>
            <w:r w:rsidRPr="00370690">
              <w:rPr>
                <w:sz w:val="28"/>
                <w:szCs w:val="28"/>
              </w:rPr>
              <w:t>Нарх сиёсатини бошқариш технологияси.</w:t>
            </w:r>
          </w:p>
          <w:p w:rsidR="00370690" w:rsidRPr="00370690" w:rsidRDefault="00370690" w:rsidP="00370690">
            <w:pPr>
              <w:pStyle w:val="a3"/>
              <w:numPr>
                <w:ilvl w:val="0"/>
                <w:numId w:val="88"/>
              </w:numPr>
              <w:tabs>
                <w:tab w:val="left" w:pos="360"/>
                <w:tab w:val="left" w:pos="462"/>
              </w:tabs>
              <w:jc w:val="both"/>
              <w:rPr>
                <w:sz w:val="28"/>
                <w:szCs w:val="28"/>
                <w:lang w:val="uz-Cyrl-UZ"/>
              </w:rPr>
            </w:pPr>
            <w:r w:rsidRPr="00370690">
              <w:rPr>
                <w:sz w:val="28"/>
                <w:szCs w:val="28"/>
              </w:rPr>
              <w:t>Коммуникация сиёсатини бошқариш технологияси.</w:t>
            </w:r>
          </w:p>
          <w:p w:rsidR="00370690" w:rsidRPr="00370690" w:rsidRDefault="00370690" w:rsidP="00370690">
            <w:pPr>
              <w:pStyle w:val="a3"/>
              <w:numPr>
                <w:ilvl w:val="0"/>
                <w:numId w:val="88"/>
              </w:numPr>
              <w:tabs>
                <w:tab w:val="left" w:pos="360"/>
                <w:tab w:val="left" w:pos="462"/>
              </w:tabs>
              <w:jc w:val="both"/>
              <w:rPr>
                <w:sz w:val="28"/>
                <w:szCs w:val="28"/>
                <w:lang w:val="uz-Cyrl-UZ"/>
              </w:rPr>
            </w:pPr>
            <w:r w:rsidRPr="00370690">
              <w:rPr>
                <w:sz w:val="28"/>
                <w:szCs w:val="28"/>
              </w:rPr>
              <w:t>Сотувни рағбатлантиришни бошқариш технологияси.</w:t>
            </w:r>
          </w:p>
          <w:p w:rsidR="00370690" w:rsidRPr="00370690" w:rsidRDefault="00370690" w:rsidP="00370690">
            <w:pPr>
              <w:pStyle w:val="a3"/>
              <w:numPr>
                <w:ilvl w:val="0"/>
                <w:numId w:val="88"/>
              </w:numPr>
              <w:tabs>
                <w:tab w:val="left" w:pos="360"/>
                <w:tab w:val="left" w:pos="462"/>
              </w:tabs>
              <w:jc w:val="both"/>
              <w:rPr>
                <w:sz w:val="28"/>
                <w:szCs w:val="28"/>
                <w:lang w:val="uz-Cyrl-UZ"/>
              </w:rPr>
            </w:pPr>
            <w:r w:rsidRPr="00370690">
              <w:rPr>
                <w:sz w:val="28"/>
                <w:szCs w:val="28"/>
              </w:rPr>
              <w:t>Интеграциланган маркетинг коммуникациялари технологияси</w:t>
            </w:r>
          </w:p>
          <w:p w:rsidR="00370690" w:rsidRPr="00370690" w:rsidRDefault="00370690" w:rsidP="00370690">
            <w:pPr>
              <w:pStyle w:val="a3"/>
              <w:numPr>
                <w:ilvl w:val="0"/>
                <w:numId w:val="88"/>
              </w:numPr>
              <w:tabs>
                <w:tab w:val="left" w:pos="360"/>
                <w:tab w:val="left" w:pos="462"/>
              </w:tabs>
              <w:jc w:val="both"/>
              <w:rPr>
                <w:sz w:val="28"/>
                <w:szCs w:val="28"/>
                <w:lang w:val="uz-Cyrl-UZ"/>
              </w:rPr>
            </w:pPr>
            <w:r w:rsidRPr="00370690">
              <w:rPr>
                <w:sz w:val="28"/>
                <w:szCs w:val="28"/>
              </w:rPr>
              <w:t>Маркетинг назоратининг ташкилий жиҳатлари.</w:t>
            </w:r>
          </w:p>
          <w:p w:rsidR="00370690" w:rsidRPr="00370690" w:rsidRDefault="00370690" w:rsidP="00370690">
            <w:pPr>
              <w:pStyle w:val="a3"/>
              <w:numPr>
                <w:ilvl w:val="0"/>
                <w:numId w:val="88"/>
              </w:numPr>
              <w:tabs>
                <w:tab w:val="left" w:pos="360"/>
                <w:tab w:val="left" w:pos="462"/>
              </w:tabs>
              <w:jc w:val="both"/>
              <w:rPr>
                <w:sz w:val="28"/>
                <w:szCs w:val="28"/>
                <w:lang w:val="uz-Cyrl-UZ"/>
              </w:rPr>
            </w:pPr>
            <w:r w:rsidRPr="00370690">
              <w:rPr>
                <w:sz w:val="28"/>
                <w:szCs w:val="28"/>
              </w:rPr>
              <w:t>Маркетинг тадқиқотлари дастурини ишлаб чиқиш.</w:t>
            </w:r>
          </w:p>
          <w:p w:rsidR="00370690" w:rsidRPr="00370690" w:rsidRDefault="00370690" w:rsidP="00370690">
            <w:pPr>
              <w:pStyle w:val="a3"/>
              <w:numPr>
                <w:ilvl w:val="0"/>
                <w:numId w:val="88"/>
              </w:numPr>
              <w:tabs>
                <w:tab w:val="left" w:pos="360"/>
                <w:tab w:val="left" w:pos="462"/>
              </w:tabs>
              <w:jc w:val="both"/>
              <w:rPr>
                <w:sz w:val="28"/>
                <w:szCs w:val="28"/>
                <w:lang w:val="uz-Cyrl-UZ"/>
              </w:rPr>
            </w:pPr>
            <w:r w:rsidRPr="00370690">
              <w:rPr>
                <w:sz w:val="28"/>
                <w:szCs w:val="28"/>
                <w:lang w:val="uz-Cyrl-UZ"/>
              </w:rPr>
              <w:t>Маркетинг тадқиқотлари маълумотларини тўплаш усуллари.</w:t>
            </w:r>
          </w:p>
        </w:tc>
      </w:tr>
      <w:tr w:rsidR="00370690" w:rsidRPr="00370690" w:rsidTr="00E7384D">
        <w:tc>
          <w:tcPr>
            <w:tcW w:w="9355" w:type="dxa"/>
          </w:tcPr>
          <w:p w:rsidR="00370690" w:rsidRPr="00370690" w:rsidRDefault="00370690" w:rsidP="00370690">
            <w:pPr>
              <w:pStyle w:val="a3"/>
              <w:numPr>
                <w:ilvl w:val="0"/>
                <w:numId w:val="88"/>
              </w:numPr>
              <w:jc w:val="both"/>
              <w:rPr>
                <w:sz w:val="28"/>
                <w:szCs w:val="28"/>
                <w:lang w:val="uz-Cyrl-UZ"/>
              </w:rPr>
            </w:pPr>
            <w:r w:rsidRPr="00370690">
              <w:rPr>
                <w:sz w:val="28"/>
                <w:szCs w:val="28"/>
                <w:lang w:val="uz-Cyrl-UZ"/>
              </w:rPr>
              <w:t xml:space="preserve">Корхоналар фаолиятида маркетинг логистикасидан фойдаланиш </w:t>
            </w:r>
          </w:p>
        </w:tc>
      </w:tr>
      <w:tr w:rsidR="00370690" w:rsidRPr="00370690" w:rsidTr="00E7384D">
        <w:tc>
          <w:tcPr>
            <w:tcW w:w="9355" w:type="dxa"/>
          </w:tcPr>
          <w:p w:rsidR="00370690" w:rsidRPr="00370690" w:rsidRDefault="00370690" w:rsidP="00370690">
            <w:pPr>
              <w:pStyle w:val="a3"/>
              <w:numPr>
                <w:ilvl w:val="0"/>
                <w:numId w:val="88"/>
              </w:numPr>
              <w:jc w:val="both"/>
              <w:rPr>
                <w:sz w:val="28"/>
                <w:szCs w:val="28"/>
                <w:lang w:val="uz-Cyrl-UZ"/>
              </w:rPr>
            </w:pPr>
            <w:r w:rsidRPr="00370690">
              <w:rPr>
                <w:sz w:val="28"/>
                <w:szCs w:val="28"/>
                <w:lang w:val="uz-Cyrl-UZ"/>
              </w:rPr>
              <w:t>Корхонада интернетдан фойдаланиш асосида маркетинг фаолиятини такомиллаштириш</w:t>
            </w:r>
          </w:p>
        </w:tc>
      </w:tr>
      <w:tr w:rsidR="00370690" w:rsidRPr="00370690" w:rsidTr="00E7384D">
        <w:tc>
          <w:tcPr>
            <w:tcW w:w="9355" w:type="dxa"/>
          </w:tcPr>
          <w:p w:rsidR="00370690" w:rsidRPr="00370690" w:rsidRDefault="00370690" w:rsidP="00370690">
            <w:pPr>
              <w:pStyle w:val="a3"/>
              <w:numPr>
                <w:ilvl w:val="0"/>
                <w:numId w:val="88"/>
              </w:numPr>
              <w:jc w:val="both"/>
              <w:rPr>
                <w:sz w:val="28"/>
                <w:szCs w:val="28"/>
                <w:lang w:val="uz-Cyrl-UZ"/>
              </w:rPr>
            </w:pPr>
            <w:r w:rsidRPr="00370690">
              <w:rPr>
                <w:sz w:val="28"/>
                <w:szCs w:val="28"/>
                <w:lang w:val="uz-Cyrl-UZ"/>
              </w:rPr>
              <w:t>Савдо корхоналарида маркетинг технолдогияларидан фойдаланиш ва уларнинг рақобатбардошлигини ошириш масалалари.</w:t>
            </w:r>
          </w:p>
          <w:p w:rsidR="00370690" w:rsidRPr="00370690" w:rsidRDefault="00370690" w:rsidP="00370690">
            <w:pPr>
              <w:pStyle w:val="a3"/>
              <w:numPr>
                <w:ilvl w:val="0"/>
                <w:numId w:val="88"/>
              </w:numPr>
              <w:jc w:val="both"/>
              <w:rPr>
                <w:sz w:val="28"/>
                <w:szCs w:val="28"/>
                <w:lang w:val="uz-Cyrl-UZ"/>
              </w:rPr>
            </w:pPr>
            <w:r w:rsidRPr="00370690">
              <w:rPr>
                <w:sz w:val="28"/>
                <w:szCs w:val="28"/>
                <w:lang w:val="uz-Cyrl-UZ"/>
              </w:rPr>
              <w:t>Инновацион маркетинг технологияси ва уни корхоналар фаолиятига татбиқ этиш</w:t>
            </w:r>
          </w:p>
          <w:p w:rsidR="00370690" w:rsidRPr="00370690" w:rsidRDefault="00370690" w:rsidP="00370690">
            <w:pPr>
              <w:pStyle w:val="a3"/>
              <w:numPr>
                <w:ilvl w:val="0"/>
                <w:numId w:val="88"/>
              </w:numPr>
              <w:jc w:val="both"/>
              <w:rPr>
                <w:sz w:val="28"/>
                <w:szCs w:val="28"/>
                <w:lang w:val="uz-Cyrl-UZ"/>
              </w:rPr>
            </w:pPr>
            <w:r w:rsidRPr="00370690">
              <w:rPr>
                <w:sz w:val="28"/>
                <w:szCs w:val="28"/>
                <w:lang w:val="uz-Cyrl-UZ"/>
              </w:rPr>
              <w:t>Корхонада брендингдан фойдаланишни такомиллаштириш.</w:t>
            </w:r>
          </w:p>
          <w:p w:rsidR="00370690" w:rsidRPr="00370690" w:rsidRDefault="00370690" w:rsidP="00370690">
            <w:pPr>
              <w:pStyle w:val="a3"/>
              <w:numPr>
                <w:ilvl w:val="0"/>
                <w:numId w:val="88"/>
              </w:numPr>
              <w:jc w:val="both"/>
              <w:rPr>
                <w:sz w:val="28"/>
                <w:szCs w:val="28"/>
                <w:lang w:val="uz-Cyrl-UZ"/>
              </w:rPr>
            </w:pPr>
            <w:r w:rsidRPr="00370690">
              <w:rPr>
                <w:sz w:val="28"/>
                <w:szCs w:val="28"/>
                <w:lang w:val="uz-Cyrl-UZ"/>
              </w:rPr>
              <w:t>Интернет маркетинг ва ундан самарали фойдаланиш</w:t>
            </w:r>
          </w:p>
          <w:p w:rsidR="00370690" w:rsidRPr="00370690" w:rsidRDefault="00370690" w:rsidP="00370690">
            <w:pPr>
              <w:pStyle w:val="a3"/>
              <w:numPr>
                <w:ilvl w:val="0"/>
                <w:numId w:val="88"/>
              </w:numPr>
              <w:jc w:val="both"/>
              <w:rPr>
                <w:sz w:val="28"/>
                <w:szCs w:val="28"/>
                <w:lang w:val="uz-Cyrl-UZ"/>
              </w:rPr>
            </w:pPr>
            <w:r w:rsidRPr="00370690">
              <w:rPr>
                <w:sz w:val="28"/>
                <w:szCs w:val="28"/>
                <w:lang w:val="uz-Cyrl-UZ"/>
              </w:rPr>
              <w:t xml:space="preserve"> Маркетинг тадқиқотларини ўтказиш усуллари</w:t>
            </w:r>
          </w:p>
          <w:p w:rsidR="00370690" w:rsidRPr="00370690" w:rsidRDefault="00370690" w:rsidP="00370690">
            <w:pPr>
              <w:pStyle w:val="a3"/>
              <w:numPr>
                <w:ilvl w:val="0"/>
                <w:numId w:val="88"/>
              </w:numPr>
              <w:jc w:val="both"/>
              <w:rPr>
                <w:sz w:val="28"/>
                <w:szCs w:val="28"/>
                <w:lang w:val="uz-Cyrl-UZ"/>
              </w:rPr>
            </w:pPr>
            <w:r w:rsidRPr="00370690">
              <w:rPr>
                <w:sz w:val="28"/>
                <w:szCs w:val="28"/>
                <w:lang w:val="uz-Cyrl-UZ"/>
              </w:rPr>
              <w:t>Ташқи бозорларга чиқишда маркетинг технологияларидан самарали фойдаланиш</w:t>
            </w:r>
          </w:p>
          <w:p w:rsidR="00370690" w:rsidRPr="00370690" w:rsidRDefault="00370690" w:rsidP="00370690">
            <w:pPr>
              <w:pStyle w:val="a3"/>
              <w:jc w:val="both"/>
              <w:rPr>
                <w:sz w:val="28"/>
                <w:szCs w:val="28"/>
                <w:lang w:val="uz-Cyrl-UZ"/>
              </w:rPr>
            </w:pPr>
          </w:p>
        </w:tc>
      </w:tr>
    </w:tbl>
    <w:p w:rsidR="00664853" w:rsidRDefault="00664853" w:rsidP="00D90984">
      <w:pPr>
        <w:pStyle w:val="1"/>
        <w:spacing w:before="0" w:after="0"/>
        <w:jc w:val="center"/>
        <w:rPr>
          <w:rFonts w:ascii="Times New Roman" w:hAnsi="Times New Roman"/>
          <w:color w:val="4472C4" w:themeColor="accent5"/>
          <w:lang w:eastAsia="ru-RU"/>
        </w:rPr>
      </w:pPr>
    </w:p>
    <w:p w:rsidR="00664853" w:rsidRDefault="00664853" w:rsidP="00D90984">
      <w:pPr>
        <w:pStyle w:val="1"/>
        <w:spacing w:before="0" w:after="0"/>
        <w:jc w:val="center"/>
        <w:rPr>
          <w:rFonts w:ascii="Times New Roman" w:hAnsi="Times New Roman"/>
          <w:color w:val="4472C4" w:themeColor="accent5"/>
          <w:lang w:eastAsia="ru-RU"/>
        </w:rPr>
      </w:pPr>
    </w:p>
    <w:p w:rsidR="00664853" w:rsidRDefault="00664853" w:rsidP="00D90984">
      <w:pPr>
        <w:pStyle w:val="1"/>
        <w:spacing w:before="0" w:after="0"/>
        <w:jc w:val="center"/>
        <w:rPr>
          <w:rFonts w:ascii="Times New Roman" w:hAnsi="Times New Roman"/>
          <w:color w:val="4472C4" w:themeColor="accent5"/>
          <w:lang w:eastAsia="ru-RU"/>
        </w:rPr>
      </w:pPr>
    </w:p>
    <w:p w:rsidR="00370690" w:rsidRDefault="00370690" w:rsidP="00370690">
      <w:pPr>
        <w:rPr>
          <w:lang w:val="uz-Cyrl-UZ" w:eastAsia="ru-RU"/>
        </w:rPr>
      </w:pPr>
    </w:p>
    <w:p w:rsidR="00370690" w:rsidRDefault="00370690" w:rsidP="00370690">
      <w:pPr>
        <w:rPr>
          <w:lang w:val="uz-Cyrl-UZ" w:eastAsia="ru-RU"/>
        </w:rPr>
      </w:pPr>
    </w:p>
    <w:p w:rsidR="00664853" w:rsidRDefault="00664853" w:rsidP="00D90984">
      <w:pPr>
        <w:pStyle w:val="1"/>
        <w:spacing w:before="0" w:after="0"/>
        <w:jc w:val="center"/>
        <w:rPr>
          <w:rFonts w:asciiTheme="minorHAnsi" w:eastAsiaTheme="minorHAnsi" w:hAnsiTheme="minorHAnsi" w:cstheme="minorBidi"/>
          <w:b w:val="0"/>
          <w:bCs w:val="0"/>
          <w:kern w:val="0"/>
          <w:sz w:val="22"/>
          <w:szCs w:val="22"/>
          <w:lang w:eastAsia="ru-RU"/>
        </w:rPr>
      </w:pPr>
    </w:p>
    <w:p w:rsidR="00370690" w:rsidRDefault="00370690" w:rsidP="00370690">
      <w:pPr>
        <w:rPr>
          <w:lang w:val="uz-Cyrl-UZ" w:eastAsia="ru-RU"/>
        </w:rPr>
      </w:pPr>
    </w:p>
    <w:p w:rsidR="00370690" w:rsidRPr="00370690" w:rsidRDefault="00370690" w:rsidP="00370690">
      <w:pPr>
        <w:rPr>
          <w:lang w:val="uz-Cyrl-UZ" w:eastAsia="ru-RU"/>
        </w:rPr>
      </w:pPr>
    </w:p>
    <w:p w:rsidR="00E7384D" w:rsidRDefault="00E7384D">
      <w:pPr>
        <w:rPr>
          <w:rFonts w:ascii="Times New Roman" w:eastAsia="Times New Roman" w:hAnsi="Times New Roman" w:cs="Times New Roman"/>
          <w:b/>
          <w:bCs/>
          <w:color w:val="4472C4" w:themeColor="accent5"/>
          <w:kern w:val="32"/>
          <w:sz w:val="32"/>
          <w:szCs w:val="32"/>
          <w:lang w:val="uz-Cyrl-UZ" w:eastAsia="ru-RU"/>
        </w:rPr>
      </w:pPr>
      <w:r>
        <w:rPr>
          <w:rFonts w:ascii="Times New Roman" w:hAnsi="Times New Roman"/>
          <w:color w:val="4472C4" w:themeColor="accent5"/>
          <w:lang w:eastAsia="ru-RU"/>
        </w:rPr>
        <w:br w:type="page"/>
      </w:r>
    </w:p>
    <w:p w:rsidR="007F2735" w:rsidRPr="00E7384D" w:rsidRDefault="00E7384D" w:rsidP="00D90984">
      <w:pPr>
        <w:pStyle w:val="1"/>
        <w:spacing w:before="0" w:after="0"/>
        <w:jc w:val="center"/>
        <w:rPr>
          <w:rFonts w:ascii="Times New Roman" w:hAnsi="Times New Roman"/>
          <w:sz w:val="28"/>
          <w:lang w:eastAsia="ru-RU"/>
        </w:rPr>
      </w:pPr>
      <w:r w:rsidRPr="00D12FD0">
        <w:rPr>
          <w:rFonts w:ascii="Times New Roman" w:hAnsi="Times New Roman"/>
          <w:sz w:val="28"/>
          <w:lang w:eastAsia="ru-RU"/>
        </w:rPr>
        <w:lastRenderedPageBreak/>
        <w:t>VI</w:t>
      </w:r>
      <w:r w:rsidR="007F2735" w:rsidRPr="00E7384D">
        <w:rPr>
          <w:rFonts w:ascii="Times New Roman" w:hAnsi="Times New Roman"/>
          <w:sz w:val="28"/>
          <w:lang w:val="x-none"/>
        </w:rPr>
        <w:t xml:space="preserve">. </w:t>
      </w:r>
      <w:r w:rsidR="007F2735" w:rsidRPr="00E7384D">
        <w:rPr>
          <w:rFonts w:ascii="Times New Roman" w:hAnsi="Times New Roman"/>
          <w:sz w:val="28"/>
          <w:lang w:eastAsia="ru-RU"/>
        </w:rPr>
        <w:t>КЕЙСЛАР БАНКИ</w:t>
      </w:r>
      <w:bookmarkEnd w:id="20"/>
    </w:p>
    <w:p w:rsidR="00326C5E" w:rsidRDefault="00326C5E" w:rsidP="005669AB">
      <w:pPr>
        <w:spacing w:after="0" w:line="240" w:lineRule="auto"/>
        <w:ind w:firstLine="567"/>
        <w:jc w:val="center"/>
        <w:rPr>
          <w:rFonts w:ascii="Times New Roman" w:eastAsia="Times New Roman" w:hAnsi="Times New Roman" w:cs="Times New Roman"/>
          <w:b/>
          <w:sz w:val="28"/>
          <w:szCs w:val="28"/>
          <w:lang w:val="uz-Cyrl-UZ" w:eastAsia="ru-RU"/>
        </w:rPr>
      </w:pPr>
    </w:p>
    <w:p w:rsidR="00A34C6A" w:rsidRPr="005669AB" w:rsidRDefault="00A34C6A" w:rsidP="005669AB">
      <w:pPr>
        <w:spacing w:after="0" w:line="240" w:lineRule="auto"/>
        <w:ind w:firstLine="567"/>
        <w:jc w:val="center"/>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b/>
          <w:sz w:val="28"/>
          <w:szCs w:val="28"/>
          <w:lang w:val="uz-Cyrl-UZ" w:eastAsia="ru-RU"/>
        </w:rPr>
        <w:t>Кейс N</w:t>
      </w:r>
      <w:r w:rsidRPr="005669AB">
        <w:rPr>
          <w:rFonts w:ascii="Times New Roman" w:eastAsia="Times New Roman" w:hAnsi="Times New Roman" w:cs="Times New Roman"/>
          <w:b/>
          <w:sz w:val="28"/>
          <w:szCs w:val="28"/>
          <w:vertAlign w:val="superscript"/>
          <w:lang w:val="uz-Cyrl-UZ" w:eastAsia="ru-RU"/>
        </w:rPr>
        <w:t>o</w:t>
      </w:r>
      <w:r w:rsidRPr="005669AB">
        <w:rPr>
          <w:rFonts w:ascii="Times New Roman" w:eastAsia="Times New Roman" w:hAnsi="Times New Roman" w:cs="Times New Roman"/>
          <w:b/>
          <w:sz w:val="28"/>
          <w:szCs w:val="28"/>
          <w:lang w:val="uz-Cyrl-UZ" w:eastAsia="ru-RU"/>
        </w:rPr>
        <w:t>1</w:t>
      </w:r>
    </w:p>
    <w:p w:rsidR="008C3A36" w:rsidRPr="00473DAD" w:rsidRDefault="008C3A36" w:rsidP="008C3A36">
      <w:pPr>
        <w:widowControl w:val="0"/>
        <w:spacing w:after="0" w:line="240" w:lineRule="auto"/>
        <w:jc w:val="center"/>
        <w:rPr>
          <w:rFonts w:ascii="Times New Roman" w:eastAsia="Times New Roman" w:hAnsi="Times New Roman" w:cs="Times New Roman"/>
          <w:b/>
          <w:i/>
          <w:sz w:val="28"/>
          <w:szCs w:val="28"/>
          <w:lang w:val="uz-Cyrl-UZ" w:eastAsia="ru-RU"/>
        </w:rPr>
      </w:pPr>
      <w:r w:rsidRPr="00473DAD">
        <w:rPr>
          <w:rFonts w:ascii="Times New Roman" w:eastAsia="Times New Roman" w:hAnsi="Times New Roman" w:cs="Times New Roman"/>
          <w:b/>
          <w:i/>
          <w:sz w:val="28"/>
          <w:szCs w:val="28"/>
          <w:lang w:val="uz-Cyrl-UZ" w:eastAsia="ru-RU"/>
        </w:rPr>
        <w:t>Бозор сиғимини баҳолаш ва товар ишлаб чиқариш бўйича қарор қабул қилиш</w:t>
      </w:r>
    </w:p>
    <w:p w:rsidR="008C3A36" w:rsidRPr="00473DAD" w:rsidRDefault="008C3A36" w:rsidP="008C3A36">
      <w:pPr>
        <w:widowControl w:val="0"/>
        <w:spacing w:after="0" w:line="240" w:lineRule="auto"/>
        <w:ind w:firstLine="567"/>
        <w:jc w:val="both"/>
        <w:rPr>
          <w:rFonts w:ascii="Times New Roman" w:eastAsia="Times New Roman" w:hAnsi="Times New Roman" w:cs="Times New Roman"/>
          <w:b/>
          <w:sz w:val="28"/>
          <w:szCs w:val="28"/>
          <w:lang w:val="uz-Cyrl-UZ" w:eastAsia="ru-RU"/>
        </w:rPr>
      </w:pPr>
      <w:r w:rsidRPr="00473DAD">
        <w:rPr>
          <w:rFonts w:ascii="Times New Roman" w:eastAsia="Times New Roman" w:hAnsi="Times New Roman" w:cs="Times New Roman"/>
          <w:b/>
          <w:sz w:val="28"/>
          <w:szCs w:val="28"/>
          <w:lang w:val="uz-Cyrl-UZ" w:eastAsia="ru-RU"/>
        </w:rPr>
        <w:t>Бозорни таҳлил қилиш маълумотлари</w:t>
      </w:r>
    </w:p>
    <w:p w:rsidR="008C3A36" w:rsidRPr="00473DAD" w:rsidRDefault="008C3A36" w:rsidP="008C3A36">
      <w:pPr>
        <w:widowControl w:val="0"/>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val="uz-Cyrl-UZ" w:eastAsia="ru-RU"/>
        </w:rPr>
        <w:t xml:space="preserve">Россия кофе бозорининг амалдаги йиллик сиғими 1992 йил нарх ифодасида 50 млн. доллар атрофида бўлди. </w:t>
      </w:r>
      <w:r w:rsidRPr="00473DAD">
        <w:rPr>
          <w:rFonts w:ascii="Times New Roman" w:eastAsia="Times New Roman" w:hAnsi="Times New Roman" w:cs="Times New Roman"/>
          <w:sz w:val="28"/>
          <w:szCs w:val="28"/>
          <w:lang w:eastAsia="ru-RU"/>
        </w:rPr>
        <w:t>«Ми-Сервис» фирмаси томонидан тақдим этилган кофега талаб статистикаси қуйидагича: Башқирдистон, Беларусь, Узоқ Шарқ, Забайкалье, Москва, Приуралье – 5%дан, Коми Республикаси ва Санкт-Петербург – 10%дан, Марказий ва Шарқий Сибирь – 15%, Россия жануби – 20%.</w:t>
      </w:r>
    </w:p>
    <w:p w:rsidR="008C3A36" w:rsidRPr="00473DAD" w:rsidRDefault="008C3A36" w:rsidP="008C3A36">
      <w:pPr>
        <w:widowControl w:val="0"/>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Ғарбий Европада ишлаб чиқарилган, майдаланган қадоқланган кофе баҳоси маҳаллий импортчилар учун тоннаси камида 10 минг доллар, эрийдиган кофе - 20 минг доллар, гранула шаклидаги кофе - 45 минг доллар даражада бўлган. Ғарбий Европада қата ишлаш жараёнида кофе нархи ўртача 7 марта ошади.</w:t>
      </w:r>
    </w:p>
    <w:p w:rsidR="008C3A36" w:rsidRPr="00473DAD" w:rsidRDefault="008C3A36" w:rsidP="008C3A36">
      <w:pPr>
        <w:widowControl w:val="0"/>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Мамлакатга кофе нодавлат импорти 80%га Шарқий Европа мамлакатларидан, фрахтда тежаб қолиш мақсадида амалга оширилган. Бугунгда эрийдиган ва шиша идишларга қадоқланган кофе ўртача нархи тоннасига 4 минг долл., қовурилган дон шаклидаги (3-</w:t>
      </w:r>
      <w:smartTag w:uri="urn:schemas-microsoft-com:office:smarttags" w:element="metricconverter">
        <w:smartTagPr>
          <w:attr w:name="ProductID" w:val="5 кг"/>
        </w:smartTagPr>
        <w:r w:rsidRPr="00473DAD">
          <w:rPr>
            <w:rFonts w:ascii="Times New Roman" w:eastAsia="Times New Roman" w:hAnsi="Times New Roman" w:cs="Times New Roman"/>
            <w:sz w:val="28"/>
            <w:szCs w:val="28"/>
            <w:lang w:eastAsia="ru-RU"/>
          </w:rPr>
          <w:t>5 кг</w:t>
        </w:r>
      </w:smartTag>
      <w:r w:rsidRPr="00473DAD">
        <w:rPr>
          <w:rFonts w:ascii="Times New Roman" w:eastAsia="Times New Roman" w:hAnsi="Times New Roman" w:cs="Times New Roman"/>
          <w:sz w:val="28"/>
          <w:szCs w:val="28"/>
          <w:lang w:eastAsia="ru-RU"/>
        </w:rPr>
        <w:t xml:space="preserve"> пластик пакетлар) – 2,2 минг долл.</w:t>
      </w:r>
    </w:p>
    <w:p w:rsidR="008C3A36" w:rsidRPr="00473DAD" w:rsidRDefault="008C3A36" w:rsidP="008C3A36">
      <w:pPr>
        <w:widowControl w:val="0"/>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Яшил (хом) кофени Германия, Венгрия, Польша, Чехияда сотиб олиш ва уни с последующей жаркой и фасовкой в Болгария, Румыния ёки Туркиянинг европа қисмида қовуриш ва қадоқлаш бир вагон (60 т.) партиядан бошлаб ўзини оқлайди ва бундай партия камида 100 минг долларга тўғри келади. Валютадаги фойда даражаси  – 100%.</w:t>
      </w:r>
    </w:p>
    <w:p w:rsidR="008C3A36" w:rsidRPr="00473DAD" w:rsidRDefault="008C3A36" w:rsidP="008C3A36">
      <w:pPr>
        <w:widowControl w:val="0"/>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Кофе хомашёсини Африкада тоннасини 500 доллардан ҳам сотиб олиш мумкин, бироқ 500 т. Юк кўтарадиган кема фрахти 60 минг долларга тушади. Айтиб ўтилган мамлакатларда кофени қовуриш ва қадоқлаш харажатларини ҳисобга олган ҳолда 550 минг доллар миқдорида бошланғич капитал талаб этилади. Фойда – 150%.</w:t>
      </w:r>
    </w:p>
    <w:p w:rsidR="008C3A36" w:rsidRPr="00473DAD" w:rsidRDefault="008C3A36" w:rsidP="008C3A36">
      <w:pPr>
        <w:widowControl w:val="0"/>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Россияда кофе қовуриш бўйича линиялар қуриш ҳар 500 т. кофеда 100 минг доллар тежаб қолишга имкон беради. Ойига 500 тонна хомашё қайта ишлашга қодир бўлган, илгари фойдаланилган импорт линия 100-150 минг доллар атрофида туради.</w:t>
      </w:r>
    </w:p>
    <w:p w:rsidR="008C3A36" w:rsidRPr="00473DAD" w:rsidRDefault="008C3A36" w:rsidP="008C3A36">
      <w:pPr>
        <w:widowControl w:val="0"/>
        <w:spacing w:after="0" w:line="240" w:lineRule="auto"/>
        <w:ind w:firstLine="567"/>
        <w:jc w:val="both"/>
        <w:rPr>
          <w:rFonts w:ascii="Times New Roman" w:eastAsia="Times New Roman" w:hAnsi="Times New Roman" w:cs="Times New Roman"/>
          <w:b/>
          <w:sz w:val="28"/>
          <w:szCs w:val="28"/>
          <w:lang w:eastAsia="ru-RU"/>
        </w:rPr>
      </w:pPr>
      <w:r w:rsidRPr="00473DAD">
        <w:rPr>
          <w:rFonts w:ascii="Times New Roman" w:eastAsia="Times New Roman" w:hAnsi="Times New Roman" w:cs="Times New Roman"/>
          <w:b/>
          <w:sz w:val="28"/>
          <w:szCs w:val="28"/>
          <w:lang w:eastAsia="ru-RU"/>
        </w:rPr>
        <w:t>Қўшимча ахборот маълумотлари</w:t>
      </w:r>
    </w:p>
    <w:p w:rsidR="008C3A36" w:rsidRPr="00473DAD" w:rsidRDefault="008C3A36" w:rsidP="008C3A36">
      <w:pPr>
        <w:widowControl w:val="0"/>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Германиянинг </w:t>
      </w:r>
      <w:r w:rsidRPr="00473DAD">
        <w:rPr>
          <w:rFonts w:ascii="Times New Roman" w:eastAsia="Times New Roman" w:hAnsi="Times New Roman" w:cs="Times New Roman"/>
          <w:sz w:val="28"/>
          <w:szCs w:val="28"/>
          <w:lang w:val="en-US" w:eastAsia="ru-RU"/>
        </w:rPr>
        <w:t>Darboven</w:t>
      </w:r>
      <w:r w:rsidRPr="00473DAD">
        <w:rPr>
          <w:rFonts w:ascii="Times New Roman" w:eastAsia="Times New Roman" w:hAnsi="Times New Roman" w:cs="Times New Roman"/>
          <w:sz w:val="28"/>
          <w:szCs w:val="28"/>
          <w:lang w:eastAsia="ru-RU"/>
        </w:rPr>
        <w:t xml:space="preserve"> фирмаси маълумотларига кўра, Шарқий Европа мамлакатлари кофе бозорининг истиқболи порлоқ. Масалан, Польшада кофе истеъмоли 1992 йил 1 млн. қопдан 2005 йилга келиб 2.2 млн.қопга ўсиши кутилмоқда. Бу кўрсаткичлар бир кишига тўғри келадиган истеъмол (1 йилда </w:t>
      </w:r>
      <w:smartTag w:uri="urn:schemas-microsoft-com:office:smarttags" w:element="metricconverter">
        <w:smartTagPr>
          <w:attr w:name="ProductID" w:val="3,5 кг"/>
        </w:smartTagPr>
        <w:r w:rsidRPr="00473DAD">
          <w:rPr>
            <w:rFonts w:ascii="Times New Roman" w:eastAsia="Times New Roman" w:hAnsi="Times New Roman" w:cs="Times New Roman"/>
            <w:sz w:val="28"/>
            <w:szCs w:val="28"/>
            <w:lang w:eastAsia="ru-RU"/>
          </w:rPr>
          <w:t>3,5 кг</w:t>
        </w:r>
      </w:smartTag>
      <w:r w:rsidRPr="00473DAD">
        <w:rPr>
          <w:rFonts w:ascii="Times New Roman" w:eastAsia="Times New Roman" w:hAnsi="Times New Roman" w:cs="Times New Roman"/>
          <w:sz w:val="28"/>
          <w:szCs w:val="28"/>
          <w:lang w:eastAsia="ru-RU"/>
        </w:rPr>
        <w:t>) ўсгани ва ғарб мамлакатлари даражасига етганини акс эттиради. Бунда кофе импорти ҳажми ўтган йили 1,3 млн қопни ташкил этдм, бу эса 1992 йилдагидан 34% ортиқ.</w:t>
      </w:r>
    </w:p>
    <w:p w:rsidR="008C3A36" w:rsidRPr="00473DAD" w:rsidRDefault="008C3A36" w:rsidP="008C3A36">
      <w:pPr>
        <w:widowControl w:val="0"/>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Бу башорат кофе нархининг қимматлиги ривожланган ва ривожланаётган </w:t>
      </w:r>
      <w:r w:rsidRPr="00473DAD">
        <w:rPr>
          <w:rFonts w:ascii="Times New Roman" w:eastAsia="Times New Roman" w:hAnsi="Times New Roman" w:cs="Times New Roman"/>
          <w:sz w:val="28"/>
          <w:szCs w:val="28"/>
          <w:lang w:eastAsia="ru-RU"/>
        </w:rPr>
        <w:lastRenderedPageBreak/>
        <w:t>мамлакатларда кофе истеъмолини жиддий пасайтириши мумкинлигидан хавотирга тушган кофесаноатини бироз тинчлантирди.</w:t>
      </w:r>
    </w:p>
    <w:p w:rsidR="008C3A36" w:rsidRPr="00473DAD" w:rsidRDefault="008C3A36" w:rsidP="008C3A36">
      <w:pPr>
        <w:widowControl w:val="0"/>
        <w:spacing w:after="0" w:line="240" w:lineRule="auto"/>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Кофе Шарқий Европада нисбатан қиммат маҳсулот саналади, чунки бу ерда ойлик маош Ғарбий Европа мамлакатларидан анча паст. Бироқ  </w:t>
      </w:r>
      <w:r w:rsidRPr="00473DAD">
        <w:rPr>
          <w:rFonts w:ascii="Times New Roman" w:eastAsia="Times New Roman" w:hAnsi="Times New Roman" w:cs="Times New Roman"/>
          <w:sz w:val="28"/>
          <w:szCs w:val="28"/>
          <w:lang w:val="en-US" w:eastAsia="ru-RU"/>
        </w:rPr>
        <w:t>Darboven</w:t>
      </w:r>
      <w:r w:rsidRPr="00473DAD">
        <w:rPr>
          <w:rFonts w:ascii="Times New Roman" w:eastAsia="Times New Roman" w:hAnsi="Times New Roman" w:cs="Times New Roman"/>
          <w:sz w:val="28"/>
          <w:szCs w:val="28"/>
          <w:lang w:eastAsia="ru-RU"/>
        </w:rPr>
        <w:t xml:space="preserve"> фирмасида ишсизликнинг қисқариши билан истеъмолнинг ўсиши тахмин этилмоқда. Бу ерда МДҲ мамлакатларида кофе истеъмоли 1989 йилдан бошлаб икки баравар ўсди бир кишига </w:t>
      </w:r>
      <w:smartTag w:uri="urn:schemas-microsoft-com:office:smarttags" w:element="metricconverter">
        <w:smartTagPr>
          <w:attr w:name="ProductID" w:val="0,5 кг"/>
        </w:smartTagPr>
        <w:r w:rsidRPr="00473DAD">
          <w:rPr>
            <w:rFonts w:ascii="Times New Roman" w:eastAsia="Times New Roman" w:hAnsi="Times New Roman" w:cs="Times New Roman"/>
            <w:sz w:val="28"/>
            <w:szCs w:val="28"/>
            <w:lang w:eastAsia="ru-RU"/>
          </w:rPr>
          <w:t>0,5 кг</w:t>
        </w:r>
      </w:smartTag>
      <w:r w:rsidRPr="00473DAD">
        <w:rPr>
          <w:rFonts w:ascii="Times New Roman" w:eastAsia="Times New Roman" w:hAnsi="Times New Roman" w:cs="Times New Roman"/>
          <w:sz w:val="28"/>
          <w:szCs w:val="28"/>
          <w:lang w:eastAsia="ru-RU"/>
        </w:rPr>
        <w:t xml:space="preserve"> даражага етди деб ҳисоблайдилар.</w:t>
      </w:r>
    </w:p>
    <w:p w:rsidR="008C3A36" w:rsidRPr="00473DAD" w:rsidRDefault="008C3A36" w:rsidP="008C3A36">
      <w:pPr>
        <w:widowControl w:val="0"/>
        <w:spacing w:after="0" w:line="240" w:lineRule="auto"/>
        <w:ind w:firstLine="567"/>
        <w:jc w:val="both"/>
        <w:rPr>
          <w:rFonts w:ascii="Times New Roman" w:eastAsia="Times New Roman" w:hAnsi="Times New Roman" w:cs="Times New Roman"/>
          <w:b/>
          <w:sz w:val="28"/>
          <w:szCs w:val="28"/>
          <w:lang w:eastAsia="ru-RU"/>
        </w:rPr>
      </w:pPr>
      <w:r w:rsidRPr="00473DAD">
        <w:rPr>
          <w:rFonts w:ascii="Times New Roman" w:eastAsia="Times New Roman" w:hAnsi="Times New Roman" w:cs="Times New Roman"/>
          <w:b/>
          <w:sz w:val="28"/>
          <w:szCs w:val="28"/>
          <w:lang w:eastAsia="ru-RU"/>
        </w:rPr>
        <w:t>Савол ва топшириқлар</w:t>
      </w:r>
    </w:p>
    <w:p w:rsidR="008C3A36" w:rsidRPr="00473DAD" w:rsidRDefault="008C3A36" w:rsidP="00363B96">
      <w:pPr>
        <w:widowControl w:val="0"/>
        <w:numPr>
          <w:ilvl w:val="1"/>
          <w:numId w:val="81"/>
        </w:numPr>
        <w:tabs>
          <w:tab w:val="clear" w:pos="360"/>
          <w:tab w:val="num"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Кофе импорти нодавлат шаклида, эрийдиган ва қовурилган кофе хариди тенг, кофе хомашёси харидига эса эътибор қаратмаслик керак бўлса, мамлакат кофе бозорининг жорий амалдаги сиғимини ҳисоблаб чиқинг? Бу қай даражада аниқлик билан амалга ошириш мумкин?</w:t>
      </w:r>
    </w:p>
    <w:p w:rsidR="008C3A36" w:rsidRPr="00473DAD" w:rsidRDefault="008C3A36" w:rsidP="00363B96">
      <w:pPr>
        <w:widowControl w:val="0"/>
        <w:numPr>
          <w:ilvl w:val="1"/>
          <w:numId w:val="81"/>
        </w:numPr>
        <w:tabs>
          <w:tab w:val="clear" w:pos="360"/>
          <w:tab w:val="num"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Қайси ахборот етишмаслиги бозор сиғимини тоннада аниқ белгилашга халақит беради?</w:t>
      </w:r>
    </w:p>
    <w:p w:rsidR="008C3A36" w:rsidRPr="00473DAD" w:rsidRDefault="008C3A36" w:rsidP="00363B96">
      <w:pPr>
        <w:widowControl w:val="0"/>
        <w:numPr>
          <w:ilvl w:val="1"/>
          <w:numId w:val="81"/>
        </w:numPr>
        <w:tabs>
          <w:tab w:val="clear" w:pos="360"/>
          <w:tab w:val="num"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Кофе хомашёси харид қилиш ва уни маҳаллий корхоналарда қовуришда бозор сиғими қайси томонга ўзгаради? Бундай ўзгариш қандай қўшимча шартларда реал воқеликка айланади?</w:t>
      </w:r>
    </w:p>
    <w:p w:rsidR="008C3A36" w:rsidRPr="00473DAD" w:rsidRDefault="008C3A36" w:rsidP="00363B96">
      <w:pPr>
        <w:widowControl w:val="0"/>
        <w:numPr>
          <w:ilvl w:val="1"/>
          <w:numId w:val="81"/>
        </w:numPr>
        <w:tabs>
          <w:tab w:val="clear" w:pos="360"/>
          <w:tab w:val="num"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Россияда кофе қайта ишлаш хақида қарор қабул қилиш фойдасига қайси молиявий далиллар хизмат қилади?</w:t>
      </w:r>
    </w:p>
    <w:p w:rsidR="008C3A36" w:rsidRPr="00473DAD" w:rsidRDefault="008C3A36" w:rsidP="00363B96">
      <w:pPr>
        <w:widowControl w:val="0"/>
        <w:numPr>
          <w:ilvl w:val="1"/>
          <w:numId w:val="81"/>
        </w:numPr>
        <w:tabs>
          <w:tab w:val="clear" w:pos="360"/>
          <w:tab w:val="num"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Энг юқори тежамкорлик тамойилидан келиб чиқадиган бўлсак, маҳаллий тадбиркорнинг кофе бозоридаги илк қадамлари қандай бўлади? Кофе бизнесида талаб этиладиган капитал оптимал миқёси қандай ва республикада кофени қайта ишлашни йўлга қўйиш учун бу капитал қанча айланмаси зарур?</w:t>
      </w:r>
    </w:p>
    <w:p w:rsidR="008C3A36" w:rsidRPr="00473DAD" w:rsidRDefault="008C3A36" w:rsidP="00363B96">
      <w:pPr>
        <w:widowControl w:val="0"/>
        <w:numPr>
          <w:ilvl w:val="1"/>
          <w:numId w:val="81"/>
        </w:numPr>
        <w:tabs>
          <w:tab w:val="clear" w:pos="360"/>
          <w:tab w:val="num"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Маҳаллий бозордаги фаолият кўламини ҳисобга олган ҳолда ушбу фирманинг бозор улуши қандай бўлиши мумкинлигини аниқланг. Шу боисдан кофени қайта ишлаш бўйича ўз ишлаб чиқаришини яратишга тайёрланишда нималар қилиш зарур?</w:t>
      </w:r>
    </w:p>
    <w:p w:rsidR="008C3A36" w:rsidRDefault="008C3A36" w:rsidP="005669AB">
      <w:pPr>
        <w:widowControl w:val="0"/>
        <w:spacing w:after="0" w:line="240" w:lineRule="auto"/>
        <w:ind w:firstLine="567"/>
        <w:jc w:val="center"/>
        <w:rPr>
          <w:rFonts w:ascii="Times New Roman" w:eastAsia="Times New Roman" w:hAnsi="Times New Roman" w:cs="Times New Roman"/>
          <w:b/>
          <w:sz w:val="28"/>
          <w:szCs w:val="28"/>
          <w:lang w:val="uz-Cyrl-UZ" w:eastAsia="ru-RU"/>
        </w:rPr>
      </w:pPr>
    </w:p>
    <w:p w:rsidR="00A34C6A" w:rsidRPr="00212265" w:rsidRDefault="00A34C6A" w:rsidP="005669AB">
      <w:pPr>
        <w:widowControl w:val="0"/>
        <w:spacing w:after="0" w:line="240" w:lineRule="auto"/>
        <w:ind w:firstLine="567"/>
        <w:jc w:val="center"/>
        <w:rPr>
          <w:rFonts w:ascii="Times New Roman" w:eastAsia="Times New Roman" w:hAnsi="Times New Roman" w:cs="Times New Roman"/>
          <w:b/>
          <w:sz w:val="28"/>
          <w:szCs w:val="28"/>
          <w:lang w:val="uz-Cyrl-UZ" w:eastAsia="ru-RU"/>
        </w:rPr>
      </w:pPr>
      <w:r w:rsidRPr="008C3A36">
        <w:rPr>
          <w:rFonts w:ascii="Times New Roman" w:eastAsia="Times New Roman" w:hAnsi="Times New Roman" w:cs="Times New Roman"/>
          <w:b/>
          <w:sz w:val="28"/>
          <w:szCs w:val="28"/>
          <w:lang w:val="uz-Cyrl-UZ" w:eastAsia="ru-RU"/>
        </w:rPr>
        <w:t xml:space="preserve">Кейс </w:t>
      </w:r>
      <w:r w:rsidR="00473DAD">
        <w:rPr>
          <w:rFonts w:ascii="Times New Roman" w:eastAsia="Times New Roman" w:hAnsi="Times New Roman" w:cs="Times New Roman"/>
          <w:b/>
          <w:sz w:val="28"/>
          <w:szCs w:val="28"/>
          <w:lang w:val="uz-Cyrl-UZ" w:eastAsia="ru-RU"/>
        </w:rPr>
        <w:t>№2</w:t>
      </w:r>
    </w:p>
    <w:p w:rsidR="008C3A36" w:rsidRPr="0072256F" w:rsidRDefault="008C3A36" w:rsidP="008C3A36">
      <w:pPr>
        <w:widowControl w:val="0"/>
        <w:tabs>
          <w:tab w:val="left" w:pos="851"/>
          <w:tab w:val="left" w:pos="993"/>
        </w:tabs>
        <w:spacing w:after="0" w:line="283" w:lineRule="exact"/>
        <w:ind w:firstLine="567"/>
        <w:jc w:val="both"/>
        <w:rPr>
          <w:rFonts w:ascii="Times New Roman" w:eastAsia="Times New Roman" w:hAnsi="Times New Roman" w:cs="Times New Roman"/>
          <w:sz w:val="28"/>
          <w:szCs w:val="28"/>
          <w:lang w:val="uz-Cyrl-UZ" w:eastAsia="ru-RU"/>
        </w:rPr>
      </w:pPr>
      <w:r w:rsidRPr="0072256F">
        <w:rPr>
          <w:rFonts w:ascii="Times New Roman" w:eastAsia="Times New Roman" w:hAnsi="Times New Roman" w:cs="Times New Roman"/>
          <w:sz w:val="28"/>
          <w:szCs w:val="28"/>
          <w:lang w:val="uz-Cyrl-UZ" w:eastAsia="ru-RU"/>
        </w:rPr>
        <w:t>Менежмент бўйича дунёга машҳур мутахассис Питер Ф. Друкер ўзининг «Бозорда қандай қилиб лидер бўлиш мумкин?» номли китобида иккита моҳиятан классик бўлиб кетган корхона маркетинг стратегияси бўйича мисолларни келтирган. бу стратегиялар мослашувчан, ностандарт баҳолаш тизимларига асосланган.</w:t>
      </w:r>
    </w:p>
    <w:p w:rsidR="008C3A36" w:rsidRPr="00473DAD" w:rsidRDefault="008C3A36" w:rsidP="00363B96">
      <w:pPr>
        <w:widowControl w:val="0"/>
        <w:numPr>
          <w:ilvl w:val="0"/>
          <w:numId w:val="59"/>
        </w:numPr>
        <w:tabs>
          <w:tab w:val="left" w:pos="851"/>
          <w:tab w:val="left" w:pos="993"/>
          <w:tab w:val="left" w:pos="1121"/>
        </w:tabs>
        <w:spacing w:after="0" w:line="283" w:lineRule="exact"/>
        <w:ind w:firstLine="567"/>
        <w:jc w:val="both"/>
        <w:rPr>
          <w:rFonts w:ascii="Times New Roman" w:eastAsia="Times New Roman" w:hAnsi="Times New Roman" w:cs="Times New Roman"/>
          <w:sz w:val="28"/>
          <w:szCs w:val="28"/>
          <w:lang w:eastAsia="ru-RU"/>
        </w:rPr>
      </w:pPr>
      <w:r w:rsidRPr="0072256F">
        <w:rPr>
          <w:rFonts w:ascii="Times New Roman" w:eastAsia="Times New Roman" w:hAnsi="Times New Roman" w:cs="Times New Roman"/>
          <w:sz w:val="28"/>
          <w:szCs w:val="28"/>
          <w:lang w:val="uz-Cyrl-UZ" w:eastAsia="ru-RU"/>
        </w:rPr>
        <w:t xml:space="preserve">Кинг Жиллетт хавфсиз устараларнинг ихтирочиси эмас эди: XIX асрнинг охирларида бундай устаралар бўйича ўнлаб ихтиро ва рационализаторлик таклифлари патентланган эди. </w:t>
      </w:r>
      <w:r w:rsidRPr="00473DAD">
        <w:rPr>
          <w:rFonts w:ascii="Times New Roman" w:eastAsia="Times New Roman" w:hAnsi="Times New Roman" w:cs="Times New Roman"/>
          <w:sz w:val="28"/>
          <w:szCs w:val="28"/>
          <w:lang w:eastAsia="ru-RU"/>
        </w:rPr>
        <w:t>Кўплаб ихтирочилар хавфсиз устараларни яратишарди-ю, аммо уларни сота олишмасди. Соқол олдириш учун сартарошхонага 10 цент тўлаш лозим бўлар эди, энг арзон хавфсиз устара эса ўша вақтда 5 доллар турар эди. Бу қиймат анча катта ҳисобланар эди, чунки у унча кичик бўлмаган кунлик иш ҳақига тенг эди. «Jillette» таклиф этган хавфсиз устара бошқа устаралардан алоҳида ажралиб турмасди. Бироқ «Jillette» ўз устараларини «сотмасди», балки уларни амалда бепул тарқатарди: устаранинг чакана баҳоси 55 центга тенг эди, улгуржи баҳоси эса 20 цент, бу баҳо маҳсулот таннархининг 1/5 қисмини ташкил қиларди.</w:t>
      </w:r>
    </w:p>
    <w:p w:rsidR="008C3A36" w:rsidRPr="00473DAD" w:rsidRDefault="008C3A36" w:rsidP="008C3A36">
      <w:pPr>
        <w:widowControl w:val="0"/>
        <w:tabs>
          <w:tab w:val="left" w:pos="851"/>
          <w:tab w:val="left" w:pos="993"/>
        </w:tabs>
        <w:spacing w:after="0" w:line="283" w:lineRule="exact"/>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 xml:space="preserve">Шу билан биргаликда устаранинг конструкцияси шундай эдики, унда фақат «Jillette» томонидан ишлаб чикарилган лезвиядан фойдаланиш мумкин </w:t>
      </w:r>
      <w:r w:rsidRPr="00473DAD">
        <w:rPr>
          <w:rFonts w:ascii="Times New Roman" w:eastAsia="Times New Roman" w:hAnsi="Times New Roman" w:cs="Times New Roman"/>
          <w:sz w:val="28"/>
          <w:szCs w:val="28"/>
          <w:lang w:eastAsia="ru-RU"/>
        </w:rPr>
        <w:lastRenderedPageBreak/>
        <w:t>эди. Битта бундай лезвияни ишлаб чиқариш 1 центга тушарди, лекин 5 центдан сотилар эди.</w:t>
      </w:r>
    </w:p>
    <w:p w:rsidR="008C3A36" w:rsidRPr="00473DAD" w:rsidRDefault="008C3A36" w:rsidP="008C3A36">
      <w:pPr>
        <w:widowControl w:val="0"/>
        <w:tabs>
          <w:tab w:val="left" w:pos="851"/>
          <w:tab w:val="left" w:pos="993"/>
        </w:tabs>
        <w:spacing w:after="0" w:line="283" w:lineRule="exact"/>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Ҳар бир лезвияни 6-7 марта ишлатиш мумкинлиги сабабли, соқолни ўзи олиш сартарошхонадагига нисбатан 10 баробар арзонга тушадигандай туюларди. Шу йўл билан «қўлга тушган» истеъмолчи «Jillette» маҳсулотлари учун амалда 5 доллардан кўп пул тўлар эди.</w:t>
      </w:r>
    </w:p>
    <w:p w:rsidR="008C3A36" w:rsidRPr="00473DAD" w:rsidRDefault="008C3A36" w:rsidP="008C3A36">
      <w:pPr>
        <w:widowControl w:val="0"/>
        <w:tabs>
          <w:tab w:val="left" w:pos="851"/>
          <w:tab w:val="left" w:pos="993"/>
        </w:tabs>
        <w:spacing w:after="0" w:line="283" w:lineRule="exact"/>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Шу йўл билан «Jillette» устаралар бозорида амалда монопол мавқега эга бўлиб олди ва бу мавқеини деярли 40 йил ушлаб турди.</w:t>
      </w:r>
    </w:p>
    <w:p w:rsidR="008C3A36" w:rsidRPr="00473DAD" w:rsidRDefault="008C3A36" w:rsidP="00363B96">
      <w:pPr>
        <w:widowControl w:val="0"/>
        <w:numPr>
          <w:ilvl w:val="0"/>
          <w:numId w:val="59"/>
        </w:numPr>
        <w:tabs>
          <w:tab w:val="left" w:pos="851"/>
          <w:tab w:val="left" w:pos="993"/>
          <w:tab w:val="left" w:pos="1121"/>
        </w:tabs>
        <w:spacing w:after="0" w:line="283" w:lineRule="exact"/>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Нусха кўчириш машиналарини тайёрлашга патентларнинг мавжудлигига қарамасдан, йирик машинасозлар бу техникани ишлаб чикариш ва сотишда ҳеч кандай истикбол кўрмас эдилар. Уларнинг хисоб- китобига кўра нусха кўчириш машинаси камида 4000 доллар туриши лозим эди. Улар бундай баҳода машинани ҳеч ким ҳарид қилмаслигига ишонар эдилар. Йирик компаниялар бундай қиммат ускунанинг фонд қайтимини ва бошка иқтисодий кўрсаткичларини ҳисоблаб, тақкослаб кўрардилар. Бироқ котибалар ишини енгиллаштириш учун мўлжалланган қурилмадан қандай иқтисодий манфаат кутиш мумкин? Шуларнинг ҳаммасини аниқ ҳисобга ололган кичик «Хелоид» компанияси, бу компания бугунги кунда «Xerox» номи билан маълум ва машҳур, патентларни ҳарид қилди ва алоҳида техник янгиликлар киритмаган ҳолда нусха кўчириш машинасининг моделини ишлаб чиқди. Компания истеъмолчилар эътиборини битта нусханинг баҳосига қаратди: олинадиган бир нусханинг бахоси 5-10 цент бўлганида қуйиладиган капитал куйилмаларнинг самарадорлигини ҳисоблашга не ҳожат?!</w:t>
      </w:r>
    </w:p>
    <w:p w:rsidR="008C3A36" w:rsidRPr="00473DAD" w:rsidRDefault="008C3A36" w:rsidP="008C3A36">
      <w:pPr>
        <w:widowControl w:val="0"/>
        <w:tabs>
          <w:tab w:val="left" w:pos="851"/>
          <w:tab w:val="left" w:pos="993"/>
        </w:tabs>
        <w:spacing w:after="0" w:line="283" w:lineRule="exact"/>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Бу хизмат арзимаган баҳога эга эдики, уни хар кандай котиба тўлай олар эди, яъни «Xerox» фирмаси нусха кўчириш аппаратларининг баҳоси битта нусхага 5 цент эди! Натижа: кичкина компания 10 йил давомида кўп миллиардли товар айланувига эга бўлган йирик корпорацияга, нусха кўчириш машиналарининг йирик етказиб берувчисига айланиб улгурди.</w:t>
      </w:r>
    </w:p>
    <w:p w:rsidR="008C3A36" w:rsidRPr="00473DAD" w:rsidRDefault="008C3A36" w:rsidP="008C3A36">
      <w:pPr>
        <w:keepNext/>
        <w:keepLines/>
        <w:widowControl w:val="0"/>
        <w:tabs>
          <w:tab w:val="left" w:pos="851"/>
          <w:tab w:val="left" w:pos="993"/>
        </w:tabs>
        <w:spacing w:after="0" w:line="278" w:lineRule="exact"/>
        <w:ind w:firstLine="567"/>
        <w:jc w:val="center"/>
        <w:outlineLvl w:val="0"/>
        <w:rPr>
          <w:rFonts w:ascii="Times New Roman" w:eastAsia="Times New Roman" w:hAnsi="Times New Roman" w:cs="Times New Roman"/>
          <w:sz w:val="28"/>
          <w:szCs w:val="28"/>
          <w:lang w:eastAsia="ru-RU"/>
        </w:rPr>
      </w:pPr>
      <w:bookmarkStart w:id="21" w:name="bookmark1"/>
    </w:p>
    <w:p w:rsidR="008C3A36" w:rsidRPr="00473DAD" w:rsidRDefault="008C3A36" w:rsidP="008C3A36">
      <w:pPr>
        <w:keepNext/>
        <w:keepLines/>
        <w:widowControl w:val="0"/>
        <w:tabs>
          <w:tab w:val="left" w:pos="851"/>
          <w:tab w:val="left" w:pos="993"/>
        </w:tabs>
        <w:spacing w:after="0" w:line="278" w:lineRule="exact"/>
        <w:ind w:firstLine="567"/>
        <w:jc w:val="center"/>
        <w:outlineLvl w:val="0"/>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Топшириқлар:</w:t>
      </w:r>
      <w:bookmarkEnd w:id="21"/>
    </w:p>
    <w:p w:rsidR="008C3A36" w:rsidRPr="00473DAD" w:rsidRDefault="008C3A36" w:rsidP="00363B96">
      <w:pPr>
        <w:widowControl w:val="0"/>
        <w:numPr>
          <w:ilvl w:val="0"/>
          <w:numId w:val="60"/>
        </w:numPr>
        <w:tabs>
          <w:tab w:val="left" w:pos="0"/>
          <w:tab w:val="left" w:pos="851"/>
          <w:tab w:val="left" w:pos="993"/>
        </w:tabs>
        <w:spacing w:after="0" w:line="278" w:lineRule="exact"/>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«Jillette» ва «Xerox» компанияларининг маркетинг стратегиясида қандай умумийлик мавжуд?</w:t>
      </w:r>
    </w:p>
    <w:p w:rsidR="008C3A36" w:rsidRPr="00473DAD" w:rsidRDefault="008C3A36" w:rsidP="00363B96">
      <w:pPr>
        <w:widowControl w:val="0"/>
        <w:numPr>
          <w:ilvl w:val="0"/>
          <w:numId w:val="60"/>
        </w:numPr>
        <w:tabs>
          <w:tab w:val="left" w:pos="0"/>
          <w:tab w:val="left" w:pos="303"/>
          <w:tab w:val="left" w:pos="851"/>
          <w:tab w:val="left" w:pos="993"/>
        </w:tabs>
        <w:spacing w:after="0" w:line="283" w:lineRule="exact"/>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Сиз «харидор «маҳсулот»ни эмас, балки ундан келадиган натижани харид қилади» деган маълум хулосага қўшиласизми?</w:t>
      </w:r>
    </w:p>
    <w:p w:rsidR="008C3A36" w:rsidRPr="00473DAD" w:rsidRDefault="008C3A36" w:rsidP="00363B96">
      <w:pPr>
        <w:widowControl w:val="0"/>
        <w:numPr>
          <w:ilvl w:val="0"/>
          <w:numId w:val="60"/>
        </w:numPr>
        <w:tabs>
          <w:tab w:val="left" w:pos="0"/>
          <w:tab w:val="left" w:pos="303"/>
          <w:tab w:val="left" w:pos="851"/>
          <w:tab w:val="left" w:pos="993"/>
        </w:tabs>
        <w:spacing w:after="0" w:line="283" w:lineRule="exact"/>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«Jillette» ва «Xerox» ўз истеъмолчиларининг эҳтиёжларини ҳақиқатдан қондирганлари учун, уларга истеъмолчилар энг ҳоҳлаган нарсани тақдим қилганлари учун катта пулга, савдо ҳажмига эга бўлдилар дейиш мумкинми?</w:t>
      </w:r>
    </w:p>
    <w:p w:rsidR="008C3A36" w:rsidRPr="00473DAD" w:rsidRDefault="008C3A36" w:rsidP="00363B96">
      <w:pPr>
        <w:widowControl w:val="0"/>
        <w:numPr>
          <w:ilvl w:val="0"/>
          <w:numId w:val="60"/>
        </w:numPr>
        <w:tabs>
          <w:tab w:val="left" w:pos="0"/>
          <w:tab w:val="left" w:pos="322"/>
          <w:tab w:val="left" w:pos="851"/>
          <w:tab w:val="left" w:pos="993"/>
        </w:tabs>
        <w:spacing w:after="0" w:line="288" w:lineRule="exact"/>
        <w:ind w:firstLine="567"/>
        <w:jc w:val="both"/>
        <w:rPr>
          <w:rFonts w:ascii="Times New Roman" w:eastAsia="Times New Roman" w:hAnsi="Times New Roman" w:cs="Times New Roman"/>
          <w:sz w:val="28"/>
          <w:szCs w:val="28"/>
          <w:lang w:eastAsia="ru-RU"/>
        </w:rPr>
      </w:pPr>
      <w:r w:rsidRPr="00473DAD">
        <w:rPr>
          <w:rFonts w:ascii="Times New Roman" w:eastAsia="Times New Roman" w:hAnsi="Times New Roman" w:cs="Times New Roman"/>
          <w:sz w:val="28"/>
          <w:szCs w:val="28"/>
          <w:lang w:eastAsia="ru-RU"/>
        </w:rPr>
        <w:t>Ўзбекистондаги корхоналар ичидан товар ва хизматларнинг баҳосини шакллантиришда шундай ностандарт йўл тутган (тутаётган) корхоналарни топишга ҳаракат қилинг.</w:t>
      </w:r>
    </w:p>
    <w:p w:rsidR="00E2732E" w:rsidRPr="008C3A36" w:rsidRDefault="00E2732E" w:rsidP="005669AB">
      <w:pPr>
        <w:widowControl w:val="0"/>
        <w:spacing w:after="0" w:line="240" w:lineRule="auto"/>
        <w:ind w:firstLine="567"/>
        <w:jc w:val="both"/>
        <w:rPr>
          <w:rFonts w:ascii="Times New Roman" w:eastAsia="Times New Roman" w:hAnsi="Times New Roman" w:cs="Times New Roman"/>
          <w:sz w:val="28"/>
          <w:szCs w:val="28"/>
          <w:lang w:eastAsia="ru-RU"/>
        </w:rPr>
      </w:pPr>
    </w:p>
    <w:p w:rsidR="00A34C6A" w:rsidRPr="00473DAD" w:rsidRDefault="00A34C6A" w:rsidP="005669AB">
      <w:pPr>
        <w:widowControl w:val="0"/>
        <w:spacing w:after="0" w:line="240" w:lineRule="auto"/>
        <w:ind w:firstLine="567"/>
        <w:jc w:val="center"/>
        <w:rPr>
          <w:rFonts w:ascii="Times New Roman" w:eastAsia="Times New Roman" w:hAnsi="Times New Roman" w:cs="Times New Roman"/>
          <w:b/>
          <w:sz w:val="28"/>
          <w:szCs w:val="28"/>
          <w:lang w:eastAsia="ru-RU"/>
        </w:rPr>
      </w:pPr>
      <w:r w:rsidRPr="00473DAD">
        <w:rPr>
          <w:rFonts w:ascii="Times New Roman" w:eastAsia="Times New Roman" w:hAnsi="Times New Roman" w:cs="Times New Roman"/>
          <w:b/>
          <w:sz w:val="28"/>
          <w:szCs w:val="28"/>
          <w:lang w:eastAsia="ru-RU"/>
        </w:rPr>
        <w:t xml:space="preserve">Кейс </w:t>
      </w:r>
      <w:r w:rsidR="00473DAD" w:rsidRPr="00473DAD">
        <w:rPr>
          <w:rFonts w:ascii="Times New Roman" w:eastAsia="Times New Roman" w:hAnsi="Times New Roman" w:cs="Times New Roman"/>
          <w:b/>
          <w:sz w:val="28"/>
          <w:szCs w:val="28"/>
          <w:lang w:val="uz-Cyrl-UZ" w:eastAsia="ru-RU"/>
        </w:rPr>
        <w:t>№</w:t>
      </w:r>
      <w:r w:rsidR="00473DAD">
        <w:rPr>
          <w:rFonts w:ascii="Times New Roman" w:eastAsia="Times New Roman" w:hAnsi="Times New Roman" w:cs="Times New Roman"/>
          <w:b/>
          <w:sz w:val="28"/>
          <w:szCs w:val="28"/>
          <w:lang w:val="uz-Cyrl-UZ" w:eastAsia="ru-RU"/>
        </w:rPr>
        <w:t>3</w:t>
      </w:r>
    </w:p>
    <w:p w:rsidR="008C3A36" w:rsidRPr="00473DAD" w:rsidRDefault="008C3A36" w:rsidP="008C3A36">
      <w:pPr>
        <w:widowControl w:val="0"/>
        <w:spacing w:after="0" w:line="240" w:lineRule="auto"/>
        <w:ind w:firstLine="760"/>
        <w:jc w:val="both"/>
        <w:rPr>
          <w:rFonts w:ascii="Times New Roman" w:eastAsia="Times New Roman" w:hAnsi="Times New Roman" w:cs="Times New Roman"/>
          <w:b/>
          <w:sz w:val="28"/>
          <w:szCs w:val="28"/>
          <w:lang w:eastAsia="ru-RU"/>
        </w:rPr>
      </w:pPr>
      <w:r w:rsidRPr="00473DAD">
        <w:rPr>
          <w:rFonts w:ascii="Times New Roman" w:eastAsia="Times New Roman" w:hAnsi="Times New Roman" w:cs="Times New Roman"/>
          <w:b/>
          <w:sz w:val="28"/>
          <w:szCs w:val="28"/>
          <w:lang w:eastAsia="ru-RU"/>
        </w:rPr>
        <w:t>Макдональд - гамбургерхоналар (тез овқатланиш шаҳобчалари) маркетинги)</w:t>
      </w:r>
    </w:p>
    <w:p w:rsidR="008C3A36" w:rsidRPr="00473DAD" w:rsidRDefault="008C3A36" w:rsidP="008C3A36">
      <w:pPr>
        <w:widowControl w:val="0"/>
        <w:tabs>
          <w:tab w:val="left" w:pos="2366"/>
        </w:tabs>
        <w:spacing w:after="0" w:line="240" w:lineRule="auto"/>
        <w:ind w:firstLine="760"/>
        <w:jc w:val="both"/>
        <w:rPr>
          <w:rFonts w:ascii="Times New Roman" w:eastAsia="Times New Roman" w:hAnsi="Times New Roman" w:cs="Times New Roman"/>
          <w:sz w:val="28"/>
          <w:szCs w:val="28"/>
          <w:lang w:eastAsia="ru-RU"/>
        </w:rPr>
      </w:pPr>
    </w:p>
    <w:p w:rsidR="008C3A36" w:rsidRPr="00B6500B" w:rsidRDefault="008C3A36" w:rsidP="008C3A36">
      <w:pPr>
        <w:widowControl w:val="0"/>
        <w:tabs>
          <w:tab w:val="left" w:pos="2366"/>
        </w:tabs>
        <w:spacing w:after="0" w:line="240" w:lineRule="auto"/>
        <w:ind w:firstLine="760"/>
        <w:jc w:val="both"/>
        <w:rPr>
          <w:rFonts w:ascii="Times New Roman" w:eastAsia="Times New Roman" w:hAnsi="Times New Roman" w:cs="Times New Roman"/>
          <w:color w:val="000000"/>
          <w:sz w:val="28"/>
          <w:szCs w:val="28"/>
          <w:lang w:eastAsia="ru-RU" w:bidi="ru-RU"/>
        </w:rPr>
      </w:pPr>
      <w:r w:rsidRPr="00473DAD">
        <w:rPr>
          <w:rFonts w:ascii="Times New Roman" w:eastAsia="Times New Roman" w:hAnsi="Times New Roman" w:cs="Times New Roman"/>
          <w:sz w:val="28"/>
          <w:szCs w:val="28"/>
          <w:lang w:eastAsia="ru-RU"/>
        </w:rPr>
        <w:t xml:space="preserve">1954 йилда сутли коктейль (шейк) ишлаб чиқарувчи машиналар савдоси билан шуғулланувчи бир киши Жанубий Калифорниядаги ўз мижозларидан бириникига ташриф буюрди. Бу кичикроқ ресторан бўлиб, унда мижозларга автомобилда ўтирган жойида хизмат кўрсатилар, маҳсулотлар ассортименти ҳам чекланган бўлиб, уларнинг нархи жуда паст эди. Сотувчи (Рей Крок) унинг </w:t>
      </w:r>
      <w:r w:rsidRPr="00473DAD">
        <w:rPr>
          <w:rFonts w:ascii="Times New Roman" w:eastAsia="Times New Roman" w:hAnsi="Times New Roman" w:cs="Times New Roman"/>
          <w:sz w:val="28"/>
          <w:szCs w:val="28"/>
          <w:lang w:eastAsia="ru-RU"/>
        </w:rPr>
        <w:lastRenderedPageBreak/>
        <w:t>ишлаб чиқариш линиясини ва айниқса харидорларнинг навбатда туришини кўриб қойил қолди. Гамбургерлар атиги 15 центдан сотилаётганлигига қарамай, бу кичик ресторан йилига 300000 долларлик савдо қилар эди. Крок бу ушбу бизнеснинг салоҳиятини кўриб, ресторан эгаларига қуйидагича битим таклиф қилди: Крок франчайзинг асосида уларнинг номидан, ишлаб чиқариш усулидан ва рамзий белгисидан (логотипидан) бутун АҚШ ҳудуди бўйлаб фойдаланишга монопол ҳуқуққа эга бўлади. Крокнинг даромади франчайзинг асосида ишлайдиган савдо корхонаси савдо тушумининг 1,9 фоизига тенг бўлиб, ресторан эгалари (Ричард ва Маурис Макдональд) унинг франчайзингдан оладиган барча даромадининг чорак қисмига эга бўладилар. Крокка тегишли оригинал ресторан дизайнининг бир қисми бўлган олтин пештоқлар ҳаммага таниш бўлган “М” ҳарфли савдо маркаси шаклида қурилди. Бу даврда Макдональднинг арзон нархлари, тез хизмат кўрсатилиши, хизмат кўрсатишнинг сифати ва тозаликка қаттиқ эътибор берилиши туфайли харидорларнинг</w:t>
      </w:r>
      <w:r w:rsidRPr="00473DAD">
        <w:rPr>
          <w:rFonts w:ascii="Times New Roman" w:eastAsia="Times New Roman" w:hAnsi="Times New Roman" w:cs="Times New Roman"/>
          <w:sz w:val="28"/>
          <w:szCs w:val="28"/>
          <w:lang w:eastAsia="ru-RU"/>
        </w:rPr>
        <w:tab/>
        <w:t>талаби юқори эди. Буларнинг ҳаммаси оилаларга мўлжалланган бўлиб, рақобатчиларнинг мижозларга автомобилда ўтирган жойида хизмат кўрсатиши эса ўсмирлардан иборат кичикроқ бозорни ўзига жалб қилар эди. Компания жуда тез ўсиб, 1960 йилга келиб Макдональд франчайзинга асосида ишловчи 225 та савдо нуқтаси йилига деярли 50 миллион доллар савдо қилар эди. 1961 йилда  Крок ака-ука Макдональдларнинг, улушини 2,7 миллион долларга сотиб олди. Агар улар ўзларига тегишли 0,5 фоизлик ажратмани сақлаб қолганларида, 1980 йилга келиб 400 миллион доллар даромад қитган бўлардилар. Мазкур битимдан сўнг Макдональд корпорейшн компаниясининг даромадлари орта бошлади, сон-саноксиз савдо нуқталари очилди, франчайзинг асосида ишлаётган ҳамкорлардан анчагина юқорироқ фоизлар олиш тўғрисидаги янги контрактлар имзоланди. Битта савдо нуқтасининг йиллик савдоси 200000 долларга яқин миқдорда ўзгармай турганлиги туфайли, франчайзинг асосида якка тартибда иш олиб бораётганлар ўз даромадини ошириш учун янги йўлларни қидира бошладилар. Баъзилар менюни чеклаб қўйишга эътибор қаратдилар (бунинг натижасида 1968 йилда Биг Мак ва 1973 йилда Эг макмафин пайдо бўлди), бошқалар эса Макдональднинг машҳурлигидан фойдаландилар. Вашингтонда маҳаллий телевидениеда Рональд Макдональд исмли масхарабоз образидан усталик билан фойдаланилди, у 1965 йилдан бошлаб бутун мамлакат бўйлаб кенг оммага кўрсатиб келинди. Франчайзинг асосида ишлаётган ресторан эгалари телерекламанинг савдо ҳажмига тезда таъсир кўрсатганлигини сезиб колдилар. Бу нарса Американинг шимолида, қаҳратон қиш мавсумида савдонинг пасайишини бартараф қилишга имкон берди. Шунинг учун улар 1966 йилги 260 миллион долларлик даромаднинг бир фоизини миллий реклама фондига сарфлашга келишиб олдилар. Натижада 1960 йилларнинг бошида битта савдо нуқтасидаги савдо ҳажмини 200000 дан 275000 долларга оширишга</w:t>
      </w:r>
      <w:r w:rsidRPr="00B6500B">
        <w:rPr>
          <w:rFonts w:ascii="Times New Roman" w:eastAsia="Times New Roman" w:hAnsi="Times New Roman" w:cs="Times New Roman"/>
          <w:color w:val="000000"/>
          <w:sz w:val="28"/>
          <w:szCs w:val="28"/>
          <w:lang w:eastAsia="ru-RU" w:bidi="ru-RU"/>
        </w:rPr>
        <w:t xml:space="preserve"> муваффақ бўлинди. Жойлардаги савдо нуқталарида ҳам савдо ҳажмини ошириш чоралари ташкил қилина бошланди. Уларнинг баъзилари, масалан, Авлиё Патрик кунида ментолли яшил Шамрок Шейк сотиш, бир зумда Биг Мак мукофотларига эга бўлиш учун карточкаларни кўчириш каби маросимлар бутун мамлакатга </w:t>
      </w:r>
      <w:r w:rsidRPr="00B6500B">
        <w:rPr>
          <w:rFonts w:ascii="Times New Roman" w:eastAsia="Times New Roman" w:hAnsi="Times New Roman" w:cs="Times New Roman"/>
          <w:color w:val="000000"/>
          <w:sz w:val="28"/>
          <w:szCs w:val="28"/>
          <w:lang w:eastAsia="ru-RU" w:bidi="ru-RU"/>
        </w:rPr>
        <w:lastRenderedPageBreak/>
        <w:t>машҳур бўлиб кетди. Энг яхши реклама тадбирлари қисқа муддатли савдо ҳажмини 6 фоизга ошириб, мижозларнинг ташрифини кучайтирар эди.</w:t>
      </w:r>
    </w:p>
    <w:p w:rsidR="008C3A36" w:rsidRPr="00B6500B" w:rsidRDefault="008C3A36" w:rsidP="008C3A36">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B6500B">
        <w:rPr>
          <w:rFonts w:ascii="Times New Roman" w:eastAsia="Times New Roman" w:hAnsi="Times New Roman" w:cs="Times New Roman"/>
          <w:color w:val="000000"/>
          <w:sz w:val="28"/>
          <w:szCs w:val="28"/>
          <w:lang w:eastAsia="ru-RU" w:bidi="ru-RU"/>
        </w:rPr>
        <w:t>Ажабланарли томони шундаки, маҳаллий ташаббуслар даврида Макдональд Корпорейшн маркетингга жуда кам маблағ ажратар эди. Факат 1968 йилдагина, Бургер Кинг каби рақобатчилар Макдональддан қолган бўш жойларни эгаллаб олгандагина, маркетинг бўлими ташкил этилди. Бўлим бошлиғи ўз мақсадларини Рей Крокнинг “Биз гамбургер бизнеси билан эмас</w:t>
      </w:r>
      <w:r w:rsidRPr="00B6500B">
        <w:rPr>
          <w:rFonts w:ascii="Times New Roman" w:eastAsia="Times New Roman" w:hAnsi="Times New Roman" w:cs="Times New Roman"/>
          <w:color w:val="000000"/>
          <w:sz w:val="28"/>
          <w:szCs w:val="28"/>
          <w:lang w:val="uz-Cyrl-UZ" w:eastAsia="ru-RU" w:bidi="ru-RU"/>
        </w:rPr>
        <w:t>,</w:t>
      </w:r>
      <w:r w:rsidRPr="00B6500B">
        <w:rPr>
          <w:rFonts w:ascii="Times New Roman" w:eastAsia="Times New Roman" w:hAnsi="Times New Roman" w:cs="Times New Roman"/>
          <w:color w:val="000000"/>
          <w:sz w:val="28"/>
          <w:szCs w:val="28"/>
          <w:lang w:eastAsia="ru-RU" w:bidi="ru-RU"/>
        </w:rPr>
        <w:t xml:space="preserve"> шоу бизнес билан шуғулланамиз” деган фикридан келиб чиқиб белгилай бошлади. Буюртмани очиш учун рақобат асосида реклама агентлари таклиф қилинди, улар 10 та саволга жавоб бериши керак эди. Саволлар ичида ‘‘Макдональдда савдо учун фойдали бўлган ноёб таклиф борми?” деган савол ҳам бор эди. Реклама агентликларидан бири бу саволга "Йўк, Макдональднинг факат савдо қилиш хусус</w:t>
      </w:r>
      <w:r w:rsidRPr="00B6500B">
        <w:rPr>
          <w:rFonts w:ascii="Times New Roman" w:eastAsia="Times New Roman" w:hAnsi="Times New Roman" w:cs="Times New Roman"/>
          <w:color w:val="000000"/>
          <w:sz w:val="28"/>
          <w:szCs w:val="28"/>
          <w:lang w:val="uz-Cyrl-UZ" w:eastAsia="ru-RU" w:bidi="ru-RU"/>
        </w:rPr>
        <w:t>и</w:t>
      </w:r>
      <w:r w:rsidRPr="00B6500B">
        <w:rPr>
          <w:rFonts w:ascii="Times New Roman" w:eastAsia="Times New Roman" w:hAnsi="Times New Roman" w:cs="Times New Roman"/>
          <w:color w:val="000000"/>
          <w:sz w:val="28"/>
          <w:szCs w:val="28"/>
          <w:lang w:eastAsia="ru-RU" w:bidi="ru-RU"/>
        </w:rPr>
        <w:t>ятигина ноёбдир, таклифга келсак, у “биз оналар</w:t>
      </w:r>
      <w:r w:rsidRPr="00B6500B">
        <w:rPr>
          <w:rFonts w:ascii="Times New Roman" w:eastAsia="Times New Roman" w:hAnsi="Times New Roman" w:cs="Times New Roman"/>
          <w:color w:val="000000"/>
          <w:sz w:val="28"/>
          <w:szCs w:val="28"/>
          <w:lang w:val="uz-Cyrl-UZ" w:eastAsia="ru-RU" w:bidi="ru-RU"/>
        </w:rPr>
        <w:t>,</w:t>
      </w:r>
      <w:r w:rsidRPr="00B6500B">
        <w:rPr>
          <w:rFonts w:ascii="Times New Roman" w:eastAsia="Times New Roman" w:hAnsi="Times New Roman" w:cs="Times New Roman"/>
          <w:color w:val="000000"/>
          <w:sz w:val="28"/>
          <w:szCs w:val="28"/>
          <w:lang w:eastAsia="ru-RU" w:bidi="ru-RU"/>
        </w:rPr>
        <w:t xml:space="preserve"> оталар ёки болалар билан гаплашаётганлигимизга” боғликдир" деб жавоб берди.</w:t>
      </w:r>
    </w:p>
    <w:p w:rsidR="008C3A36" w:rsidRPr="00B6500B" w:rsidRDefault="008C3A36" w:rsidP="008C3A36">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B6500B">
        <w:rPr>
          <w:rFonts w:ascii="Times New Roman" w:eastAsia="Times New Roman" w:hAnsi="Times New Roman" w:cs="Times New Roman"/>
          <w:color w:val="000000"/>
          <w:sz w:val="28"/>
          <w:szCs w:val="28"/>
          <w:lang w:eastAsia="ru-RU" w:bidi="ru-RU"/>
        </w:rPr>
        <w:t xml:space="preserve">Бу агентлик илиқ, кўнгил очиш ва ҳордиқ чиқариш муҳитини ташкил қилишни маслаҳат берди ва танловда </w:t>
      </w:r>
      <w:r w:rsidRPr="00B6500B">
        <w:rPr>
          <w:rFonts w:ascii="Times New Roman" w:eastAsia="Times New Roman" w:hAnsi="Times New Roman" w:cs="Times New Roman"/>
          <w:color w:val="000000"/>
          <w:sz w:val="28"/>
          <w:szCs w:val="28"/>
          <w:lang w:val="uz-Cyrl-UZ" w:eastAsia="ru-RU" w:bidi="ru-RU"/>
        </w:rPr>
        <w:t>ғ</w:t>
      </w:r>
      <w:r w:rsidRPr="00B6500B">
        <w:rPr>
          <w:rFonts w:ascii="Times New Roman" w:eastAsia="Times New Roman" w:hAnsi="Times New Roman" w:cs="Times New Roman"/>
          <w:color w:val="000000"/>
          <w:sz w:val="28"/>
          <w:szCs w:val="28"/>
          <w:lang w:eastAsia="ru-RU" w:bidi="ru-RU"/>
        </w:rPr>
        <w:t>олиб чи</w:t>
      </w:r>
      <w:r w:rsidRPr="00B6500B">
        <w:rPr>
          <w:rFonts w:ascii="Times New Roman" w:eastAsia="Times New Roman" w:hAnsi="Times New Roman" w:cs="Times New Roman"/>
          <w:color w:val="000000"/>
          <w:sz w:val="28"/>
          <w:szCs w:val="28"/>
          <w:lang w:val="uz-Cyrl-UZ" w:eastAsia="ru-RU" w:bidi="ru-RU"/>
        </w:rPr>
        <w:t>қ</w:t>
      </w:r>
      <w:r w:rsidRPr="00B6500B">
        <w:rPr>
          <w:rFonts w:ascii="Times New Roman" w:eastAsia="Times New Roman" w:hAnsi="Times New Roman" w:cs="Times New Roman"/>
          <w:color w:val="000000"/>
          <w:sz w:val="28"/>
          <w:szCs w:val="28"/>
          <w:lang w:eastAsia="ru-RU" w:bidi="ru-RU"/>
        </w:rPr>
        <w:t>ди. Янги компания уй</w:t>
      </w:r>
      <w:r w:rsidRPr="00B6500B">
        <w:rPr>
          <w:rFonts w:ascii="Times New Roman" w:eastAsia="Times New Roman" w:hAnsi="Times New Roman" w:cs="Times New Roman"/>
          <w:color w:val="000000"/>
          <w:sz w:val="28"/>
          <w:szCs w:val="28"/>
          <w:lang w:val="uz-Cyrl-UZ" w:eastAsia="ru-RU" w:bidi="ru-RU"/>
        </w:rPr>
        <w:t>д</w:t>
      </w:r>
      <w:r w:rsidRPr="00B6500B">
        <w:rPr>
          <w:rFonts w:ascii="Times New Roman" w:eastAsia="Times New Roman" w:hAnsi="Times New Roman" w:cs="Times New Roman"/>
          <w:color w:val="000000"/>
          <w:sz w:val="28"/>
          <w:szCs w:val="28"/>
          <w:lang w:eastAsia="ru-RU" w:bidi="ru-RU"/>
        </w:rPr>
        <w:t>ан ташқарида овқатланишнинг ҳиссий лаззатига асосланар эди: бутун о</w:t>
      </w:r>
      <w:r w:rsidRPr="00B6500B">
        <w:rPr>
          <w:rFonts w:ascii="Times New Roman" w:eastAsia="Times New Roman" w:hAnsi="Times New Roman" w:cs="Times New Roman"/>
          <w:color w:val="000000"/>
          <w:sz w:val="28"/>
          <w:szCs w:val="28"/>
          <w:lang w:val="uz-Cyrl-UZ" w:eastAsia="ru-RU" w:bidi="ru-RU"/>
        </w:rPr>
        <w:t>и</w:t>
      </w:r>
      <w:r w:rsidRPr="00B6500B">
        <w:rPr>
          <w:rFonts w:ascii="Times New Roman" w:eastAsia="Times New Roman" w:hAnsi="Times New Roman" w:cs="Times New Roman"/>
          <w:color w:val="000000"/>
          <w:sz w:val="28"/>
          <w:szCs w:val="28"/>
          <w:lang w:eastAsia="ru-RU" w:bidi="ru-RU"/>
        </w:rPr>
        <w:t>ла биргаликда, маза қилиб овқатланар, рағбатлантириш ҳисси сезилар эди.</w:t>
      </w:r>
    </w:p>
    <w:p w:rsidR="008C3A36" w:rsidRPr="00B6500B" w:rsidRDefault="008C3A36" w:rsidP="008C3A36">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B6500B">
        <w:rPr>
          <w:rFonts w:ascii="Times New Roman" w:eastAsia="Times New Roman" w:hAnsi="Times New Roman" w:cs="Times New Roman"/>
          <w:color w:val="000000"/>
          <w:sz w:val="28"/>
          <w:szCs w:val="28"/>
          <w:lang w:eastAsia="ru-RU" w:bidi="ru-RU"/>
        </w:rPr>
        <w:t>Телевидениеда рекламани кўпайтириш савдо нуқталарида сав</w:t>
      </w:r>
      <w:r w:rsidRPr="00B6500B">
        <w:rPr>
          <w:rFonts w:ascii="Times New Roman" w:eastAsia="Times New Roman" w:hAnsi="Times New Roman" w:cs="Times New Roman"/>
          <w:color w:val="000000"/>
          <w:sz w:val="28"/>
          <w:szCs w:val="28"/>
          <w:lang w:val="uz-Cyrl-UZ" w:eastAsia="ru-RU" w:bidi="ru-RU"/>
        </w:rPr>
        <w:t>д</w:t>
      </w:r>
      <w:r w:rsidRPr="00B6500B">
        <w:rPr>
          <w:rFonts w:ascii="Times New Roman" w:eastAsia="Times New Roman" w:hAnsi="Times New Roman" w:cs="Times New Roman"/>
          <w:color w:val="000000"/>
          <w:sz w:val="28"/>
          <w:szCs w:val="28"/>
          <w:lang w:eastAsia="ru-RU" w:bidi="ru-RU"/>
        </w:rPr>
        <w:t>о ҳажмини оширишнинг ҳал қилувчи омили бўлди ва 1973 йилга келиб бу кўрсаткич 2 баравар ортиб, 620000 долларни т</w:t>
      </w:r>
      <w:r w:rsidRPr="00B6500B">
        <w:rPr>
          <w:rFonts w:ascii="Times New Roman" w:eastAsia="Times New Roman" w:hAnsi="Times New Roman" w:cs="Times New Roman"/>
          <w:color w:val="000000"/>
          <w:sz w:val="28"/>
          <w:szCs w:val="28"/>
          <w:lang w:val="uz-Cyrl-UZ" w:eastAsia="ru-RU" w:bidi="ru-RU"/>
        </w:rPr>
        <w:t>а</w:t>
      </w:r>
      <w:r w:rsidRPr="00B6500B">
        <w:rPr>
          <w:rFonts w:ascii="Times New Roman" w:eastAsia="Times New Roman" w:hAnsi="Times New Roman" w:cs="Times New Roman"/>
          <w:color w:val="000000"/>
          <w:sz w:val="28"/>
          <w:szCs w:val="28"/>
          <w:lang w:eastAsia="ru-RU" w:bidi="ru-RU"/>
        </w:rPr>
        <w:t>шкил қилди.</w:t>
      </w:r>
    </w:p>
    <w:p w:rsidR="008C3A36" w:rsidRPr="00B6500B" w:rsidRDefault="008C3A36" w:rsidP="008C3A36">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B6500B">
        <w:rPr>
          <w:rFonts w:ascii="Times New Roman" w:eastAsia="Times New Roman" w:hAnsi="Times New Roman" w:cs="Times New Roman"/>
          <w:color w:val="000000"/>
          <w:sz w:val="28"/>
          <w:szCs w:val="28"/>
          <w:lang w:eastAsia="ru-RU" w:bidi="ru-RU"/>
        </w:rPr>
        <w:t>Британияда , бошқа омилларнинг таъсир ҳам бор эди, аммо шунга қарамай, рекламанинг аҳамияти яққол кўриниб турар эди. 1974 йилда Британияда илк очилган Лондон шаҳридаги Вульвичдаги Макдональд савдо нуқтаси дастлаб жуда су</w:t>
      </w:r>
      <w:r w:rsidRPr="00B6500B">
        <w:rPr>
          <w:rFonts w:ascii="Times New Roman" w:eastAsia="Times New Roman" w:hAnsi="Times New Roman" w:cs="Times New Roman"/>
          <w:color w:val="000000"/>
          <w:sz w:val="28"/>
          <w:szCs w:val="28"/>
          <w:lang w:val="uz-Cyrl-UZ" w:eastAsia="ru-RU" w:bidi="ru-RU"/>
        </w:rPr>
        <w:t>с</w:t>
      </w:r>
      <w:r w:rsidRPr="00B6500B">
        <w:rPr>
          <w:rFonts w:ascii="Times New Roman" w:eastAsia="Times New Roman" w:hAnsi="Times New Roman" w:cs="Times New Roman"/>
          <w:color w:val="000000"/>
          <w:sz w:val="28"/>
          <w:szCs w:val="28"/>
          <w:lang w:eastAsia="ru-RU" w:bidi="ru-RU"/>
        </w:rPr>
        <w:t>т ишлай бошлади. Биринчи йилда олинган 300000 долларлик даромад 150000 долларли харажатни қоплаш учун жуда камлик килар эди. Иккинч</w:t>
      </w:r>
      <w:r w:rsidRPr="00B6500B">
        <w:rPr>
          <w:rFonts w:ascii="Times New Roman" w:eastAsia="Times New Roman" w:hAnsi="Times New Roman" w:cs="Times New Roman"/>
          <w:color w:val="000000"/>
          <w:sz w:val="28"/>
          <w:szCs w:val="28"/>
          <w:lang w:val="uz-Cyrl-UZ" w:eastAsia="ru-RU" w:bidi="ru-RU"/>
        </w:rPr>
        <w:t>и</w:t>
      </w:r>
      <w:r w:rsidRPr="00B6500B">
        <w:rPr>
          <w:rFonts w:ascii="Times New Roman" w:eastAsia="Times New Roman" w:hAnsi="Times New Roman" w:cs="Times New Roman"/>
          <w:color w:val="000000"/>
          <w:sz w:val="28"/>
          <w:szCs w:val="28"/>
          <w:lang w:eastAsia="ru-RU" w:bidi="ru-RU"/>
        </w:rPr>
        <w:t xml:space="preserve"> нуқта ҳам ундан катта фарқ қилмади. Аммо Вест Энддаги савдо нуқтаси ўзини телевидениеда реклама қилишни бошлагач</w:t>
      </w:r>
      <w:r w:rsidRPr="00B6500B">
        <w:rPr>
          <w:rFonts w:ascii="Times New Roman" w:eastAsia="Times New Roman" w:hAnsi="Times New Roman" w:cs="Times New Roman"/>
          <w:color w:val="000000"/>
          <w:sz w:val="28"/>
          <w:szCs w:val="28"/>
          <w:lang w:val="uz-Cyrl-UZ" w:eastAsia="ru-RU" w:bidi="ru-RU"/>
        </w:rPr>
        <w:t>,</w:t>
      </w:r>
      <w:r w:rsidRPr="00B6500B">
        <w:rPr>
          <w:rFonts w:ascii="Times New Roman" w:eastAsia="Times New Roman" w:hAnsi="Times New Roman" w:cs="Times New Roman"/>
          <w:color w:val="000000"/>
          <w:sz w:val="28"/>
          <w:szCs w:val="28"/>
          <w:lang w:eastAsia="ru-RU" w:bidi="ru-RU"/>
        </w:rPr>
        <w:t xml:space="preserve"> вазият бирдан ўзгариб, кучли ўсиш бошланди. 1986 йилга келиб Буюк Британиядаги Макдональд савдо нуқталари шунақанги катта даромад </w:t>
      </w:r>
      <w:r w:rsidRPr="00B6500B">
        <w:rPr>
          <w:rFonts w:ascii="Times New Roman" w:eastAsia="Times New Roman" w:hAnsi="Times New Roman" w:cs="Times New Roman"/>
          <w:color w:val="000000"/>
          <w:sz w:val="28"/>
          <w:szCs w:val="28"/>
          <w:lang w:val="uz-Cyrl-UZ" w:eastAsia="ru-RU" w:bidi="ru-RU"/>
        </w:rPr>
        <w:t>қ</w:t>
      </w:r>
      <w:r w:rsidRPr="00B6500B">
        <w:rPr>
          <w:rFonts w:ascii="Times New Roman" w:eastAsia="Times New Roman" w:hAnsi="Times New Roman" w:cs="Times New Roman"/>
          <w:color w:val="000000"/>
          <w:sz w:val="28"/>
          <w:szCs w:val="28"/>
          <w:lang w:eastAsia="ru-RU" w:bidi="ru-RU"/>
        </w:rPr>
        <w:t>ила бошладики</w:t>
      </w:r>
      <w:r w:rsidRPr="00B6500B">
        <w:rPr>
          <w:rFonts w:ascii="Times New Roman" w:eastAsia="Times New Roman" w:hAnsi="Times New Roman" w:cs="Times New Roman"/>
          <w:color w:val="000000"/>
          <w:sz w:val="28"/>
          <w:szCs w:val="28"/>
          <w:lang w:val="uz-Cyrl-UZ" w:eastAsia="ru-RU" w:bidi="ru-RU"/>
        </w:rPr>
        <w:t>,</w:t>
      </w:r>
      <w:r w:rsidRPr="00B6500B">
        <w:rPr>
          <w:rFonts w:ascii="Times New Roman" w:eastAsia="Times New Roman" w:hAnsi="Times New Roman" w:cs="Times New Roman"/>
          <w:color w:val="000000"/>
          <w:sz w:val="28"/>
          <w:szCs w:val="28"/>
          <w:lang w:eastAsia="ru-RU" w:bidi="ru-RU"/>
        </w:rPr>
        <w:t xml:space="preserve"> Корпорация Британия бўлимини 38 миллион долларга сотиб олди. 80-йилларда Макдональд савдо нуқталари бутун дунё бўйлаб сон- сано</w:t>
      </w:r>
      <w:r w:rsidRPr="00B6500B">
        <w:rPr>
          <w:rFonts w:ascii="Times New Roman" w:eastAsia="Times New Roman" w:hAnsi="Times New Roman" w:cs="Times New Roman"/>
          <w:color w:val="000000"/>
          <w:sz w:val="28"/>
          <w:szCs w:val="28"/>
          <w:lang w:val="uz-Cyrl-UZ" w:eastAsia="ru-RU" w:bidi="ru-RU"/>
        </w:rPr>
        <w:t>қ</w:t>
      </w:r>
      <w:r w:rsidRPr="00B6500B">
        <w:rPr>
          <w:rFonts w:ascii="Times New Roman" w:eastAsia="Times New Roman" w:hAnsi="Times New Roman" w:cs="Times New Roman"/>
          <w:color w:val="000000"/>
          <w:sz w:val="28"/>
          <w:szCs w:val="28"/>
          <w:lang w:eastAsia="ru-RU" w:bidi="ru-RU"/>
        </w:rPr>
        <w:t>сиз даражада тар</w:t>
      </w:r>
      <w:r w:rsidRPr="00B6500B">
        <w:rPr>
          <w:rFonts w:ascii="Times New Roman" w:eastAsia="Times New Roman" w:hAnsi="Times New Roman" w:cs="Times New Roman"/>
          <w:color w:val="000000"/>
          <w:sz w:val="28"/>
          <w:szCs w:val="28"/>
          <w:lang w:val="uz-Cyrl-UZ" w:eastAsia="ru-RU" w:bidi="ru-RU"/>
        </w:rPr>
        <w:t>қ</w:t>
      </w:r>
      <w:r w:rsidRPr="00B6500B">
        <w:rPr>
          <w:rFonts w:ascii="Times New Roman" w:eastAsia="Times New Roman" w:hAnsi="Times New Roman" w:cs="Times New Roman"/>
          <w:color w:val="000000"/>
          <w:sz w:val="28"/>
          <w:szCs w:val="28"/>
          <w:lang w:eastAsia="ru-RU" w:bidi="ru-RU"/>
        </w:rPr>
        <w:t xml:space="preserve">алиб кетди ва маркетинг жараёнида иштирок этиш учун маҳаллий рекламани кучайтирди. Корпорациянинг </w:t>
      </w:r>
      <w:r w:rsidRPr="00B6500B">
        <w:rPr>
          <w:rFonts w:ascii="Times New Roman" w:eastAsia="Times New Roman" w:hAnsi="Times New Roman" w:cs="Times New Roman"/>
          <w:color w:val="000000"/>
          <w:sz w:val="28"/>
          <w:szCs w:val="28"/>
          <w:lang w:val="uz-Cyrl-UZ" w:eastAsia="ru-RU" w:bidi="ru-RU"/>
        </w:rPr>
        <w:t>ў</w:t>
      </w:r>
      <w:r w:rsidRPr="00B6500B">
        <w:rPr>
          <w:rFonts w:ascii="Times New Roman" w:eastAsia="Times New Roman" w:hAnsi="Times New Roman" w:cs="Times New Roman"/>
          <w:color w:val="000000"/>
          <w:sz w:val="28"/>
          <w:szCs w:val="28"/>
          <w:lang w:eastAsia="ru-RU" w:bidi="ru-RU"/>
        </w:rPr>
        <w:t>зи</w:t>
      </w:r>
      <w:r w:rsidRPr="00B6500B">
        <w:rPr>
          <w:rFonts w:ascii="Times New Roman" w:eastAsia="Times New Roman" w:hAnsi="Times New Roman" w:cs="Times New Roman"/>
          <w:color w:val="000000"/>
          <w:sz w:val="28"/>
          <w:szCs w:val="28"/>
          <w:lang w:val="uz-Cyrl-UZ" w:eastAsia="ru-RU" w:bidi="ru-RU"/>
        </w:rPr>
        <w:t>д</w:t>
      </w:r>
      <w:r w:rsidRPr="00B6500B">
        <w:rPr>
          <w:rFonts w:ascii="Times New Roman" w:eastAsia="Times New Roman" w:hAnsi="Times New Roman" w:cs="Times New Roman"/>
          <w:color w:val="000000"/>
          <w:sz w:val="28"/>
          <w:szCs w:val="28"/>
          <w:lang w:eastAsia="ru-RU" w:bidi="ru-RU"/>
        </w:rPr>
        <w:t>а 1980 йилларнинг бошида катта муваффақият козонган Чикен Макнуггетс такдимоти ўйлаб топилди, ўн</w:t>
      </w:r>
      <w:r w:rsidRPr="00B6500B">
        <w:rPr>
          <w:rFonts w:ascii="Times New Roman" w:eastAsia="Times New Roman" w:hAnsi="Times New Roman" w:cs="Times New Roman"/>
          <w:color w:val="000000"/>
          <w:sz w:val="28"/>
          <w:szCs w:val="28"/>
          <w:lang w:val="uz-Cyrl-UZ" w:eastAsia="ru-RU" w:bidi="ru-RU"/>
        </w:rPr>
        <w:t xml:space="preserve"> </w:t>
      </w:r>
      <w:r w:rsidRPr="00B6500B">
        <w:rPr>
          <w:rFonts w:ascii="Times New Roman" w:eastAsia="Times New Roman" w:hAnsi="Times New Roman" w:cs="Times New Roman"/>
          <w:color w:val="000000"/>
          <w:sz w:val="28"/>
          <w:szCs w:val="28"/>
          <w:lang w:eastAsia="ru-RU" w:bidi="ru-RU"/>
        </w:rPr>
        <w:t>йиллик давомида жуда кенг кўламл</w:t>
      </w:r>
      <w:r w:rsidRPr="00B6500B">
        <w:rPr>
          <w:rFonts w:ascii="Times New Roman" w:eastAsia="Times New Roman" w:hAnsi="Times New Roman" w:cs="Times New Roman"/>
          <w:color w:val="000000"/>
          <w:sz w:val="28"/>
          <w:szCs w:val="28"/>
          <w:lang w:val="uz-Cyrl-UZ" w:eastAsia="ru-RU" w:bidi="ru-RU"/>
        </w:rPr>
        <w:t>и</w:t>
      </w:r>
      <w:r w:rsidRPr="00B6500B">
        <w:rPr>
          <w:rFonts w:ascii="Times New Roman" w:eastAsia="Times New Roman" w:hAnsi="Times New Roman" w:cs="Times New Roman"/>
          <w:color w:val="000000"/>
          <w:sz w:val="28"/>
          <w:szCs w:val="28"/>
          <w:lang w:eastAsia="ru-RU" w:bidi="ru-RU"/>
        </w:rPr>
        <w:t xml:space="preserve"> телереклама ол</w:t>
      </w:r>
      <w:r w:rsidRPr="00B6500B">
        <w:rPr>
          <w:rFonts w:ascii="Times New Roman" w:eastAsia="Times New Roman" w:hAnsi="Times New Roman" w:cs="Times New Roman"/>
          <w:color w:val="000000"/>
          <w:sz w:val="28"/>
          <w:szCs w:val="28"/>
          <w:lang w:val="uz-Cyrl-UZ" w:eastAsia="ru-RU" w:bidi="ru-RU"/>
        </w:rPr>
        <w:t>и</w:t>
      </w:r>
      <w:r w:rsidRPr="00B6500B">
        <w:rPr>
          <w:rFonts w:ascii="Times New Roman" w:eastAsia="Times New Roman" w:hAnsi="Times New Roman" w:cs="Times New Roman"/>
          <w:color w:val="000000"/>
          <w:sz w:val="28"/>
          <w:szCs w:val="28"/>
          <w:lang w:eastAsia="ru-RU" w:bidi="ru-RU"/>
        </w:rPr>
        <w:t>б бор</w:t>
      </w:r>
      <w:r w:rsidRPr="00B6500B">
        <w:rPr>
          <w:rFonts w:ascii="Times New Roman" w:eastAsia="Times New Roman" w:hAnsi="Times New Roman" w:cs="Times New Roman"/>
          <w:color w:val="000000"/>
          <w:sz w:val="28"/>
          <w:szCs w:val="28"/>
          <w:lang w:val="uz-Cyrl-UZ" w:eastAsia="ru-RU" w:bidi="ru-RU"/>
        </w:rPr>
        <w:t>и</w:t>
      </w:r>
      <w:r w:rsidRPr="00B6500B">
        <w:rPr>
          <w:rFonts w:ascii="Times New Roman" w:eastAsia="Times New Roman" w:hAnsi="Times New Roman" w:cs="Times New Roman"/>
          <w:color w:val="000000"/>
          <w:sz w:val="28"/>
          <w:szCs w:val="28"/>
          <w:lang w:eastAsia="ru-RU" w:bidi="ru-RU"/>
        </w:rPr>
        <w:t>лди, турли тадбирлар, бош</w:t>
      </w:r>
      <w:r w:rsidRPr="00B6500B">
        <w:rPr>
          <w:rFonts w:ascii="Times New Roman" w:eastAsia="Times New Roman" w:hAnsi="Times New Roman" w:cs="Times New Roman"/>
          <w:color w:val="000000"/>
          <w:sz w:val="28"/>
          <w:szCs w:val="28"/>
          <w:lang w:val="uz-Cyrl-UZ" w:eastAsia="ru-RU" w:bidi="ru-RU"/>
        </w:rPr>
        <w:t>қ</w:t>
      </w:r>
      <w:r w:rsidRPr="00B6500B">
        <w:rPr>
          <w:rFonts w:ascii="Times New Roman" w:eastAsia="Times New Roman" w:hAnsi="Times New Roman" w:cs="Times New Roman"/>
          <w:color w:val="000000"/>
          <w:sz w:val="28"/>
          <w:szCs w:val="28"/>
          <w:lang w:eastAsia="ru-RU" w:bidi="ru-RU"/>
        </w:rPr>
        <w:t xml:space="preserve">а реклама кампаниялари ҳам ташкил </w:t>
      </w:r>
      <w:r w:rsidRPr="00B6500B">
        <w:rPr>
          <w:rFonts w:ascii="Times New Roman" w:eastAsia="Times New Roman" w:hAnsi="Times New Roman" w:cs="Times New Roman"/>
          <w:color w:val="000000"/>
          <w:sz w:val="28"/>
          <w:szCs w:val="28"/>
          <w:lang w:val="uz-Cyrl-UZ" w:eastAsia="ru-RU" w:bidi="ru-RU"/>
        </w:rPr>
        <w:t>қ</w:t>
      </w:r>
      <w:r w:rsidRPr="00B6500B">
        <w:rPr>
          <w:rFonts w:ascii="Times New Roman" w:eastAsia="Times New Roman" w:hAnsi="Times New Roman" w:cs="Times New Roman"/>
          <w:color w:val="000000"/>
          <w:sz w:val="28"/>
          <w:szCs w:val="28"/>
          <w:lang w:eastAsia="ru-RU" w:bidi="ru-RU"/>
        </w:rPr>
        <w:t>илинди. 1985 йилга келиб Макдональд АҚШдаги 4</w:t>
      </w:r>
      <w:r w:rsidRPr="00B6500B">
        <w:rPr>
          <w:rFonts w:ascii="Times New Roman" w:eastAsia="Times New Roman" w:hAnsi="Times New Roman" w:cs="Times New Roman"/>
          <w:color w:val="000000"/>
          <w:sz w:val="28"/>
          <w:szCs w:val="28"/>
          <w:lang w:val="uz-Cyrl-UZ" w:eastAsia="ru-RU" w:bidi="ru-RU"/>
        </w:rPr>
        <w:t xml:space="preserve">5 </w:t>
      </w:r>
      <w:r w:rsidRPr="00B6500B">
        <w:rPr>
          <w:rFonts w:ascii="Times New Roman" w:eastAsia="Times New Roman" w:hAnsi="Times New Roman" w:cs="Times New Roman"/>
          <w:color w:val="000000"/>
          <w:sz w:val="28"/>
          <w:szCs w:val="28"/>
          <w:lang w:eastAsia="ru-RU" w:bidi="ru-RU"/>
        </w:rPr>
        <w:t>миллиарддик тез овқатланиш бизнес</w:t>
      </w:r>
      <w:r w:rsidRPr="00B6500B">
        <w:rPr>
          <w:rFonts w:ascii="Times New Roman" w:eastAsia="Times New Roman" w:hAnsi="Times New Roman" w:cs="Times New Roman"/>
          <w:color w:val="000000"/>
          <w:sz w:val="28"/>
          <w:szCs w:val="28"/>
          <w:lang w:val="uz-Cyrl-UZ" w:eastAsia="ru-RU" w:bidi="ru-RU"/>
        </w:rPr>
        <w:t>и</w:t>
      </w:r>
      <w:r w:rsidRPr="00B6500B">
        <w:rPr>
          <w:rFonts w:ascii="Times New Roman" w:eastAsia="Times New Roman" w:hAnsi="Times New Roman" w:cs="Times New Roman"/>
          <w:color w:val="000000"/>
          <w:sz w:val="28"/>
          <w:szCs w:val="28"/>
          <w:lang w:eastAsia="ru-RU" w:bidi="ru-RU"/>
        </w:rPr>
        <w:t xml:space="preserve"> бозорининг 20 фоизини ўз назорати остита олди, чет элларда</w:t>
      </w:r>
      <w:r w:rsidRPr="00B6500B">
        <w:rPr>
          <w:rFonts w:ascii="Times New Roman" w:eastAsia="Times New Roman" w:hAnsi="Times New Roman" w:cs="Times New Roman"/>
          <w:color w:val="000000"/>
          <w:sz w:val="28"/>
          <w:szCs w:val="28"/>
          <w:lang w:val="uz-Cyrl-UZ" w:eastAsia="ru-RU" w:bidi="ru-RU"/>
        </w:rPr>
        <w:t>н</w:t>
      </w:r>
      <w:r w:rsidRPr="00B6500B">
        <w:rPr>
          <w:rFonts w:ascii="Times New Roman" w:eastAsia="Times New Roman" w:hAnsi="Times New Roman" w:cs="Times New Roman"/>
          <w:color w:val="000000"/>
          <w:sz w:val="28"/>
          <w:szCs w:val="28"/>
          <w:lang w:eastAsia="ru-RU" w:bidi="ru-RU"/>
        </w:rPr>
        <w:t xml:space="preserve"> бозорларнинг ўсиш суръати ҳам қониқарли эди. Бир неча йил аввал Рей Крок вафот этди, аммо унинг меросхўрлари Макдональд тизимини ўзгартиришга ҳеч қандай сабаб топмадилар.</w:t>
      </w:r>
    </w:p>
    <w:p w:rsidR="008C3A36" w:rsidRPr="00B6500B" w:rsidRDefault="008C3A36" w:rsidP="008C3A36">
      <w:pPr>
        <w:widowControl w:val="0"/>
        <w:spacing w:after="0" w:line="240" w:lineRule="auto"/>
        <w:ind w:firstLine="720"/>
        <w:jc w:val="both"/>
        <w:rPr>
          <w:rFonts w:ascii="Times New Roman" w:eastAsia="Times New Roman" w:hAnsi="Times New Roman" w:cs="Times New Roman"/>
          <w:color w:val="000000"/>
          <w:sz w:val="28"/>
          <w:szCs w:val="28"/>
          <w:lang w:val="uz-Cyrl-UZ" w:eastAsia="ru-RU" w:bidi="ru-RU"/>
        </w:rPr>
      </w:pPr>
    </w:p>
    <w:p w:rsidR="00E7384D" w:rsidRPr="00D12FD0" w:rsidRDefault="00E7384D" w:rsidP="008C3A36">
      <w:pPr>
        <w:widowControl w:val="0"/>
        <w:spacing w:after="0" w:line="240" w:lineRule="auto"/>
        <w:ind w:firstLine="720"/>
        <w:jc w:val="both"/>
        <w:rPr>
          <w:rFonts w:ascii="Times New Roman" w:eastAsia="Times New Roman" w:hAnsi="Times New Roman" w:cs="Times New Roman"/>
          <w:b/>
          <w:color w:val="000000"/>
          <w:sz w:val="28"/>
          <w:szCs w:val="28"/>
          <w:lang w:eastAsia="ru-RU" w:bidi="ru-RU"/>
        </w:rPr>
      </w:pPr>
    </w:p>
    <w:p w:rsidR="008C3A36" w:rsidRPr="00B6500B" w:rsidRDefault="008C3A36" w:rsidP="008C3A36">
      <w:pPr>
        <w:widowControl w:val="0"/>
        <w:spacing w:after="0" w:line="240" w:lineRule="auto"/>
        <w:ind w:firstLine="720"/>
        <w:jc w:val="both"/>
        <w:rPr>
          <w:rFonts w:ascii="Times New Roman" w:eastAsia="Times New Roman" w:hAnsi="Times New Roman" w:cs="Times New Roman"/>
          <w:b/>
          <w:color w:val="000000"/>
          <w:sz w:val="28"/>
          <w:szCs w:val="28"/>
          <w:lang w:eastAsia="ru-RU" w:bidi="ru-RU"/>
        </w:rPr>
      </w:pPr>
      <w:r w:rsidRPr="00B6500B">
        <w:rPr>
          <w:rFonts w:ascii="Times New Roman" w:eastAsia="Times New Roman" w:hAnsi="Times New Roman" w:cs="Times New Roman"/>
          <w:b/>
          <w:color w:val="000000"/>
          <w:sz w:val="28"/>
          <w:szCs w:val="28"/>
          <w:lang w:eastAsia="ru-RU" w:bidi="ru-RU"/>
        </w:rPr>
        <w:lastRenderedPageBreak/>
        <w:t>Саволлар</w:t>
      </w:r>
    </w:p>
    <w:p w:rsidR="008C3A36" w:rsidRPr="00B6500B" w:rsidRDefault="008C3A36" w:rsidP="00363B96">
      <w:pPr>
        <w:widowControl w:val="0"/>
        <w:numPr>
          <w:ilvl w:val="0"/>
          <w:numId w:val="61"/>
        </w:numPr>
        <w:tabs>
          <w:tab w:val="left" w:pos="1040"/>
        </w:tabs>
        <w:spacing w:after="0" w:line="240" w:lineRule="auto"/>
        <w:ind w:firstLine="720"/>
        <w:jc w:val="both"/>
        <w:rPr>
          <w:rFonts w:ascii="Times New Roman" w:eastAsia="Times New Roman" w:hAnsi="Times New Roman" w:cs="Times New Roman"/>
          <w:color w:val="000000"/>
          <w:sz w:val="28"/>
          <w:szCs w:val="28"/>
          <w:lang w:eastAsia="ru-RU" w:bidi="ru-RU"/>
        </w:rPr>
      </w:pPr>
      <w:r w:rsidRPr="00B6500B">
        <w:rPr>
          <w:rFonts w:ascii="Times New Roman" w:eastAsia="Times New Roman" w:hAnsi="Times New Roman" w:cs="Times New Roman"/>
          <w:color w:val="000000"/>
          <w:sz w:val="28"/>
          <w:szCs w:val="28"/>
          <w:lang w:eastAsia="ru-RU" w:bidi="ru-RU"/>
        </w:rPr>
        <w:t>Франчайзинг асосида ишловчи савдо нуқталари Макдональд билан алоқада бўлишдан қандай фойда олар эдилар?</w:t>
      </w:r>
    </w:p>
    <w:p w:rsidR="008C3A36" w:rsidRPr="00B6500B" w:rsidRDefault="008C3A36" w:rsidP="00363B96">
      <w:pPr>
        <w:widowControl w:val="0"/>
        <w:numPr>
          <w:ilvl w:val="0"/>
          <w:numId w:val="61"/>
        </w:numPr>
        <w:tabs>
          <w:tab w:val="left" w:pos="1040"/>
        </w:tabs>
        <w:spacing w:after="0" w:line="240" w:lineRule="auto"/>
        <w:ind w:firstLine="720"/>
        <w:jc w:val="both"/>
        <w:rPr>
          <w:rFonts w:ascii="Times New Roman" w:eastAsia="Times New Roman" w:hAnsi="Times New Roman" w:cs="Times New Roman"/>
          <w:color w:val="000000"/>
          <w:sz w:val="28"/>
          <w:szCs w:val="28"/>
          <w:lang w:eastAsia="ru-RU" w:bidi="ru-RU"/>
        </w:rPr>
      </w:pPr>
      <w:r w:rsidRPr="00B6500B">
        <w:rPr>
          <w:rFonts w:ascii="Times New Roman" w:eastAsia="Times New Roman" w:hAnsi="Times New Roman" w:cs="Times New Roman"/>
          <w:color w:val="000000"/>
          <w:sz w:val="28"/>
          <w:szCs w:val="28"/>
          <w:lang w:eastAsia="ru-RU" w:bidi="ru-RU"/>
        </w:rPr>
        <w:t xml:space="preserve">Крок ўз умрининг охиригача компания юқори стандартларга, сифат, хизмат кўрсатиш ва тозаликка интилишини талаб қилди. Бу Макдональд маркетинг стратегиясининг бошқа қисмларига </w:t>
      </w:r>
      <w:r w:rsidRPr="00B6500B">
        <w:rPr>
          <w:rFonts w:ascii="Times New Roman" w:eastAsia="Times New Roman" w:hAnsi="Times New Roman" w:cs="Times New Roman"/>
          <w:color w:val="000000"/>
          <w:sz w:val="28"/>
          <w:szCs w:val="28"/>
          <w:lang w:val="uz-Cyrl-UZ" w:eastAsia="ru-RU" w:bidi="ru-RU"/>
        </w:rPr>
        <w:t>қ</w:t>
      </w:r>
      <w:r w:rsidRPr="00B6500B">
        <w:rPr>
          <w:rFonts w:ascii="Times New Roman" w:eastAsia="Times New Roman" w:hAnsi="Times New Roman" w:cs="Times New Roman"/>
          <w:color w:val="000000"/>
          <w:sz w:val="28"/>
          <w:szCs w:val="28"/>
          <w:lang w:eastAsia="ru-RU" w:bidi="ru-RU"/>
        </w:rPr>
        <w:t>араганда қанчалик муҳим эди?</w:t>
      </w:r>
    </w:p>
    <w:p w:rsidR="008C3A36" w:rsidRPr="00B6500B" w:rsidRDefault="008C3A36" w:rsidP="00363B96">
      <w:pPr>
        <w:widowControl w:val="0"/>
        <w:numPr>
          <w:ilvl w:val="0"/>
          <w:numId w:val="61"/>
        </w:numPr>
        <w:tabs>
          <w:tab w:val="left" w:pos="1040"/>
        </w:tabs>
        <w:spacing w:after="0" w:line="240" w:lineRule="auto"/>
        <w:ind w:firstLine="720"/>
        <w:jc w:val="both"/>
        <w:rPr>
          <w:rFonts w:ascii="Times New Roman" w:eastAsia="Times New Roman" w:hAnsi="Times New Roman" w:cs="Times New Roman"/>
          <w:color w:val="000000"/>
          <w:sz w:val="28"/>
          <w:szCs w:val="28"/>
          <w:lang w:eastAsia="ru-RU" w:bidi="ru-RU"/>
        </w:rPr>
      </w:pPr>
      <w:r w:rsidRPr="00B6500B">
        <w:rPr>
          <w:rFonts w:ascii="Times New Roman" w:eastAsia="Times New Roman" w:hAnsi="Times New Roman" w:cs="Times New Roman"/>
          <w:color w:val="000000"/>
          <w:sz w:val="28"/>
          <w:szCs w:val="28"/>
          <w:lang w:eastAsia="ru-RU" w:bidi="ru-RU"/>
        </w:rPr>
        <w:t>Сиз кўрган Макдональднинг охирги рекламасидан келиб чиқсак, 1968 йилга нисбатан компаниянинг реклама страте</w:t>
      </w:r>
      <w:r w:rsidRPr="00B6500B">
        <w:rPr>
          <w:rFonts w:ascii="Times New Roman" w:eastAsia="Times New Roman" w:hAnsi="Times New Roman" w:cs="Times New Roman"/>
          <w:color w:val="000000"/>
          <w:sz w:val="28"/>
          <w:szCs w:val="28"/>
          <w:lang w:val="uz-Cyrl-UZ" w:eastAsia="ru-RU" w:bidi="ru-RU"/>
        </w:rPr>
        <w:t>ги</w:t>
      </w:r>
      <w:r w:rsidRPr="00B6500B">
        <w:rPr>
          <w:rFonts w:ascii="Times New Roman" w:eastAsia="Times New Roman" w:hAnsi="Times New Roman" w:cs="Times New Roman"/>
          <w:color w:val="000000"/>
          <w:sz w:val="28"/>
          <w:szCs w:val="28"/>
          <w:lang w:eastAsia="ru-RU" w:bidi="ru-RU"/>
        </w:rPr>
        <w:t>яси қанчалик ўзгарган?</w:t>
      </w:r>
    </w:p>
    <w:p w:rsidR="008C3A36" w:rsidRPr="00B6500B" w:rsidRDefault="008C3A36" w:rsidP="00363B96">
      <w:pPr>
        <w:widowControl w:val="0"/>
        <w:numPr>
          <w:ilvl w:val="0"/>
          <w:numId w:val="61"/>
        </w:numPr>
        <w:tabs>
          <w:tab w:val="left" w:pos="1040"/>
        </w:tabs>
        <w:spacing w:after="0" w:line="240" w:lineRule="auto"/>
        <w:ind w:firstLine="720"/>
        <w:jc w:val="both"/>
        <w:rPr>
          <w:rFonts w:ascii="Times New Roman" w:eastAsia="Times New Roman" w:hAnsi="Times New Roman" w:cs="Times New Roman"/>
          <w:color w:val="000000"/>
          <w:sz w:val="28"/>
          <w:szCs w:val="28"/>
          <w:lang w:eastAsia="ru-RU" w:bidi="ru-RU"/>
        </w:rPr>
      </w:pPr>
      <w:r w:rsidRPr="00B6500B">
        <w:rPr>
          <w:rFonts w:ascii="Times New Roman" w:eastAsia="Times New Roman" w:hAnsi="Times New Roman" w:cs="Times New Roman"/>
          <w:color w:val="000000"/>
          <w:sz w:val="28"/>
          <w:szCs w:val="28"/>
          <w:lang w:eastAsia="ru-RU" w:bidi="ru-RU"/>
        </w:rPr>
        <w:t>АҚШда Макдональд савдо ҳажми бўйича 1966 ва 1985 йиллар орасида неча фоиз ўсишга эришган?</w:t>
      </w:r>
    </w:p>
    <w:p w:rsidR="008C3A36" w:rsidRPr="00B6500B" w:rsidRDefault="008C3A36" w:rsidP="00363B96">
      <w:pPr>
        <w:widowControl w:val="0"/>
        <w:numPr>
          <w:ilvl w:val="0"/>
          <w:numId w:val="61"/>
        </w:numPr>
        <w:tabs>
          <w:tab w:val="left" w:pos="1040"/>
        </w:tabs>
        <w:spacing w:after="0" w:line="240" w:lineRule="auto"/>
        <w:ind w:firstLine="720"/>
        <w:jc w:val="both"/>
        <w:rPr>
          <w:rFonts w:ascii="Times New Roman" w:eastAsia="Times New Roman" w:hAnsi="Times New Roman" w:cs="Times New Roman"/>
          <w:color w:val="000000"/>
          <w:sz w:val="28"/>
          <w:szCs w:val="28"/>
          <w:lang w:eastAsia="ru-RU" w:bidi="ru-RU"/>
        </w:rPr>
      </w:pPr>
      <w:r w:rsidRPr="00B6500B">
        <w:rPr>
          <w:rFonts w:ascii="Times New Roman" w:eastAsia="Times New Roman" w:hAnsi="Times New Roman" w:cs="Times New Roman"/>
          <w:color w:val="000000"/>
          <w:sz w:val="28"/>
          <w:szCs w:val="28"/>
          <w:lang w:eastAsia="ru-RU" w:bidi="ru-RU"/>
        </w:rPr>
        <w:t>Катта корпорациялар кўпинча бозорни ўрганиш орқали илк бор харидорлар билан яқинлашиб, тескари алоқа ўрнатадилар. Франчайзинг асосида ишловчи нуқталар билан тескари алоқа ўрнатишнинг қандай ижобий ёки салбий жиҳатлари бор?</w:t>
      </w:r>
    </w:p>
    <w:p w:rsidR="00A34C6A" w:rsidRPr="005669AB" w:rsidRDefault="00A34C6A" w:rsidP="005669AB">
      <w:pPr>
        <w:spacing w:after="0" w:line="240" w:lineRule="auto"/>
        <w:ind w:firstLine="567"/>
        <w:jc w:val="both"/>
        <w:rPr>
          <w:rFonts w:ascii="Times New Roman" w:hAnsi="Times New Roman" w:cs="Times New Roman"/>
          <w:b/>
          <w:snapToGrid w:val="0"/>
          <w:sz w:val="28"/>
          <w:szCs w:val="28"/>
          <w:lang w:eastAsia="ru-RU"/>
        </w:rPr>
      </w:pPr>
    </w:p>
    <w:p w:rsidR="00A34C6A" w:rsidRPr="00212265" w:rsidRDefault="00A34C6A" w:rsidP="00326C5E">
      <w:pPr>
        <w:spacing w:after="0" w:line="240" w:lineRule="auto"/>
        <w:ind w:firstLine="567"/>
        <w:jc w:val="center"/>
        <w:rPr>
          <w:rFonts w:ascii="Times New Roman" w:hAnsi="Times New Roman" w:cs="Times New Roman"/>
          <w:b/>
          <w:snapToGrid w:val="0"/>
          <w:sz w:val="28"/>
          <w:szCs w:val="28"/>
          <w:lang w:val="uz-Cyrl-UZ" w:eastAsia="ru-RU"/>
        </w:rPr>
      </w:pPr>
      <w:r w:rsidRPr="005669AB">
        <w:rPr>
          <w:rFonts w:ascii="Times New Roman" w:hAnsi="Times New Roman" w:cs="Times New Roman"/>
          <w:b/>
          <w:snapToGrid w:val="0"/>
          <w:sz w:val="28"/>
          <w:szCs w:val="28"/>
          <w:lang w:eastAsia="ru-RU"/>
        </w:rPr>
        <w:t xml:space="preserve">Кейс </w:t>
      </w:r>
      <w:r w:rsidRPr="005669AB">
        <w:rPr>
          <w:rFonts w:ascii="Times New Roman" w:hAnsi="Times New Roman" w:cs="Times New Roman"/>
          <w:b/>
          <w:snapToGrid w:val="0"/>
          <w:sz w:val="28"/>
          <w:szCs w:val="28"/>
          <w:lang w:val="en-US" w:eastAsia="ru-RU"/>
        </w:rPr>
        <w:t>N</w:t>
      </w:r>
      <w:r w:rsidRPr="005669AB">
        <w:rPr>
          <w:rFonts w:ascii="Times New Roman" w:hAnsi="Times New Roman" w:cs="Times New Roman"/>
          <w:b/>
          <w:snapToGrid w:val="0"/>
          <w:sz w:val="28"/>
          <w:szCs w:val="28"/>
          <w:vertAlign w:val="superscript"/>
          <w:lang w:val="en-US" w:eastAsia="ru-RU"/>
        </w:rPr>
        <w:t>o</w:t>
      </w:r>
      <w:r w:rsidR="00212265">
        <w:rPr>
          <w:rFonts w:ascii="Times New Roman" w:hAnsi="Times New Roman" w:cs="Times New Roman"/>
          <w:b/>
          <w:snapToGrid w:val="0"/>
          <w:sz w:val="28"/>
          <w:szCs w:val="28"/>
          <w:lang w:val="uz-Cyrl-UZ" w:eastAsia="ru-RU"/>
        </w:rPr>
        <w:t>4</w:t>
      </w:r>
    </w:p>
    <w:p w:rsidR="008C3A36" w:rsidRPr="006B4B33" w:rsidRDefault="008C3A36" w:rsidP="008C3A36">
      <w:pPr>
        <w:shd w:val="clear" w:color="auto" w:fill="FFFFFF"/>
        <w:spacing w:after="0" w:line="240" w:lineRule="auto"/>
        <w:jc w:val="center"/>
        <w:rPr>
          <w:rFonts w:ascii="Times New Roman" w:eastAsia="Times New Roman" w:hAnsi="Times New Roman" w:cs="Times New Roman"/>
          <w:b/>
          <w:i/>
          <w:sz w:val="28"/>
          <w:szCs w:val="24"/>
          <w:lang w:val="uz-Cyrl-UZ" w:eastAsia="ru-RU"/>
        </w:rPr>
      </w:pPr>
      <w:r w:rsidRPr="006B4B33">
        <w:rPr>
          <w:rFonts w:ascii="Times New Roman" w:eastAsia="Times New Roman" w:hAnsi="Times New Roman" w:cs="Times New Roman"/>
          <w:b/>
          <w:i/>
          <w:color w:val="000000"/>
          <w:sz w:val="28"/>
          <w:szCs w:val="24"/>
          <w:lang w:val="uz-Cyrl-UZ" w:eastAsia="ru-RU"/>
        </w:rPr>
        <w:t>Маркетингни режалаштириш ва назорат қилиш</w:t>
      </w:r>
    </w:p>
    <w:p w:rsidR="008C3A36" w:rsidRPr="006B4B33" w:rsidRDefault="008C3A36" w:rsidP="008C3A3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B4B33">
        <w:rPr>
          <w:rFonts w:ascii="Times New Roman" w:eastAsia="Times New Roman" w:hAnsi="Times New Roman" w:cs="Times New Roman"/>
          <w:color w:val="000000"/>
          <w:sz w:val="28"/>
          <w:szCs w:val="28"/>
          <w:lang w:val="uz-Cyrl-UZ" w:eastAsia="ru-RU"/>
        </w:rPr>
        <w:t xml:space="preserve">"Oscar Ltd." фирмаси чорак аср мобайнида Буюк Британияда юқори сифатли чарм, замш, қўй териси пўстинидан эркаклар кийими ишлаб чиқарувчи сифатида машҳур. </w:t>
      </w:r>
      <w:r w:rsidRPr="006B4B33">
        <w:rPr>
          <w:rFonts w:ascii="Times New Roman" w:eastAsia="Times New Roman" w:hAnsi="Times New Roman" w:cs="Times New Roman"/>
          <w:color w:val="000000"/>
          <w:sz w:val="28"/>
          <w:szCs w:val="28"/>
          <w:lang w:eastAsia="ru-RU"/>
        </w:rPr>
        <w:t>Компания штати тахминан 60 та ёлланма ходим ва учта дирек</w:t>
      </w:r>
      <w:r w:rsidRPr="006B4B33">
        <w:rPr>
          <w:rFonts w:ascii="Times New Roman" w:eastAsia="Times New Roman" w:hAnsi="Times New Roman" w:cs="Times New Roman"/>
          <w:color w:val="000000"/>
          <w:sz w:val="28"/>
          <w:szCs w:val="28"/>
          <w:lang w:eastAsia="ru-RU"/>
        </w:rPr>
        <w:softHyphen/>
        <w:t>тордан иборат. Фирма жойлашган бино анча эски бўлиб, фирма таъсис этилган кундан бошлаб ижарага олинган. Ишчи кучи мослашувчан, директорлар ичида фақат бошқарувчи директор (жаноб Штайн) бизнесда фаол позиция эгаллайди. Жорий ассортимент услуби бўйича 22 хил турда бўлган куртка ва пальтодан иборат. Компания ишлаб чиқариш қуввати ҳафтасига 400-500 дона маҳсулот. Ушбу товарлар бозори сиғими Буюк  Британияда 80-йиллар 1,5 млн. ф.ст. баҳоланган. Бироқ 1985 йилдан бошлаб инфляция таъсири остида бозор сезиларли даражада қисқарди. Ишлаб чиқаришни рўйхатга олиш шуни кўрсатадики, чиқарилган маҳсулотнинг 25%и ходимлар сони 1200 киши бўлган 6 та фирмага тўғри келади. Саноат ишлаб чиқаришининг 20%и 1000 та кичик (ходимлар сони 100 кишигача) компанияларга тўғри келади. Эркаклар кийими сотадиган мустақил магазинларга курткаларнинг 23%и ва пальтоларнинг 30%и тўғри келади. Кўп сонли тикувчилар мос равишда бозорнинг 15 ва 22%ини, фирма магазинлари эса — 12 ва 13% тўғри келади.</w:t>
      </w:r>
    </w:p>
    <w:p w:rsidR="008C3A36" w:rsidRPr="006B4B33" w:rsidRDefault="008C3A36" w:rsidP="008C3A3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B4B33">
        <w:rPr>
          <w:rFonts w:ascii="Times New Roman" w:eastAsia="Times New Roman" w:hAnsi="Times New Roman" w:cs="Times New Roman"/>
          <w:color w:val="000000"/>
          <w:sz w:val="28"/>
          <w:szCs w:val="28"/>
          <w:lang w:eastAsia="ru-RU"/>
        </w:rPr>
        <w:t>"</w:t>
      </w:r>
      <w:r w:rsidRPr="006B4B33">
        <w:rPr>
          <w:rFonts w:ascii="Times New Roman" w:eastAsia="Times New Roman" w:hAnsi="Times New Roman" w:cs="Times New Roman"/>
          <w:color w:val="000000"/>
          <w:sz w:val="28"/>
          <w:szCs w:val="28"/>
          <w:lang w:val="en-US" w:eastAsia="ru-RU"/>
        </w:rPr>
        <w:t>Oscar</w:t>
      </w:r>
      <w:r w:rsidRPr="006B4B33">
        <w:rPr>
          <w:rFonts w:ascii="Times New Roman" w:eastAsia="Times New Roman" w:hAnsi="Times New Roman" w:cs="Times New Roman"/>
          <w:color w:val="000000"/>
          <w:sz w:val="28"/>
          <w:szCs w:val="28"/>
          <w:lang w:eastAsia="ru-RU"/>
        </w:rPr>
        <w:t xml:space="preserve"> </w:t>
      </w:r>
      <w:r w:rsidRPr="006B4B33">
        <w:rPr>
          <w:rFonts w:ascii="Times New Roman" w:eastAsia="Times New Roman" w:hAnsi="Times New Roman" w:cs="Times New Roman"/>
          <w:color w:val="000000"/>
          <w:sz w:val="28"/>
          <w:szCs w:val="28"/>
          <w:lang w:val="en-US" w:eastAsia="ru-RU"/>
        </w:rPr>
        <w:t>Ltd</w:t>
      </w:r>
      <w:r w:rsidRPr="006B4B33">
        <w:rPr>
          <w:rFonts w:ascii="Times New Roman" w:eastAsia="Times New Roman" w:hAnsi="Times New Roman" w:cs="Times New Roman"/>
          <w:color w:val="000000"/>
          <w:sz w:val="28"/>
          <w:szCs w:val="28"/>
          <w:lang w:eastAsia="ru-RU"/>
        </w:rPr>
        <w:t>." Компаниясида сотув анъанавий равишда йилдан-йилга ўзгарадиган агентлар орқали амалга оширилади. Бироқ 1980-1985 йй. фирмада ишлаб чиқариш  кўп жиҳатдан Европанинг кўплаб мамлакатларида магазинлар чакана тармоғига эга бўлган "</w:t>
      </w:r>
      <w:r w:rsidRPr="006B4B33">
        <w:rPr>
          <w:rFonts w:ascii="Times New Roman" w:eastAsia="Times New Roman" w:hAnsi="Times New Roman" w:cs="Times New Roman"/>
          <w:color w:val="000000"/>
          <w:sz w:val="28"/>
          <w:szCs w:val="28"/>
          <w:lang w:val="en-US" w:eastAsia="ru-RU"/>
        </w:rPr>
        <w:t>Luxury</w:t>
      </w:r>
      <w:r w:rsidRPr="006B4B33">
        <w:rPr>
          <w:rFonts w:ascii="Times New Roman" w:eastAsia="Times New Roman" w:hAnsi="Times New Roman" w:cs="Times New Roman"/>
          <w:color w:val="000000"/>
          <w:sz w:val="28"/>
          <w:szCs w:val="28"/>
          <w:lang w:eastAsia="ru-RU"/>
        </w:rPr>
        <w:t>" компанияси васийлигига ўтди. 1984-1985 йиллар улгуржи садонинг 93%и шу фирмага тўғри келган. Бу вақтга келиб, "</w:t>
      </w:r>
      <w:r w:rsidRPr="006B4B33">
        <w:rPr>
          <w:rFonts w:ascii="Times New Roman" w:eastAsia="Times New Roman" w:hAnsi="Times New Roman" w:cs="Times New Roman"/>
          <w:color w:val="000000"/>
          <w:sz w:val="28"/>
          <w:szCs w:val="28"/>
          <w:lang w:val="en-US" w:eastAsia="ru-RU"/>
        </w:rPr>
        <w:t>Oscar</w:t>
      </w:r>
      <w:r w:rsidRPr="006B4B33">
        <w:rPr>
          <w:rFonts w:ascii="Times New Roman" w:eastAsia="Times New Roman" w:hAnsi="Times New Roman" w:cs="Times New Roman"/>
          <w:color w:val="000000"/>
          <w:sz w:val="28"/>
          <w:szCs w:val="28"/>
          <w:lang w:eastAsia="ru-RU"/>
        </w:rPr>
        <w:t xml:space="preserve"> </w:t>
      </w:r>
      <w:r w:rsidRPr="006B4B33">
        <w:rPr>
          <w:rFonts w:ascii="Times New Roman" w:eastAsia="Times New Roman" w:hAnsi="Times New Roman" w:cs="Times New Roman"/>
          <w:color w:val="000000"/>
          <w:sz w:val="28"/>
          <w:szCs w:val="28"/>
          <w:lang w:val="en-US" w:eastAsia="ru-RU"/>
        </w:rPr>
        <w:t>Ltd</w:t>
      </w:r>
      <w:r w:rsidRPr="006B4B33">
        <w:rPr>
          <w:rFonts w:ascii="Times New Roman" w:eastAsia="Times New Roman" w:hAnsi="Times New Roman" w:cs="Times New Roman"/>
          <w:color w:val="000000"/>
          <w:sz w:val="28"/>
          <w:szCs w:val="28"/>
          <w:lang w:eastAsia="ru-RU"/>
        </w:rPr>
        <w:t>." фирмасида фақат битта агентлик битими қолганди. Бироқ 1986 й. бозорда юзага келган ноқулай вазият оқибатида "</w:t>
      </w:r>
      <w:r w:rsidRPr="006B4B33">
        <w:rPr>
          <w:rFonts w:ascii="Times New Roman" w:eastAsia="Times New Roman" w:hAnsi="Times New Roman" w:cs="Times New Roman"/>
          <w:color w:val="000000"/>
          <w:sz w:val="28"/>
          <w:szCs w:val="28"/>
          <w:lang w:val="en-US" w:eastAsia="ru-RU"/>
        </w:rPr>
        <w:t>Luxury</w:t>
      </w:r>
      <w:r w:rsidRPr="006B4B33">
        <w:rPr>
          <w:rFonts w:ascii="Times New Roman" w:eastAsia="Times New Roman" w:hAnsi="Times New Roman" w:cs="Times New Roman"/>
          <w:color w:val="000000"/>
          <w:sz w:val="28"/>
          <w:szCs w:val="28"/>
          <w:lang w:eastAsia="ru-RU"/>
        </w:rPr>
        <w:t>" шартномалар сонини сезиларли даражада қисқартирди (ўтган йилга нисбатан 25%гача). "</w:t>
      </w:r>
      <w:r w:rsidRPr="006B4B33">
        <w:rPr>
          <w:rFonts w:ascii="Times New Roman" w:eastAsia="Times New Roman" w:hAnsi="Times New Roman" w:cs="Times New Roman"/>
          <w:color w:val="000000"/>
          <w:sz w:val="28"/>
          <w:szCs w:val="28"/>
          <w:lang w:val="en-US" w:eastAsia="ru-RU"/>
        </w:rPr>
        <w:t>Oscar</w:t>
      </w:r>
      <w:r w:rsidRPr="006B4B33">
        <w:rPr>
          <w:rFonts w:ascii="Times New Roman" w:eastAsia="Times New Roman" w:hAnsi="Times New Roman" w:cs="Times New Roman"/>
          <w:color w:val="000000"/>
          <w:sz w:val="28"/>
          <w:szCs w:val="28"/>
          <w:lang w:eastAsia="ru-RU"/>
        </w:rPr>
        <w:t xml:space="preserve"> </w:t>
      </w:r>
      <w:r w:rsidRPr="006B4B33">
        <w:rPr>
          <w:rFonts w:ascii="Times New Roman" w:eastAsia="Times New Roman" w:hAnsi="Times New Roman" w:cs="Times New Roman"/>
          <w:color w:val="000000"/>
          <w:sz w:val="28"/>
          <w:szCs w:val="28"/>
          <w:lang w:val="en-US" w:eastAsia="ru-RU"/>
        </w:rPr>
        <w:t>Ltd</w:t>
      </w:r>
      <w:r w:rsidRPr="006B4B33">
        <w:rPr>
          <w:rFonts w:ascii="Times New Roman" w:eastAsia="Times New Roman" w:hAnsi="Times New Roman" w:cs="Times New Roman"/>
          <w:color w:val="000000"/>
          <w:sz w:val="28"/>
          <w:szCs w:val="28"/>
          <w:lang w:eastAsia="ru-RU"/>
        </w:rPr>
        <w:t>." раҳбарияти ҳафтада икки иш кунига ўтиш ҳақида қарор қабул қилишга мажбур бўлди. "</w:t>
      </w:r>
      <w:r w:rsidRPr="006B4B33">
        <w:rPr>
          <w:rFonts w:ascii="Times New Roman" w:eastAsia="Times New Roman" w:hAnsi="Times New Roman" w:cs="Times New Roman"/>
          <w:color w:val="000000"/>
          <w:sz w:val="28"/>
          <w:szCs w:val="28"/>
          <w:lang w:val="en-US" w:eastAsia="ru-RU"/>
        </w:rPr>
        <w:t>Luxury</w:t>
      </w:r>
      <w:r w:rsidRPr="006B4B33">
        <w:rPr>
          <w:rFonts w:ascii="Times New Roman" w:eastAsia="Times New Roman" w:hAnsi="Times New Roman" w:cs="Times New Roman"/>
          <w:color w:val="000000"/>
          <w:sz w:val="28"/>
          <w:szCs w:val="28"/>
          <w:lang w:eastAsia="ru-RU"/>
        </w:rPr>
        <w:t>" билан ишбилармонлик муносабатлари чигаллашди, у билан шартномалар сони ўсган бўлсада, "</w:t>
      </w:r>
      <w:r w:rsidRPr="006B4B33">
        <w:rPr>
          <w:rFonts w:ascii="Times New Roman" w:eastAsia="Times New Roman" w:hAnsi="Times New Roman" w:cs="Times New Roman"/>
          <w:color w:val="000000"/>
          <w:sz w:val="28"/>
          <w:szCs w:val="28"/>
          <w:lang w:val="en-US" w:eastAsia="ru-RU"/>
        </w:rPr>
        <w:t>Oscar</w:t>
      </w:r>
      <w:r w:rsidRPr="006B4B33">
        <w:rPr>
          <w:rFonts w:ascii="Times New Roman" w:eastAsia="Times New Roman" w:hAnsi="Times New Roman" w:cs="Times New Roman"/>
          <w:color w:val="000000"/>
          <w:sz w:val="28"/>
          <w:szCs w:val="28"/>
          <w:lang w:eastAsia="ru-RU"/>
        </w:rPr>
        <w:t xml:space="preserve"> Ltd." фақат 10% соф даромадга эга </w:t>
      </w:r>
      <w:r w:rsidRPr="006B4B33">
        <w:rPr>
          <w:rFonts w:ascii="Times New Roman" w:eastAsia="Times New Roman" w:hAnsi="Times New Roman" w:cs="Times New Roman"/>
          <w:color w:val="000000"/>
          <w:sz w:val="28"/>
          <w:szCs w:val="28"/>
          <w:lang w:eastAsia="ru-RU"/>
        </w:rPr>
        <w:lastRenderedPageBreak/>
        <w:t>бўлди. Штайн "</w:t>
      </w:r>
      <w:r w:rsidRPr="006B4B33">
        <w:rPr>
          <w:rFonts w:ascii="Times New Roman" w:eastAsia="Times New Roman" w:hAnsi="Times New Roman" w:cs="Times New Roman"/>
          <w:color w:val="000000"/>
          <w:sz w:val="28"/>
          <w:szCs w:val="28"/>
          <w:lang w:val="en-US" w:eastAsia="ru-RU"/>
        </w:rPr>
        <w:t>Lux</w:t>
      </w:r>
      <w:r w:rsidRPr="006B4B33">
        <w:rPr>
          <w:rFonts w:ascii="Times New Roman" w:eastAsia="Times New Roman" w:hAnsi="Times New Roman" w:cs="Times New Roman"/>
          <w:color w:val="000000"/>
          <w:sz w:val="28"/>
          <w:szCs w:val="28"/>
          <w:lang w:eastAsia="ru-RU"/>
        </w:rPr>
        <w:softHyphen/>
      </w:r>
      <w:r w:rsidRPr="006B4B33">
        <w:rPr>
          <w:rFonts w:ascii="Times New Roman" w:eastAsia="Times New Roman" w:hAnsi="Times New Roman" w:cs="Times New Roman"/>
          <w:color w:val="000000"/>
          <w:sz w:val="28"/>
          <w:szCs w:val="28"/>
          <w:lang w:val="en-US" w:eastAsia="ru-RU"/>
        </w:rPr>
        <w:t>ury</w:t>
      </w:r>
      <w:r w:rsidRPr="006B4B33">
        <w:rPr>
          <w:rFonts w:ascii="Times New Roman" w:eastAsia="Times New Roman" w:hAnsi="Times New Roman" w:cs="Times New Roman"/>
          <w:color w:val="000000"/>
          <w:sz w:val="28"/>
          <w:szCs w:val="28"/>
          <w:lang w:eastAsia="ru-RU"/>
        </w:rPr>
        <w:t>" Корея ва Тайвандан арзон кийимлар етказиб берувчи ўрнига "</w:t>
      </w:r>
      <w:r w:rsidRPr="006B4B33">
        <w:rPr>
          <w:rFonts w:ascii="Times New Roman" w:eastAsia="Times New Roman" w:hAnsi="Times New Roman" w:cs="Times New Roman"/>
          <w:color w:val="000000"/>
          <w:sz w:val="28"/>
          <w:szCs w:val="28"/>
          <w:lang w:val="en-US" w:eastAsia="ru-RU"/>
        </w:rPr>
        <w:t>Oscar</w:t>
      </w:r>
      <w:r w:rsidRPr="006B4B33">
        <w:rPr>
          <w:rFonts w:ascii="Times New Roman" w:eastAsia="Times New Roman" w:hAnsi="Times New Roman" w:cs="Times New Roman"/>
          <w:color w:val="000000"/>
          <w:sz w:val="28"/>
          <w:szCs w:val="28"/>
          <w:lang w:eastAsia="ru-RU"/>
        </w:rPr>
        <w:t xml:space="preserve"> </w:t>
      </w:r>
      <w:r w:rsidRPr="006B4B33">
        <w:rPr>
          <w:rFonts w:ascii="Times New Roman" w:eastAsia="Times New Roman" w:hAnsi="Times New Roman" w:cs="Times New Roman"/>
          <w:color w:val="000000"/>
          <w:sz w:val="28"/>
          <w:szCs w:val="28"/>
          <w:lang w:val="en-US" w:eastAsia="ru-RU"/>
        </w:rPr>
        <w:t>Ltd</w:t>
      </w:r>
      <w:r w:rsidRPr="006B4B33">
        <w:rPr>
          <w:rFonts w:ascii="Times New Roman" w:eastAsia="Times New Roman" w:hAnsi="Times New Roman" w:cs="Times New Roman"/>
          <w:color w:val="000000"/>
          <w:sz w:val="28"/>
          <w:szCs w:val="28"/>
          <w:lang w:eastAsia="ru-RU"/>
        </w:rPr>
        <w:t>."дан фойдаланяпти деган шубҳага борди. 1984 й. "</w:t>
      </w:r>
      <w:r w:rsidRPr="006B4B33">
        <w:rPr>
          <w:rFonts w:ascii="Times New Roman" w:eastAsia="Times New Roman" w:hAnsi="Times New Roman" w:cs="Times New Roman"/>
          <w:color w:val="000000"/>
          <w:sz w:val="28"/>
          <w:szCs w:val="28"/>
          <w:lang w:val="en-US" w:eastAsia="ru-RU"/>
        </w:rPr>
        <w:t>Oscar</w:t>
      </w:r>
      <w:r w:rsidRPr="006B4B33">
        <w:rPr>
          <w:rFonts w:ascii="Times New Roman" w:eastAsia="Times New Roman" w:hAnsi="Times New Roman" w:cs="Times New Roman"/>
          <w:color w:val="000000"/>
          <w:sz w:val="28"/>
          <w:szCs w:val="28"/>
          <w:lang w:eastAsia="ru-RU"/>
        </w:rPr>
        <w:t xml:space="preserve"> </w:t>
      </w:r>
      <w:r w:rsidRPr="006B4B33">
        <w:rPr>
          <w:rFonts w:ascii="Times New Roman" w:eastAsia="Times New Roman" w:hAnsi="Times New Roman" w:cs="Times New Roman"/>
          <w:color w:val="000000"/>
          <w:sz w:val="28"/>
          <w:szCs w:val="28"/>
          <w:lang w:val="en-US" w:eastAsia="ru-RU"/>
        </w:rPr>
        <w:t>Ltd</w:t>
      </w:r>
      <w:r w:rsidRPr="006B4B33">
        <w:rPr>
          <w:rFonts w:ascii="Times New Roman" w:eastAsia="Times New Roman" w:hAnsi="Times New Roman" w:cs="Times New Roman"/>
          <w:color w:val="000000"/>
          <w:sz w:val="28"/>
          <w:szCs w:val="28"/>
          <w:lang w:eastAsia="ru-RU"/>
        </w:rPr>
        <w:t>." ва "</w:t>
      </w:r>
      <w:r w:rsidRPr="006B4B33">
        <w:rPr>
          <w:rFonts w:ascii="Times New Roman" w:eastAsia="Times New Roman" w:hAnsi="Times New Roman" w:cs="Times New Roman"/>
          <w:color w:val="000000"/>
          <w:sz w:val="28"/>
          <w:szCs w:val="28"/>
          <w:lang w:val="en-US" w:eastAsia="ru-RU"/>
        </w:rPr>
        <w:t>Luxury</w:t>
      </w:r>
      <w:r w:rsidRPr="006B4B33">
        <w:rPr>
          <w:rFonts w:ascii="Times New Roman" w:eastAsia="Times New Roman" w:hAnsi="Times New Roman" w:cs="Times New Roman"/>
          <w:color w:val="000000"/>
          <w:sz w:val="28"/>
          <w:szCs w:val="28"/>
          <w:lang w:eastAsia="ru-RU"/>
        </w:rPr>
        <w:t>" ўртасида Бельгия, ФРГ ва Франциядаги магазинлар тармоғи орқали кийимлар сотиш ҳақида битим имзоланди. Дастлаб буюртмалар анча ўсди, лекин аста-секинлик билан ҳеч қандай изоҳларсиз пася бошлади. 1986 й. "</w:t>
      </w:r>
      <w:r w:rsidRPr="006B4B33">
        <w:rPr>
          <w:rFonts w:ascii="Times New Roman" w:eastAsia="Times New Roman" w:hAnsi="Times New Roman" w:cs="Times New Roman"/>
          <w:color w:val="000000"/>
          <w:sz w:val="28"/>
          <w:szCs w:val="28"/>
          <w:lang w:val="en-US" w:eastAsia="ru-RU"/>
        </w:rPr>
        <w:t>Oscar</w:t>
      </w:r>
      <w:r w:rsidRPr="006B4B33">
        <w:rPr>
          <w:rFonts w:ascii="Times New Roman" w:eastAsia="Times New Roman" w:hAnsi="Times New Roman" w:cs="Times New Roman"/>
          <w:color w:val="000000"/>
          <w:sz w:val="28"/>
          <w:szCs w:val="28"/>
          <w:lang w:eastAsia="ru-RU"/>
        </w:rPr>
        <w:t xml:space="preserve"> </w:t>
      </w:r>
      <w:r w:rsidRPr="006B4B33">
        <w:rPr>
          <w:rFonts w:ascii="Times New Roman" w:eastAsia="Times New Roman" w:hAnsi="Times New Roman" w:cs="Times New Roman"/>
          <w:color w:val="000000"/>
          <w:sz w:val="28"/>
          <w:szCs w:val="28"/>
          <w:lang w:val="en-US" w:eastAsia="ru-RU"/>
        </w:rPr>
        <w:t>Ltd</w:t>
      </w:r>
      <w:r w:rsidRPr="006B4B33">
        <w:rPr>
          <w:rFonts w:ascii="Times New Roman" w:eastAsia="Times New Roman" w:hAnsi="Times New Roman" w:cs="Times New Roman"/>
          <w:color w:val="000000"/>
          <w:sz w:val="28"/>
          <w:szCs w:val="28"/>
          <w:lang w:eastAsia="ru-RU"/>
        </w:rPr>
        <w:t>." маҳсулотни европа агенти орқали Швеция ва Норвегияга экспорт қилига уриниб кўрди, бироқ муваффақиятсизликка учради. 1985 йилдан бошлаб "</w:t>
      </w:r>
      <w:r w:rsidRPr="006B4B33">
        <w:rPr>
          <w:rFonts w:ascii="Times New Roman" w:eastAsia="Times New Roman" w:hAnsi="Times New Roman" w:cs="Times New Roman"/>
          <w:color w:val="000000"/>
          <w:sz w:val="28"/>
          <w:szCs w:val="28"/>
          <w:lang w:val="en-US" w:eastAsia="ru-RU"/>
        </w:rPr>
        <w:t>Oscar</w:t>
      </w:r>
      <w:r w:rsidRPr="006B4B33">
        <w:rPr>
          <w:rFonts w:ascii="Times New Roman" w:eastAsia="Times New Roman" w:hAnsi="Times New Roman" w:cs="Times New Roman"/>
          <w:color w:val="000000"/>
          <w:sz w:val="28"/>
          <w:szCs w:val="28"/>
          <w:lang w:eastAsia="ru-RU"/>
        </w:rPr>
        <w:t xml:space="preserve"> </w:t>
      </w:r>
      <w:r w:rsidRPr="006B4B33">
        <w:rPr>
          <w:rFonts w:ascii="Times New Roman" w:eastAsia="Times New Roman" w:hAnsi="Times New Roman" w:cs="Times New Roman"/>
          <w:color w:val="000000"/>
          <w:sz w:val="28"/>
          <w:szCs w:val="28"/>
          <w:lang w:val="en-US" w:eastAsia="ru-RU"/>
        </w:rPr>
        <w:t>Ltd</w:t>
      </w:r>
      <w:r w:rsidRPr="006B4B33">
        <w:rPr>
          <w:rFonts w:ascii="Times New Roman" w:eastAsia="Times New Roman" w:hAnsi="Times New Roman" w:cs="Times New Roman"/>
          <w:color w:val="000000"/>
          <w:sz w:val="28"/>
          <w:szCs w:val="28"/>
          <w:lang w:eastAsia="ru-RU"/>
        </w:rPr>
        <w:t>." уни хонавайрон бўлишга олиб келадиган миқдорда товар савдоси билан шуғулланади. Фирманинг  банкка қарзлари 50 000 ф.ст.га етди, таъминотчилар томонидан кредитлар қисқармоқда.  Штайн консалтинг маркетинг хизматига қўнғироқ қилди ва маслаҳат сўради. Ўзингизни маслаҳатчи ўрнига қўйиб кўринг ва Штайн учун маъруза тайёрланг.</w:t>
      </w:r>
    </w:p>
    <w:p w:rsidR="008C3A36" w:rsidRPr="006B4B33" w:rsidRDefault="008C3A36" w:rsidP="008C3A36">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6B4B33">
        <w:rPr>
          <w:rFonts w:ascii="Times New Roman" w:eastAsia="Times New Roman" w:hAnsi="Times New Roman" w:cs="Times New Roman"/>
          <w:b/>
          <w:sz w:val="28"/>
          <w:szCs w:val="28"/>
          <w:lang w:eastAsia="ru-RU"/>
        </w:rPr>
        <w:t>Топшириқлар:</w:t>
      </w:r>
      <w:r w:rsidRPr="006B4B33">
        <w:rPr>
          <w:rFonts w:ascii="Times New Roman" w:eastAsia="Times New Roman" w:hAnsi="Times New Roman" w:cs="Times New Roman"/>
          <w:sz w:val="28"/>
          <w:szCs w:val="28"/>
          <w:lang w:eastAsia="ru-RU"/>
        </w:rPr>
        <w:t xml:space="preserve"> а) "</w:t>
      </w:r>
      <w:r w:rsidRPr="006B4B33">
        <w:rPr>
          <w:rFonts w:ascii="Times New Roman" w:eastAsia="Times New Roman" w:hAnsi="Times New Roman" w:cs="Times New Roman"/>
          <w:sz w:val="28"/>
          <w:szCs w:val="28"/>
          <w:lang w:val="en-US" w:eastAsia="ru-RU"/>
        </w:rPr>
        <w:t>Oscar</w:t>
      </w:r>
      <w:r w:rsidRPr="006B4B33">
        <w:rPr>
          <w:rFonts w:ascii="Times New Roman" w:eastAsia="Times New Roman" w:hAnsi="Times New Roman" w:cs="Times New Roman"/>
          <w:sz w:val="28"/>
          <w:szCs w:val="28"/>
          <w:lang w:eastAsia="ru-RU"/>
        </w:rPr>
        <w:t xml:space="preserve"> </w:t>
      </w:r>
      <w:r w:rsidRPr="006B4B33">
        <w:rPr>
          <w:rFonts w:ascii="Times New Roman" w:eastAsia="Times New Roman" w:hAnsi="Times New Roman" w:cs="Times New Roman"/>
          <w:sz w:val="28"/>
          <w:szCs w:val="28"/>
          <w:lang w:val="en-US" w:eastAsia="ru-RU"/>
        </w:rPr>
        <w:t>Ltd</w:t>
      </w:r>
      <w:r w:rsidRPr="006B4B33">
        <w:rPr>
          <w:rFonts w:ascii="Times New Roman" w:eastAsia="Times New Roman" w:hAnsi="Times New Roman" w:cs="Times New Roman"/>
          <w:sz w:val="28"/>
          <w:szCs w:val="28"/>
          <w:lang w:eastAsia="ru-RU"/>
        </w:rPr>
        <w:t xml:space="preserve">." бизнесига таъсир этувчи ташқи муҳит омилларини таҳлил қилинг. б) асосий стратегик (5 йил) ва тактик мақсад мақсадларини аниқланг ва асослаб беринг. в) компанияда мавжуд ишлаб чиқариш ва молиявий чекловлар доирасида сотув ҳажмини ошириш бўйича тавсиялар беринг. г)  Штайн нуқтаи назаридан бу таклифларга баҳо беринг  </w:t>
      </w:r>
    </w:p>
    <w:p w:rsidR="00A34C6A" w:rsidRPr="005669AB" w:rsidRDefault="00A34C6A" w:rsidP="005669AB">
      <w:pPr>
        <w:spacing w:after="0" w:line="240" w:lineRule="auto"/>
        <w:ind w:firstLine="567"/>
        <w:jc w:val="both"/>
        <w:rPr>
          <w:rFonts w:ascii="Times New Roman" w:hAnsi="Times New Roman" w:cs="Times New Roman"/>
          <w:b/>
          <w:snapToGrid w:val="0"/>
          <w:sz w:val="28"/>
          <w:szCs w:val="28"/>
          <w:lang w:eastAsia="ru-RU"/>
        </w:rPr>
      </w:pPr>
    </w:p>
    <w:p w:rsidR="00A34C6A" w:rsidRPr="00212265" w:rsidRDefault="00A34C6A" w:rsidP="00326C5E">
      <w:pPr>
        <w:spacing w:after="0" w:line="240" w:lineRule="auto"/>
        <w:ind w:firstLine="567"/>
        <w:jc w:val="center"/>
        <w:rPr>
          <w:rFonts w:ascii="Times New Roman" w:hAnsi="Times New Roman" w:cs="Times New Roman"/>
          <w:b/>
          <w:snapToGrid w:val="0"/>
          <w:sz w:val="28"/>
          <w:szCs w:val="28"/>
          <w:lang w:val="uz-Cyrl-UZ" w:eastAsia="ru-RU"/>
        </w:rPr>
      </w:pPr>
      <w:r w:rsidRPr="005669AB">
        <w:rPr>
          <w:rFonts w:ascii="Times New Roman" w:hAnsi="Times New Roman" w:cs="Times New Roman"/>
          <w:b/>
          <w:snapToGrid w:val="0"/>
          <w:sz w:val="28"/>
          <w:szCs w:val="28"/>
          <w:lang w:eastAsia="ru-RU"/>
        </w:rPr>
        <w:t xml:space="preserve">Кейс </w:t>
      </w:r>
      <w:r w:rsidRPr="005669AB">
        <w:rPr>
          <w:rFonts w:ascii="Times New Roman" w:hAnsi="Times New Roman" w:cs="Times New Roman"/>
          <w:b/>
          <w:snapToGrid w:val="0"/>
          <w:sz w:val="28"/>
          <w:szCs w:val="28"/>
          <w:lang w:val="en-US" w:eastAsia="ru-RU"/>
        </w:rPr>
        <w:t>N</w:t>
      </w:r>
      <w:r w:rsidRPr="005669AB">
        <w:rPr>
          <w:rFonts w:ascii="Times New Roman" w:hAnsi="Times New Roman" w:cs="Times New Roman"/>
          <w:b/>
          <w:snapToGrid w:val="0"/>
          <w:sz w:val="28"/>
          <w:szCs w:val="28"/>
          <w:vertAlign w:val="superscript"/>
          <w:lang w:val="en-US" w:eastAsia="ru-RU"/>
        </w:rPr>
        <w:t>o</w:t>
      </w:r>
      <w:r w:rsidR="00212265">
        <w:rPr>
          <w:rFonts w:ascii="Times New Roman" w:hAnsi="Times New Roman" w:cs="Times New Roman"/>
          <w:b/>
          <w:snapToGrid w:val="0"/>
          <w:sz w:val="28"/>
          <w:szCs w:val="28"/>
          <w:lang w:val="uz-Cyrl-UZ" w:eastAsia="ru-RU"/>
        </w:rPr>
        <w:t>5</w:t>
      </w:r>
    </w:p>
    <w:p w:rsidR="00ED0135" w:rsidRPr="00ED0135" w:rsidRDefault="00ED0135" w:rsidP="00ED0135">
      <w:pPr>
        <w:widowControl w:val="0"/>
        <w:spacing w:after="0" w:line="240" w:lineRule="auto"/>
        <w:jc w:val="center"/>
        <w:rPr>
          <w:rFonts w:ascii="Times New Roman" w:eastAsia="Times New Roman" w:hAnsi="Times New Roman" w:cs="Times New Roman"/>
          <w:b/>
          <w:i/>
          <w:snapToGrid w:val="0"/>
          <w:sz w:val="28"/>
          <w:szCs w:val="24"/>
          <w:lang w:val="uz-Cyrl-UZ" w:eastAsia="ru-RU"/>
        </w:rPr>
      </w:pPr>
      <w:r w:rsidRPr="00ED0135">
        <w:rPr>
          <w:rFonts w:ascii="Times New Roman" w:eastAsia="Times New Roman" w:hAnsi="Times New Roman" w:cs="Times New Roman"/>
          <w:b/>
          <w:i/>
          <w:snapToGrid w:val="0"/>
          <w:color w:val="000000"/>
          <w:sz w:val="28"/>
          <w:szCs w:val="24"/>
          <w:lang w:val="uz-Cyrl-UZ" w:eastAsia="ru-RU"/>
        </w:rPr>
        <w:t>Сотув тизимини ташкил қилиш</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val="uz-Cyrl-UZ" w:eastAsia="ru-RU"/>
        </w:rPr>
        <w:t xml:space="preserve">Арзон оёқ кийими ишлаб чиқарувчи америка компанияси Ҳиндистон бозорига чиқиш имкониятини аниқлаш ҳақида қарор қабул қилди. Кабинет тадқиқотлари натижаларига кўра аниқландики, Ҳиндистонда оёқи кийими чакана савдоси асосан мустақил савдогарлар қўлида бўлиб, шаҳарларда чакана савдонинг 60% ва қишлоқ жойларда – 90%га яқини уларнинг қўлида экан. </w:t>
      </w:r>
      <w:r w:rsidRPr="00ED0135">
        <w:rPr>
          <w:rFonts w:ascii="Times New Roman" w:eastAsia="Times New Roman" w:hAnsi="Times New Roman" w:cs="Times New Roman"/>
          <w:snapToGrid w:val="0"/>
          <w:color w:val="000000"/>
          <w:sz w:val="28"/>
          <w:szCs w:val="28"/>
          <w:lang w:eastAsia="ru-RU"/>
        </w:rPr>
        <w:t>Шаҳарлар оёқ кийими савдосининг 40%га яқини турли компанияларнинг магазинлари орқали амалга оширилади. Қишлоқ жойларда сотув ҳажми аҳолининг камбағаллиги сабабли сезиларли даражада паст. Ҳиндистон оёқ кийимлари бозорида рақобат асосан миллий фирмалар ўртасида кузатилади, бунда улар юқори сифатли оёқ кийимини фақат шаҳар минтақаларига етказиб беради. Хорижий фирмаларнинг ушбу бозордаги роли унчалик сезиларли эмас, сифат бўйича америка компаниясининг оёқ кийимлари бу ердаги кўпчилик фирмалар маҳсулотидан анча юқори туради.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Транспорт воситасида ташиш имкониятларини ўрганар экан, маркетинг хизмати шундай хулосага келдики, ҳаво транспорти орқали юк ташиш самолетни ижарага олиш қиммат эканлиги туфайли оёқ кийими нархининг қимматлашиб кетишига олиб келди, шу сабабдан маҳсулотни денгиз орқали — Нью-Йоркдан Бомбейгача олиб келиш мақсадга мувофиқ. Ҳинд улгуржи воситачилари айланма капитали чекланганлиги сабабли маҳсулот улгуржи савдогарнинг омборига етиб келмасидан туриб товарни транспорт воситасида ташиш учун тўловни амалга ошириш ва товар инвентаризациясини ўтказишга тўғри келади. Бомбей улгуржи савдогарларининг сотув тармоғи Ҳиндистон бозорининг катта қисмини қамраб олади. Сотув бошқа улгуржи савдогарларга ҳам, Ҳиндистоннинг 15 та йирик шаҳридаги чакана савдогарларга ҳам амалга оширилади.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lastRenderedPageBreak/>
        <w:t>Шаҳар минтақасидаги оддий магазин катта қизиқиш уйғотадиган жой саналади, чунки кўпчилик харидорларда улар яшайдиган жойдан узоқда жойлашган бошқа магазинларга бориш имконияти йўқ.</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Магазинларда ўзига-ўзи хизмат кўсатиш камдан-кам қўлланади. Кичик магазинларда одатда битта хизматчи харидорни кутиб туради, бошқаси счет ёзиб беради, учинчи хизматчи эса товарни ўраб беради. Бунда учинчи хизматчи доим ҳам бўлавермайди.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Ҳиндистонга экспорт қилиш учун лицензия олгач, компания Бомбейлик улгуржи савдогарлардан бири билан музокара олиб борди. Бироқ якуний қарор қабул қилишга қадар компания президенти компания учун муҳим бўлиб чиқиши мумкин бўлган сотув билан боғлиқ барча мунозарали масалаларни батафсил ўрганиб чиқиш зарур деб ҳисоблайди.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b/>
          <w:snapToGrid w:val="0"/>
          <w:sz w:val="28"/>
          <w:szCs w:val="28"/>
          <w:lang w:eastAsia="ru-RU"/>
        </w:rPr>
      </w:pPr>
      <w:r w:rsidRPr="00ED0135">
        <w:rPr>
          <w:rFonts w:ascii="Times New Roman" w:eastAsia="Times New Roman" w:hAnsi="Times New Roman" w:cs="Times New Roman"/>
          <w:b/>
          <w:snapToGrid w:val="0"/>
          <w:color w:val="000000"/>
          <w:sz w:val="28"/>
          <w:szCs w:val="28"/>
          <w:lang w:eastAsia="ru-RU"/>
        </w:rPr>
        <w:t>Саволлар:</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а) Компания мутахассислари қайси сотув каналларини танлаган ва бу танлов қанчалик тўғри бўлган?</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б) Компаниянинг бомбейлик улгуржи савдогарлар билан ташкил қилиш мумкин бўлган ишбилармонлик муносабатларини баҳолашда  сотув тармоғининг қайси тавсифларидан фойдаланиш лозим?</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в) Сотув каналларини бошқаришда қайси масалалар энг мураккаб бўлиши ва уларни қандай бошқариш мумкин?</w:t>
      </w:r>
    </w:p>
    <w:p w:rsidR="00A34C6A" w:rsidRPr="005669AB" w:rsidRDefault="00A34C6A" w:rsidP="005669AB">
      <w:pPr>
        <w:spacing w:after="0" w:line="240" w:lineRule="auto"/>
        <w:ind w:firstLine="567"/>
        <w:jc w:val="both"/>
        <w:rPr>
          <w:rFonts w:ascii="Times New Roman" w:hAnsi="Times New Roman" w:cs="Times New Roman"/>
          <w:b/>
          <w:snapToGrid w:val="0"/>
          <w:sz w:val="28"/>
          <w:szCs w:val="28"/>
          <w:lang w:eastAsia="ru-RU"/>
        </w:rPr>
      </w:pPr>
    </w:p>
    <w:p w:rsidR="00A34C6A" w:rsidRPr="00212265" w:rsidRDefault="00A34C6A" w:rsidP="00326C5E">
      <w:pPr>
        <w:spacing w:after="0" w:line="240" w:lineRule="auto"/>
        <w:ind w:firstLine="567"/>
        <w:jc w:val="center"/>
        <w:rPr>
          <w:rFonts w:ascii="Times New Roman" w:hAnsi="Times New Roman" w:cs="Times New Roman"/>
          <w:b/>
          <w:snapToGrid w:val="0"/>
          <w:sz w:val="28"/>
          <w:szCs w:val="28"/>
          <w:lang w:val="uz-Cyrl-UZ" w:eastAsia="ru-RU"/>
        </w:rPr>
      </w:pPr>
      <w:r w:rsidRPr="005669AB">
        <w:rPr>
          <w:rFonts w:ascii="Times New Roman" w:hAnsi="Times New Roman" w:cs="Times New Roman"/>
          <w:b/>
          <w:snapToGrid w:val="0"/>
          <w:sz w:val="28"/>
          <w:szCs w:val="28"/>
          <w:lang w:eastAsia="ru-RU"/>
        </w:rPr>
        <w:t xml:space="preserve">Кейс </w:t>
      </w:r>
      <w:r w:rsidRPr="005669AB">
        <w:rPr>
          <w:rFonts w:ascii="Times New Roman" w:hAnsi="Times New Roman" w:cs="Times New Roman"/>
          <w:b/>
          <w:snapToGrid w:val="0"/>
          <w:sz w:val="28"/>
          <w:szCs w:val="28"/>
          <w:lang w:val="en-US" w:eastAsia="ru-RU"/>
        </w:rPr>
        <w:t>N</w:t>
      </w:r>
      <w:r w:rsidRPr="005669AB">
        <w:rPr>
          <w:rFonts w:ascii="Times New Roman" w:hAnsi="Times New Roman" w:cs="Times New Roman"/>
          <w:b/>
          <w:snapToGrid w:val="0"/>
          <w:sz w:val="28"/>
          <w:szCs w:val="28"/>
          <w:vertAlign w:val="superscript"/>
          <w:lang w:val="en-US" w:eastAsia="ru-RU"/>
        </w:rPr>
        <w:t>o</w:t>
      </w:r>
      <w:r w:rsidR="00212265">
        <w:rPr>
          <w:rFonts w:ascii="Times New Roman" w:hAnsi="Times New Roman" w:cs="Times New Roman"/>
          <w:b/>
          <w:snapToGrid w:val="0"/>
          <w:sz w:val="28"/>
          <w:szCs w:val="28"/>
          <w:lang w:val="uz-Cyrl-UZ" w:eastAsia="ru-RU"/>
        </w:rPr>
        <w:t>6</w:t>
      </w:r>
    </w:p>
    <w:p w:rsidR="00ED0135" w:rsidRPr="00ED0135" w:rsidRDefault="00ED0135" w:rsidP="00ED0135">
      <w:pPr>
        <w:shd w:val="clear" w:color="auto" w:fill="FFFFFF"/>
        <w:spacing w:after="0" w:line="240" w:lineRule="auto"/>
        <w:ind w:firstLine="567"/>
        <w:jc w:val="center"/>
        <w:rPr>
          <w:rFonts w:ascii="Times New Roman" w:eastAsia="Times New Roman" w:hAnsi="Times New Roman" w:cs="Times New Roman"/>
          <w:b/>
          <w:i/>
          <w:snapToGrid w:val="0"/>
          <w:sz w:val="28"/>
          <w:szCs w:val="28"/>
          <w:lang w:val="uz-Cyrl-UZ" w:eastAsia="ru-RU"/>
        </w:rPr>
      </w:pPr>
      <w:r w:rsidRPr="00ED0135">
        <w:rPr>
          <w:rFonts w:ascii="Times New Roman" w:eastAsia="Times New Roman" w:hAnsi="Times New Roman" w:cs="Times New Roman"/>
          <w:b/>
          <w:i/>
          <w:snapToGrid w:val="0"/>
          <w:color w:val="000000"/>
          <w:sz w:val="28"/>
          <w:szCs w:val="28"/>
          <w:lang w:val="uz-Cyrl-UZ" w:eastAsia="ru-RU"/>
        </w:rPr>
        <w:t>ДИЛЕРЛАРГА «ВОЛГА»ЛАР КЕРАК</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val="uz-Cyrl-UZ" w:eastAsia="ru-RU"/>
        </w:rPr>
      </w:pPr>
      <w:r w:rsidRPr="00ED0135">
        <w:rPr>
          <w:rFonts w:ascii="Times New Roman" w:eastAsia="Times New Roman" w:hAnsi="Times New Roman" w:cs="Times New Roman"/>
          <w:snapToGrid w:val="0"/>
          <w:color w:val="000000"/>
          <w:sz w:val="28"/>
          <w:szCs w:val="28"/>
          <w:lang w:val="uz-Cyrl-UZ" w:eastAsia="ru-RU"/>
        </w:rPr>
        <w:t>Горький автозаводида (ГАЗ) «Волга» автомобиллари чиқаришнинг кескин қисқариши монополия қарши органлар эътиборини ўзига жалб қилди. Бундай тадқиқот ташаббусчиси «Волга»дан қуруқ қолган автолюбитель иштиёқмандлари, шунингдек, автомаиналар етказиб беришнинг қсқаришидан даромад йўқотадиган Нижний Новгородлик дилерлар бўлди.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val="uz-Cyrl-UZ" w:eastAsia="ru-RU"/>
        </w:rPr>
      </w:pPr>
      <w:r w:rsidRPr="00ED0135">
        <w:rPr>
          <w:rFonts w:ascii="Times New Roman" w:eastAsia="Times New Roman" w:hAnsi="Times New Roman" w:cs="Times New Roman"/>
          <w:snapToGrid w:val="0"/>
          <w:color w:val="000000"/>
          <w:sz w:val="28"/>
          <w:szCs w:val="28"/>
          <w:lang w:val="uz-Cyrl-UZ" w:eastAsia="ru-RU"/>
        </w:rPr>
        <w:t>«Ведомости» газетасига Монополияга қарши сиёсат вазирлиги (МАП) Нижний Новгород бўлими бошлиғи муовини В.Анкудинов берган маълумотларга кўра,</w:t>
      </w:r>
      <w:r w:rsidRPr="00ED0135">
        <w:rPr>
          <w:rFonts w:ascii="Times New Roman" w:eastAsia="Times New Roman" w:hAnsi="Times New Roman" w:cs="Times New Roman"/>
          <w:b/>
          <w:snapToGrid w:val="0"/>
          <w:color w:val="000000"/>
          <w:sz w:val="28"/>
          <w:szCs w:val="28"/>
          <w:lang w:val="uz-Cyrl-UZ" w:eastAsia="ru-RU"/>
        </w:rPr>
        <w:t xml:space="preserve"> </w:t>
      </w:r>
      <w:r w:rsidRPr="00ED0135">
        <w:rPr>
          <w:rFonts w:ascii="Times New Roman" w:eastAsia="Times New Roman" w:hAnsi="Times New Roman" w:cs="Times New Roman"/>
          <w:snapToGrid w:val="0"/>
          <w:color w:val="000000"/>
          <w:sz w:val="28"/>
          <w:szCs w:val="28"/>
          <w:lang w:val="uz-Cyrl-UZ" w:eastAsia="ru-RU"/>
        </w:rPr>
        <w:t>ГАЗ дилерларининг Е синфидаги машиналар чиқариш пасайишидан қилган шикояти декабрь ойида кўриб чиқилади. Россияда ишлаб чиқариладиган Е синфидаги ягона автомобиль бу  - «Волга». Энди ГАЗ вакиллари «Волга» ишлаб чиқаришнинг пасайиши объектив сабаблар билан изоҳланишини: масалан, бу бутловчи қисмлар етказиб беришнинг камайиб кетиши, маҳсулотга талабнинг пасайиши, ишлаб чиқариш қувватларининг ишдан чиқиши туфайли рўй берганини исботлашлари лозим. Анкудинов</w:t>
      </w:r>
      <w:r w:rsidRPr="00ED0135">
        <w:rPr>
          <w:rFonts w:ascii="Times New Roman" w:eastAsia="Times New Roman" w:hAnsi="Times New Roman" w:cs="Times New Roman"/>
          <w:b/>
          <w:snapToGrid w:val="0"/>
          <w:color w:val="000000"/>
          <w:sz w:val="28"/>
          <w:szCs w:val="28"/>
          <w:lang w:val="uz-Cyrl-UZ" w:eastAsia="ru-RU"/>
        </w:rPr>
        <w:t xml:space="preserve"> </w:t>
      </w:r>
      <w:r w:rsidRPr="00ED0135">
        <w:rPr>
          <w:rFonts w:ascii="Times New Roman" w:eastAsia="Times New Roman" w:hAnsi="Times New Roman" w:cs="Times New Roman"/>
          <w:snapToGrid w:val="0"/>
          <w:color w:val="000000"/>
          <w:sz w:val="28"/>
          <w:szCs w:val="28"/>
          <w:lang w:val="uz-Cyrl-UZ" w:eastAsia="ru-RU"/>
        </w:rPr>
        <w:t xml:space="preserve">агар ишончли далиллар келтирилмаса, Горький автозаводи монополист ҳолатини суиистеъмол қилмоқда деб ҳисоблаши ва унга енгил автомобиллар ишлаб чиқариш ҳажмини тиклашга кўрсатма бериши мумкинлигини айтди. Ваҳоланки ГАЗни сотиб олган «Руспромавто» компанияси шу йил МАПдан автозаводнинг 25%дан ортиғини сотиб олишга рухсат олар экан, Нижний Новгород бўлимига «Волга» чиқариш ҳажмини пасайтирмаслик мажбуриятини олган. </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val="uz-Cyrl-UZ" w:eastAsia="ru-RU"/>
        </w:rPr>
        <w:t xml:space="preserve">ГАЗ бош директори маслаҳатчисининг тан олишича, автозавод ҳақиқатда бу машиналар ишлаб чиқаришни қисқартирган: 2000 й. бу машиналар 116 000 </w:t>
      </w:r>
      <w:r w:rsidRPr="00ED0135">
        <w:rPr>
          <w:rFonts w:ascii="Times New Roman" w:eastAsia="Times New Roman" w:hAnsi="Times New Roman" w:cs="Times New Roman"/>
          <w:snapToGrid w:val="0"/>
          <w:color w:val="000000"/>
          <w:sz w:val="28"/>
          <w:szCs w:val="28"/>
          <w:lang w:val="uz-Cyrl-UZ" w:eastAsia="ru-RU"/>
        </w:rPr>
        <w:lastRenderedPageBreak/>
        <w:t xml:space="preserve">та чиқарилган, бу йилга башорат эса - 82 000 та. </w:t>
      </w:r>
      <w:r w:rsidRPr="00ED0135">
        <w:rPr>
          <w:rFonts w:ascii="Times New Roman" w:eastAsia="Times New Roman" w:hAnsi="Times New Roman" w:cs="Times New Roman"/>
          <w:snapToGrid w:val="0"/>
          <w:color w:val="000000"/>
          <w:sz w:val="28"/>
          <w:szCs w:val="28"/>
          <w:lang w:eastAsia="ru-RU"/>
        </w:rPr>
        <w:t xml:space="preserve">Бироқ унинг сўзларига қараганда, келаси йили ГАЗ 96000-98000 та машина чиқариш ниятида. Шу сабабли МАПнинг ГАЗга ҳозирги даъволари асосга эмас деб ҳисоблайди. Директорнинг таъкидлашича, ҳозирги зиён кўриб ишлаётган ишлаб чиқаришни ҳеч бўлмаса минимал рентабеллик даражасига эришиш учун ҳам ишлаб чиқариш ҳажмини қисқартириш зарур. Бу сиёсат натижа бера бошлади ҳам: агар 2000 й. ГАЗнинг баланс зиёни </w:t>
      </w:r>
      <w:r w:rsidRPr="00ED0135">
        <w:rPr>
          <w:rFonts w:ascii="Times New Roman" w:eastAsia="Times New Roman" w:hAnsi="Times New Roman" w:cs="Times New Roman"/>
          <w:i/>
          <w:snapToGrid w:val="0"/>
          <w:color w:val="000000"/>
          <w:sz w:val="28"/>
          <w:szCs w:val="28"/>
          <w:lang w:eastAsia="ru-RU"/>
        </w:rPr>
        <w:t xml:space="preserve">5 </w:t>
      </w:r>
      <w:r w:rsidRPr="00ED0135">
        <w:rPr>
          <w:rFonts w:ascii="Times New Roman" w:eastAsia="Times New Roman" w:hAnsi="Times New Roman" w:cs="Times New Roman"/>
          <w:snapToGrid w:val="0"/>
          <w:color w:val="000000"/>
          <w:sz w:val="28"/>
          <w:szCs w:val="28"/>
          <w:lang w:eastAsia="ru-RU"/>
        </w:rPr>
        <w:t>млрд руб. атрофида бўлган бўлса, бу йилни завод зиён кўрмасдан якунламоқчи. Ҳозирнинг ўзида учинчи сменани ишга тушириш ва ишлаб чиқариш ҳажмини ошириш [аввалги даражагача] мақсадга мувофиқ эмас. Бу корхонага яна зиён келтиради ёки омборларнинг товарга тўлиб кетишига олиб келади.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 xml:space="preserve">ГАЗ вакили монополияга қарши текширувлар норози бўлган дилерларнинг кирдикорлари бўлиши ҳам мумкин деб ҳисоблайди. Ахир ҳозирда мустақил дилерлар жами «Волга»ларнинг атиги 20%ини олмоқда, қолган 80% эса ГАЗнинг 22 та минтқавий омборлари орқали сотилмоқда. ГАЗнинг аввалги хўжайинлари даврида бу пропорция тескари эди, дилерлар сони эса 750дан ошганди. Дилерларнинг қўлдан чиқарилган фойда миқдорини ҳисоблаб чиқиш қийин эмас. Ўтган йил ГАЗ $500 млн. «Волга» сотган ва бу маблағларнинг </w:t>
      </w:r>
      <w:r w:rsidRPr="00ED0135">
        <w:rPr>
          <w:rFonts w:ascii="Times New Roman" w:eastAsia="Times New Roman" w:hAnsi="Times New Roman" w:cs="Times New Roman"/>
          <w:i/>
          <w:snapToGrid w:val="0"/>
          <w:color w:val="000000"/>
          <w:sz w:val="28"/>
          <w:szCs w:val="28"/>
          <w:lang w:eastAsia="ru-RU"/>
        </w:rPr>
        <w:t xml:space="preserve">80%и </w:t>
      </w:r>
      <w:r w:rsidRPr="00ED0135">
        <w:rPr>
          <w:rFonts w:ascii="Times New Roman" w:eastAsia="Times New Roman" w:hAnsi="Times New Roman" w:cs="Times New Roman"/>
          <w:snapToGrid w:val="0"/>
          <w:color w:val="000000"/>
          <w:sz w:val="28"/>
          <w:szCs w:val="28"/>
          <w:lang w:eastAsia="ru-RU"/>
        </w:rPr>
        <w:t>дилерлар орқали ўтган. Агар улар қўйган устама ҳеч бўлмаса 5% деб тахмин қиладиган бўлсак, улар илгари йилига камида $100 млн. ишлаб топган, ҳозир эса - $20 млн. «Биз қанча олдиндан тўлашни таъминламайлик, бундан қатъи назар бизни бўғишмоқда», - дейди «Авангард-Авто» компанияси вакили В.Бахирев. Унинг сўзларига қараганда, ди</w:t>
      </w:r>
      <w:r w:rsidRPr="00ED0135">
        <w:rPr>
          <w:rFonts w:ascii="Times New Roman" w:eastAsia="Times New Roman" w:hAnsi="Times New Roman" w:cs="Times New Roman"/>
          <w:snapToGrid w:val="0"/>
          <w:color w:val="000000"/>
          <w:sz w:val="28"/>
          <w:szCs w:val="28"/>
          <w:lang w:eastAsia="ru-RU"/>
        </w:rPr>
        <w:softHyphen/>
        <w:t>лер ГАЗдан машиналар партиясини тўлов амалга оширилгандан ўртача 24 кун кейин олмоқда, ГАЗнинг минтақавий марказлари эса – товар кредити олмоқда ва машиналарни сотгандан кейингина ҳисоб-китоб қилмоқда. Оқибатда, Бахиревнинг сўзларига кўра, минтақавий марказларда омборлар товарга тўлиб кетган, дилерларда эса – тақчиллик кузатилади; «Биз ҳозир кунига 5-10 та машина сотяпмиз, илгари эса – камида 50та сотардик». ГАЗ дилери саналган фирмалардан бирининг вакили номини ошкор қилмаслик шарти билан маълум қилдики, 1 январдан бошлаб Нижний Новгород вилоятида ГАЗнинг атиги 2-3та расмий дилери қолар экан.</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Таҳлилчиларнинг ҳисоблашича, МАПда даъвосини қондириш учун дилерларда ҳеч қандай имконият йўқ. Альфа-банк вакили Матвеевнинг ҳисоблашича, ГАЗ «Волга»га талаб қисқарганини, «Жигули» томонидан рақобат жуда кучли экани ва «Волга»ни ишлаб чиқарувчи-заводни қондирадиган нархда сотишнинг имкони йўқ эканлигини исботлаши қийин бўлмайди. «Тройка Диалог» вакили Ивановнинг айтишича, монополияга қарши органлар ГАЗ монополиячи эканлигини исботлаши қийин бўлади, чунки МАП корхонанинг мамлакат ишлаб чиқаришидаги улушидан эмас, балки маҳсулот истеъмолидаги улушидан келиб чиқади. Россия енгил автомобиллари паркининг катта қисмини хорижий машиналар ташкил қилади, «Волга»лар эмас. Шундай экан, МАПнинг Нижний Новгород вилояти олдида мураккаб танлов юзага келади: ёки ГАЗнинг объектив далилларига рози бўлиш, ёки «Руспроманто»ни автозавод акцияларини харид қилишда берган мажбуриятлар учун жавоб беришга ундаш.</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b/>
          <w:snapToGrid w:val="0"/>
          <w:color w:val="000000"/>
          <w:sz w:val="28"/>
          <w:szCs w:val="28"/>
          <w:lang w:eastAsia="ru-RU"/>
        </w:rPr>
      </w:pPr>
      <w:r w:rsidRPr="00ED0135">
        <w:rPr>
          <w:rFonts w:ascii="Times New Roman" w:eastAsia="Times New Roman" w:hAnsi="Times New Roman" w:cs="Times New Roman"/>
          <w:b/>
          <w:snapToGrid w:val="0"/>
          <w:color w:val="000000"/>
          <w:sz w:val="28"/>
          <w:szCs w:val="28"/>
          <w:lang w:eastAsia="ru-RU"/>
        </w:rPr>
        <w:lastRenderedPageBreak/>
        <w:t xml:space="preserve">Саволлар: </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r w:rsidRPr="00ED0135">
        <w:rPr>
          <w:rFonts w:ascii="Times New Roman" w:eastAsia="Times New Roman" w:hAnsi="Times New Roman" w:cs="Times New Roman"/>
          <w:b/>
          <w:snapToGrid w:val="0"/>
          <w:color w:val="000000"/>
          <w:sz w:val="28"/>
          <w:szCs w:val="28"/>
          <w:lang w:eastAsia="ru-RU"/>
        </w:rPr>
        <w:t>1.</w:t>
      </w:r>
      <w:r w:rsidRPr="00ED0135">
        <w:rPr>
          <w:rFonts w:ascii="Times New Roman" w:eastAsia="Times New Roman" w:hAnsi="Times New Roman" w:cs="Times New Roman"/>
          <w:snapToGrid w:val="0"/>
          <w:color w:val="000000"/>
          <w:sz w:val="28"/>
          <w:szCs w:val="28"/>
          <w:lang w:eastAsia="ru-RU"/>
        </w:rPr>
        <w:t xml:space="preserve">Товар ҳаракатланиш каналида моддий оқимнинг қандай ҳажми ишлаб чиқарувчининг рентабеллигига таъсир этади? </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r w:rsidRPr="00ED0135">
        <w:rPr>
          <w:rFonts w:ascii="Times New Roman" w:eastAsia="Times New Roman" w:hAnsi="Times New Roman" w:cs="Times New Roman"/>
          <w:b/>
          <w:snapToGrid w:val="0"/>
          <w:color w:val="000000"/>
          <w:sz w:val="28"/>
          <w:szCs w:val="28"/>
          <w:lang w:eastAsia="ru-RU"/>
        </w:rPr>
        <w:t>2.</w:t>
      </w:r>
      <w:r w:rsidRPr="00ED0135">
        <w:rPr>
          <w:rFonts w:ascii="Times New Roman" w:eastAsia="Times New Roman" w:hAnsi="Times New Roman" w:cs="Times New Roman"/>
          <w:snapToGrid w:val="0"/>
          <w:color w:val="000000"/>
          <w:sz w:val="28"/>
          <w:szCs w:val="28"/>
          <w:lang w:eastAsia="ru-RU"/>
        </w:rPr>
        <w:t xml:space="preserve">Дилерлар бошқа воситачилардан нимада устунлик қилади ва нимада ортда қолади? </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r w:rsidRPr="00ED0135">
        <w:rPr>
          <w:rFonts w:ascii="Times New Roman" w:eastAsia="Times New Roman" w:hAnsi="Times New Roman" w:cs="Times New Roman"/>
          <w:b/>
          <w:snapToGrid w:val="0"/>
          <w:color w:val="000000"/>
          <w:sz w:val="28"/>
          <w:szCs w:val="28"/>
          <w:lang w:eastAsia="ru-RU"/>
        </w:rPr>
        <w:t>3</w:t>
      </w:r>
      <w:r w:rsidRPr="00ED0135">
        <w:rPr>
          <w:rFonts w:ascii="Times New Roman" w:eastAsia="Times New Roman" w:hAnsi="Times New Roman" w:cs="Times New Roman"/>
          <w:snapToGrid w:val="0"/>
          <w:color w:val="000000"/>
          <w:sz w:val="28"/>
          <w:szCs w:val="28"/>
          <w:lang w:eastAsia="ru-RU"/>
        </w:rPr>
        <w:t>.Товар ҳаракатланиш каналининг кенглигини аниқланг, яъни ишлаб чиқарувчи ва якуний истеъмолчи ўртасида нечта воситачи бор деган саволга жавоб беринг?</w:t>
      </w:r>
    </w:p>
    <w:p w:rsidR="00A34C6A" w:rsidRPr="005669AB" w:rsidRDefault="00A34C6A" w:rsidP="005669AB">
      <w:pPr>
        <w:spacing w:after="0" w:line="240" w:lineRule="auto"/>
        <w:ind w:firstLine="567"/>
        <w:jc w:val="both"/>
        <w:rPr>
          <w:rFonts w:ascii="Times New Roman" w:hAnsi="Times New Roman" w:cs="Times New Roman"/>
          <w:sz w:val="28"/>
          <w:szCs w:val="28"/>
          <w:lang w:eastAsia="ru-RU"/>
        </w:rPr>
      </w:pPr>
    </w:p>
    <w:p w:rsidR="00A34C6A" w:rsidRPr="005669AB" w:rsidRDefault="00A34C6A" w:rsidP="00326C5E">
      <w:pPr>
        <w:spacing w:after="0" w:line="240" w:lineRule="auto"/>
        <w:ind w:firstLine="567"/>
        <w:jc w:val="center"/>
        <w:rPr>
          <w:rFonts w:ascii="Times New Roman" w:hAnsi="Times New Roman" w:cs="Times New Roman"/>
          <w:b/>
          <w:sz w:val="28"/>
          <w:szCs w:val="28"/>
          <w:lang w:val="uz-Cyrl-UZ" w:eastAsia="ru-RU"/>
        </w:rPr>
      </w:pPr>
      <w:r w:rsidRPr="00822B95">
        <w:rPr>
          <w:rFonts w:ascii="Times New Roman" w:hAnsi="Times New Roman" w:cs="Times New Roman"/>
          <w:b/>
          <w:sz w:val="28"/>
          <w:szCs w:val="28"/>
          <w:lang w:val="uz-Cyrl-UZ" w:eastAsia="ru-RU"/>
        </w:rPr>
        <w:t>Кейс N</w:t>
      </w:r>
      <w:r w:rsidRPr="00822B95">
        <w:rPr>
          <w:rFonts w:ascii="Times New Roman" w:hAnsi="Times New Roman" w:cs="Times New Roman"/>
          <w:b/>
          <w:sz w:val="28"/>
          <w:szCs w:val="28"/>
          <w:vertAlign w:val="superscript"/>
          <w:lang w:val="uz-Cyrl-UZ" w:eastAsia="ru-RU"/>
        </w:rPr>
        <w:t>o</w:t>
      </w:r>
      <w:r w:rsidR="00212265">
        <w:rPr>
          <w:rFonts w:ascii="Times New Roman" w:hAnsi="Times New Roman" w:cs="Times New Roman"/>
          <w:b/>
          <w:sz w:val="28"/>
          <w:szCs w:val="28"/>
          <w:lang w:val="uz-Cyrl-UZ" w:eastAsia="ru-RU"/>
        </w:rPr>
        <w:t>7</w:t>
      </w:r>
    </w:p>
    <w:p w:rsidR="00ED0135" w:rsidRPr="00ED0135" w:rsidRDefault="00ED0135" w:rsidP="00473DAD">
      <w:pPr>
        <w:shd w:val="clear" w:color="auto" w:fill="FFFFFF"/>
        <w:spacing w:after="0" w:line="240" w:lineRule="auto"/>
        <w:ind w:firstLine="567"/>
        <w:jc w:val="center"/>
        <w:rPr>
          <w:rFonts w:ascii="Times New Roman" w:eastAsia="Times New Roman" w:hAnsi="Times New Roman" w:cs="Times New Roman"/>
          <w:b/>
          <w:snapToGrid w:val="0"/>
          <w:sz w:val="28"/>
          <w:szCs w:val="24"/>
          <w:lang w:eastAsia="ru-RU"/>
        </w:rPr>
      </w:pPr>
      <w:r w:rsidRPr="00ED0135">
        <w:rPr>
          <w:rFonts w:ascii="Times New Roman" w:eastAsia="Times New Roman" w:hAnsi="Times New Roman" w:cs="Times New Roman"/>
          <w:b/>
          <w:i/>
          <w:snapToGrid w:val="0"/>
          <w:color w:val="000000"/>
          <w:sz w:val="28"/>
          <w:szCs w:val="24"/>
          <w:lang w:eastAsia="ru-RU"/>
        </w:rPr>
        <w:t>Реклама камланиясини режалаштириш ва стратегияси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Иккита косметика магазини 10 йилдан бери кичик бир шаҳарда ишлайди.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«Лолита» магазини стратегияси қуйидагича: «Модада экспериментларни яхши кўрадиган ва ҳайратда қолдирадиган кўринишда бўлишни ёқтирадиган ёшлар учун «Лолита» салони – доимо энг урф бўлган косметика сотиб олиш ва макия курси тинглаш мумкин бўлган жойдир». Салон эгаси реклама кампаниясини қуйидаги шиор остида ўтказади: «Лолита» — бу ёзнинг муқаррар шлягери».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«Ева» магазини бошқача позицияга амал қилади: «Ўзининг назокатини кўрсатиш истагида бўлган баркамол аёл учун «Ева» косметологларнинг энг яхши ютуқлари, маслаҳат ва тушунилиш тушуниладиган салон».</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Иккала магазин-салон ёз мавсумида рекламага бир хил миқдорда – 5000 доллардан маблағ сарфлайди. Бу миқдордан ҳар бир салон 1000 долларни -  реклама бюджетининг 20%ини – реклама ишлаб чиқиш, матн ёзиш ва реклама камапнияси ўтказадиган мутахассисллар меҳнатига ҳақ тўлашга сарфлайди.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Қолган 4000 долларни «Лолита» 1</w:t>
      </w:r>
      <w:r w:rsidR="00473DAD" w:rsidRPr="00473DAD">
        <w:rPr>
          <w:rFonts w:ascii="Times New Roman" w:eastAsia="Times New Roman" w:hAnsi="Times New Roman" w:cs="Times New Roman"/>
          <w:snapToGrid w:val="0"/>
          <w:color w:val="000000"/>
          <w:sz w:val="28"/>
          <w:szCs w:val="28"/>
          <w:lang w:eastAsia="ru-RU"/>
        </w:rPr>
        <w:t>-жадвалда кўрсатилган тарзда са</w:t>
      </w:r>
      <w:r w:rsidRPr="00ED0135">
        <w:rPr>
          <w:rFonts w:ascii="Times New Roman" w:eastAsia="Times New Roman" w:hAnsi="Times New Roman" w:cs="Times New Roman"/>
          <w:snapToGrid w:val="0"/>
          <w:color w:val="000000"/>
          <w:sz w:val="28"/>
          <w:szCs w:val="28"/>
          <w:lang w:eastAsia="ru-RU"/>
        </w:rPr>
        <w:t>р</w:t>
      </w:r>
      <w:r w:rsidR="00473DAD" w:rsidRPr="00473DAD">
        <w:rPr>
          <w:rFonts w:ascii="Times New Roman" w:eastAsia="Times New Roman" w:hAnsi="Times New Roman" w:cs="Times New Roman"/>
          <w:snapToGrid w:val="0"/>
          <w:color w:val="000000"/>
          <w:sz w:val="28"/>
          <w:szCs w:val="28"/>
          <w:lang w:val="uz-Cyrl-UZ" w:eastAsia="ru-RU"/>
        </w:rPr>
        <w:t>ф</w:t>
      </w:r>
      <w:r w:rsidRPr="00ED0135">
        <w:rPr>
          <w:rFonts w:ascii="Times New Roman" w:eastAsia="Times New Roman" w:hAnsi="Times New Roman" w:cs="Times New Roman"/>
          <w:snapToGrid w:val="0"/>
          <w:color w:val="000000"/>
          <w:sz w:val="28"/>
          <w:szCs w:val="28"/>
          <w:lang w:eastAsia="ru-RU"/>
        </w:rPr>
        <w:t>лайди.</w:t>
      </w:r>
    </w:p>
    <w:p w:rsidR="00ED0135" w:rsidRPr="00ED0135" w:rsidRDefault="00ED0135" w:rsidP="00ED0135">
      <w:pPr>
        <w:shd w:val="clear" w:color="auto" w:fill="FFFFFF"/>
        <w:spacing w:after="0" w:line="240" w:lineRule="auto"/>
        <w:ind w:firstLine="567"/>
        <w:jc w:val="right"/>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1-жадвал</w:t>
      </w:r>
    </w:p>
    <w:p w:rsidR="00ED0135" w:rsidRPr="00ED0135" w:rsidRDefault="00ED0135" w:rsidP="00ED0135">
      <w:pPr>
        <w:shd w:val="clear" w:color="auto" w:fill="FFFFFF"/>
        <w:tabs>
          <w:tab w:val="left" w:pos="2550"/>
          <w:tab w:val="center" w:pos="4961"/>
        </w:tabs>
        <w:spacing w:after="0" w:line="240" w:lineRule="auto"/>
        <w:ind w:firstLine="567"/>
        <w:jc w:val="center"/>
        <w:rPr>
          <w:rFonts w:ascii="Times New Roman" w:eastAsia="Times New Roman" w:hAnsi="Times New Roman" w:cs="Times New Roman"/>
          <w:b/>
          <w:snapToGrid w:val="0"/>
          <w:sz w:val="28"/>
          <w:szCs w:val="28"/>
          <w:lang w:eastAsia="ru-RU"/>
        </w:rPr>
      </w:pPr>
      <w:r w:rsidRPr="00ED0135">
        <w:rPr>
          <w:rFonts w:ascii="Times New Roman" w:eastAsia="Times New Roman" w:hAnsi="Times New Roman" w:cs="Times New Roman"/>
          <w:b/>
          <w:snapToGrid w:val="0"/>
          <w:color w:val="000000"/>
          <w:sz w:val="28"/>
          <w:szCs w:val="28"/>
          <w:lang w:eastAsia="ru-RU"/>
        </w:rPr>
        <w:t>«Лолита» салонининг реклама бюджети</w:t>
      </w:r>
    </w:p>
    <w:tbl>
      <w:tblPr>
        <w:tblW w:w="0" w:type="auto"/>
        <w:tblInd w:w="40" w:type="dxa"/>
        <w:tblCellMar>
          <w:left w:w="40" w:type="dxa"/>
          <w:right w:w="40" w:type="dxa"/>
        </w:tblCellMar>
        <w:tblLook w:val="04A0" w:firstRow="1" w:lastRow="0" w:firstColumn="1" w:lastColumn="0" w:noHBand="0" w:noVBand="1"/>
      </w:tblPr>
      <w:tblGrid>
        <w:gridCol w:w="2520"/>
        <w:gridCol w:w="5040"/>
        <w:gridCol w:w="1980"/>
      </w:tblGrid>
      <w:tr w:rsidR="00ED0135" w:rsidRPr="00ED0135" w:rsidTr="00B1401E">
        <w:trPr>
          <w:trHeight w:val="490"/>
        </w:trPr>
        <w:tc>
          <w:tcPr>
            <w:tcW w:w="252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i/>
                <w:snapToGrid w:val="0"/>
                <w:color w:val="000000"/>
                <w:sz w:val="24"/>
                <w:szCs w:val="24"/>
                <w:lang w:eastAsia="ru-RU"/>
              </w:rPr>
              <w:t>Реклама тарқатувчи</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c>
          <w:tcPr>
            <w:tcW w:w="504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i/>
                <w:snapToGrid w:val="0"/>
                <w:color w:val="000000"/>
                <w:sz w:val="24"/>
                <w:szCs w:val="24"/>
                <w:lang w:eastAsia="ru-RU"/>
              </w:rPr>
              <w:t>Реклама фаоллиги мазмуни ва кўрсаткичлари</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c>
          <w:tcPr>
            <w:tcW w:w="198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i/>
                <w:snapToGrid w:val="0"/>
                <w:color w:val="000000"/>
                <w:sz w:val="24"/>
                <w:szCs w:val="24"/>
                <w:lang w:eastAsia="ru-RU"/>
              </w:rPr>
            </w:pPr>
            <w:r w:rsidRPr="00ED0135">
              <w:rPr>
                <w:rFonts w:ascii="Times New Roman" w:eastAsia="Times New Roman" w:hAnsi="Times New Roman" w:cs="Times New Roman"/>
                <w:i/>
                <w:snapToGrid w:val="0"/>
                <w:color w:val="000000"/>
                <w:sz w:val="24"/>
                <w:szCs w:val="24"/>
                <w:lang w:eastAsia="ru-RU"/>
              </w:rPr>
              <w:t xml:space="preserve">Қиймати, </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i/>
                <w:snapToGrid w:val="0"/>
                <w:color w:val="000000"/>
                <w:sz w:val="24"/>
                <w:szCs w:val="24"/>
                <w:lang w:eastAsia="ru-RU"/>
              </w:rPr>
              <w:t>АҚШ доллари</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r>
      <w:tr w:rsidR="00ED0135" w:rsidRPr="00ED0135" w:rsidTr="00B1401E">
        <w:trPr>
          <w:trHeight w:val="843"/>
        </w:trPr>
        <w:tc>
          <w:tcPr>
            <w:tcW w:w="252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«Рок каждый день» радиостанцияси</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c>
          <w:tcPr>
            <w:tcW w:w="5040" w:type="dxa"/>
            <w:tcBorders>
              <w:top w:val="single" w:sz="6" w:space="0" w:color="auto"/>
              <w:left w:val="single" w:sz="6" w:space="0" w:color="auto"/>
              <w:bottom w:val="single" w:sz="6" w:space="0" w:color="auto"/>
              <w:right w:val="single" w:sz="6" w:space="0" w:color="auto"/>
            </w:tcBorders>
            <w:hideMark/>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color w:val="000000"/>
                <w:sz w:val="24"/>
                <w:szCs w:val="24"/>
                <w:lang w:eastAsia="ru-RU"/>
              </w:rPr>
            </w:pPr>
            <w:r w:rsidRPr="00ED0135">
              <w:rPr>
                <w:rFonts w:ascii="Times New Roman" w:eastAsia="Times New Roman" w:hAnsi="Times New Roman" w:cs="Times New Roman"/>
                <w:snapToGrid w:val="0"/>
                <w:color w:val="000000"/>
                <w:sz w:val="24"/>
                <w:szCs w:val="24"/>
                <w:lang w:eastAsia="ru-RU"/>
              </w:rPr>
              <w:t>240 та реклама эълони</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(плюс шанба кунги «Мода ритмлари» эшиттиришига ҳомийлик)</w:t>
            </w:r>
          </w:p>
        </w:tc>
        <w:tc>
          <w:tcPr>
            <w:tcW w:w="198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1200</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r>
      <w:tr w:rsidR="00ED0135" w:rsidRPr="00ED0135" w:rsidTr="00B1401E">
        <w:trPr>
          <w:trHeight w:val="288"/>
        </w:trPr>
        <w:tc>
          <w:tcPr>
            <w:tcW w:w="2520" w:type="dxa"/>
            <w:tcBorders>
              <w:top w:val="single" w:sz="6" w:space="0" w:color="auto"/>
              <w:left w:val="single" w:sz="6" w:space="0" w:color="auto"/>
              <w:bottom w:val="single" w:sz="6" w:space="0" w:color="auto"/>
              <w:right w:val="single" w:sz="6" w:space="0" w:color="auto"/>
            </w:tcBorders>
            <w:hideMark/>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 xml:space="preserve">«Программа </w:t>
            </w:r>
            <w:r w:rsidRPr="00ED0135">
              <w:rPr>
                <w:rFonts w:ascii="Times New Roman" w:eastAsia="Times New Roman" w:hAnsi="Times New Roman" w:cs="Times New Roman"/>
                <w:snapToGrid w:val="0"/>
                <w:color w:val="000000"/>
                <w:sz w:val="24"/>
                <w:szCs w:val="24"/>
                <w:lang w:val="en-US" w:eastAsia="ru-RU"/>
              </w:rPr>
              <w:t>II</w:t>
            </w:r>
            <w:r w:rsidRPr="00ED0135">
              <w:rPr>
                <w:rFonts w:ascii="Times New Roman" w:eastAsia="Times New Roman" w:hAnsi="Times New Roman" w:cs="Times New Roman"/>
                <w:snapToGrid w:val="0"/>
                <w:color w:val="000000"/>
                <w:sz w:val="24"/>
                <w:szCs w:val="24"/>
                <w:lang w:eastAsia="ru-RU"/>
              </w:rPr>
              <w:t>» (хит-парад)</w:t>
            </w:r>
          </w:p>
        </w:tc>
        <w:tc>
          <w:tcPr>
            <w:tcW w:w="504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160 та реклама эълони</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c>
          <w:tcPr>
            <w:tcW w:w="198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800</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r>
      <w:tr w:rsidR="00ED0135" w:rsidRPr="00ED0135" w:rsidTr="00B1401E">
        <w:trPr>
          <w:trHeight w:val="278"/>
        </w:trPr>
        <w:tc>
          <w:tcPr>
            <w:tcW w:w="2520" w:type="dxa"/>
            <w:tcBorders>
              <w:top w:val="single" w:sz="6" w:space="0" w:color="auto"/>
              <w:left w:val="single" w:sz="6" w:space="0" w:color="auto"/>
              <w:bottom w:val="single" w:sz="6" w:space="0" w:color="auto"/>
              <w:right w:val="single" w:sz="6" w:space="0" w:color="auto"/>
            </w:tcBorders>
            <w:hideMark/>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Радио «Пульс» (хит-парад)</w:t>
            </w:r>
          </w:p>
        </w:tc>
        <w:tc>
          <w:tcPr>
            <w:tcW w:w="504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60 та реклама эълони</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c>
          <w:tcPr>
            <w:tcW w:w="198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600</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r>
      <w:tr w:rsidR="00ED0135" w:rsidRPr="00ED0135" w:rsidTr="00B1401E">
        <w:trPr>
          <w:trHeight w:val="480"/>
        </w:trPr>
        <w:tc>
          <w:tcPr>
            <w:tcW w:w="2520" w:type="dxa"/>
            <w:tcBorders>
              <w:top w:val="single" w:sz="6" w:space="0" w:color="auto"/>
              <w:left w:val="single" w:sz="6" w:space="0" w:color="auto"/>
              <w:bottom w:val="single" w:sz="6" w:space="0" w:color="auto"/>
              <w:right w:val="single" w:sz="6" w:space="0" w:color="auto"/>
            </w:tcBorders>
            <w:hideMark/>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Ёшлар учун мўлжалланган маҳаллий газета</w:t>
            </w:r>
          </w:p>
        </w:tc>
        <w:tc>
          <w:tcPr>
            <w:tcW w:w="504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Ҳар бири 0,5 саҳифали 4 та эълон, ҳар бири имтиёзли харид ҳуқуқини берадиган купонли</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c>
          <w:tcPr>
            <w:tcW w:w="198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400</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r>
      <w:tr w:rsidR="00ED0135" w:rsidRPr="00ED0135" w:rsidTr="00B1401E">
        <w:trPr>
          <w:trHeight w:val="499"/>
        </w:trPr>
        <w:tc>
          <w:tcPr>
            <w:tcW w:w="252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Ёшлар ярмаркаси</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c>
          <w:tcPr>
            <w:tcW w:w="504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Товар намуналари тарқатган ҳолдаги ҳомийлик қилиш   (бошқа фирмалар билан биргаликда)</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c>
          <w:tcPr>
            <w:tcW w:w="1980" w:type="dxa"/>
            <w:tcBorders>
              <w:top w:val="single" w:sz="6" w:space="0" w:color="auto"/>
              <w:left w:val="single" w:sz="6" w:space="0" w:color="auto"/>
              <w:bottom w:val="single" w:sz="6" w:space="0" w:color="auto"/>
              <w:right w:val="single" w:sz="6" w:space="0" w:color="auto"/>
            </w:tcBorders>
          </w:tcPr>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r w:rsidRPr="00ED0135">
              <w:rPr>
                <w:rFonts w:ascii="Times New Roman" w:eastAsia="Times New Roman" w:hAnsi="Times New Roman" w:cs="Times New Roman"/>
                <w:snapToGrid w:val="0"/>
                <w:color w:val="000000"/>
                <w:sz w:val="24"/>
                <w:szCs w:val="24"/>
                <w:lang w:eastAsia="ru-RU"/>
              </w:rPr>
              <w:t>1000</w:t>
            </w:r>
          </w:p>
          <w:p w:rsidR="00ED0135" w:rsidRPr="00ED0135" w:rsidRDefault="00ED0135" w:rsidP="00ED0135">
            <w:pPr>
              <w:shd w:val="clear" w:color="auto" w:fill="FFFFFF"/>
              <w:spacing w:after="0" w:line="240" w:lineRule="auto"/>
              <w:jc w:val="center"/>
              <w:rPr>
                <w:rFonts w:ascii="Times New Roman" w:eastAsia="Times New Roman" w:hAnsi="Times New Roman" w:cs="Times New Roman"/>
                <w:snapToGrid w:val="0"/>
                <w:sz w:val="24"/>
                <w:szCs w:val="24"/>
                <w:lang w:eastAsia="ru-RU"/>
              </w:rPr>
            </w:pPr>
          </w:p>
        </w:tc>
      </w:tr>
    </w:tbl>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b/>
          <w:snapToGrid w:val="0"/>
          <w:color w:val="000000"/>
          <w:sz w:val="28"/>
          <w:szCs w:val="24"/>
          <w:lang w:eastAsia="ru-RU"/>
        </w:rPr>
      </w:pPr>
    </w:p>
    <w:p w:rsidR="00AF7BA6" w:rsidRDefault="00AF7BA6" w:rsidP="00ED0135">
      <w:pPr>
        <w:shd w:val="clear" w:color="auto" w:fill="FFFFFF"/>
        <w:spacing w:after="0" w:line="240" w:lineRule="auto"/>
        <w:ind w:firstLine="567"/>
        <w:jc w:val="both"/>
        <w:rPr>
          <w:rFonts w:ascii="Times New Roman" w:eastAsia="Times New Roman" w:hAnsi="Times New Roman" w:cs="Times New Roman"/>
          <w:b/>
          <w:snapToGrid w:val="0"/>
          <w:color w:val="000000"/>
          <w:sz w:val="28"/>
          <w:szCs w:val="28"/>
          <w:lang w:val="uz-Cyrl-UZ" w:eastAsia="ru-RU"/>
        </w:rPr>
      </w:pP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b/>
          <w:snapToGrid w:val="0"/>
          <w:color w:val="000000"/>
          <w:sz w:val="28"/>
          <w:szCs w:val="28"/>
          <w:lang w:eastAsia="ru-RU"/>
        </w:rPr>
        <w:lastRenderedPageBreak/>
        <w:t>Савол ва топшириқлар:</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1. Иккита салон-магазин стратегик позицияларидаги фрақ нимадан иборат? Уларнинг мижозлари қандай, нима билан фарқ қилади, қанчалик доимий бўлиши мумкин?</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2. «Ева» салон-магазини мақсадли имиджи қандай бўлиши лозим?</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3. «Ева» реклама адресатлари эътиборини қандай қаратишни тавсия қилган бўлардингиз?</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4. «Ева» салон-магазини учун реклама режаси таклиф этинг.</w:t>
      </w:r>
    </w:p>
    <w:p w:rsidR="00A34C6A" w:rsidRPr="00473DAD" w:rsidRDefault="00A34C6A" w:rsidP="005669AB">
      <w:pPr>
        <w:spacing w:after="0" w:line="240" w:lineRule="auto"/>
        <w:ind w:firstLine="567"/>
        <w:jc w:val="both"/>
        <w:rPr>
          <w:rFonts w:ascii="Times New Roman" w:hAnsi="Times New Roman" w:cs="Times New Roman"/>
          <w:b/>
          <w:snapToGrid w:val="0"/>
          <w:sz w:val="28"/>
          <w:szCs w:val="28"/>
          <w:lang w:eastAsia="ru-RU"/>
        </w:rPr>
      </w:pPr>
    </w:p>
    <w:p w:rsidR="00A34C6A" w:rsidRPr="00473DAD" w:rsidRDefault="00A34C6A" w:rsidP="00326C5E">
      <w:pPr>
        <w:spacing w:after="0" w:line="240" w:lineRule="auto"/>
        <w:ind w:firstLine="567"/>
        <w:jc w:val="center"/>
        <w:rPr>
          <w:rFonts w:ascii="Times New Roman" w:hAnsi="Times New Roman" w:cs="Times New Roman"/>
          <w:b/>
          <w:snapToGrid w:val="0"/>
          <w:sz w:val="28"/>
          <w:szCs w:val="28"/>
          <w:lang w:val="uz-Cyrl-UZ" w:eastAsia="ru-RU"/>
        </w:rPr>
      </w:pPr>
      <w:r w:rsidRPr="00473DAD">
        <w:rPr>
          <w:rFonts w:ascii="Times New Roman" w:hAnsi="Times New Roman" w:cs="Times New Roman"/>
          <w:b/>
          <w:snapToGrid w:val="0"/>
          <w:sz w:val="28"/>
          <w:szCs w:val="28"/>
          <w:lang w:eastAsia="ru-RU"/>
        </w:rPr>
        <w:t xml:space="preserve">Кейс </w:t>
      </w:r>
      <w:r w:rsidRPr="00473DAD">
        <w:rPr>
          <w:rFonts w:ascii="Times New Roman" w:hAnsi="Times New Roman" w:cs="Times New Roman"/>
          <w:b/>
          <w:snapToGrid w:val="0"/>
          <w:sz w:val="28"/>
          <w:szCs w:val="28"/>
          <w:lang w:val="en-US" w:eastAsia="ru-RU"/>
        </w:rPr>
        <w:t>N</w:t>
      </w:r>
      <w:r w:rsidRPr="00473DAD">
        <w:rPr>
          <w:rFonts w:ascii="Times New Roman" w:hAnsi="Times New Roman" w:cs="Times New Roman"/>
          <w:b/>
          <w:snapToGrid w:val="0"/>
          <w:sz w:val="28"/>
          <w:szCs w:val="28"/>
          <w:vertAlign w:val="superscript"/>
          <w:lang w:val="en-US" w:eastAsia="ru-RU"/>
        </w:rPr>
        <w:t>o</w:t>
      </w:r>
      <w:r w:rsidR="00212265" w:rsidRPr="00473DAD">
        <w:rPr>
          <w:rFonts w:ascii="Times New Roman" w:hAnsi="Times New Roman" w:cs="Times New Roman"/>
          <w:b/>
          <w:snapToGrid w:val="0"/>
          <w:sz w:val="28"/>
          <w:szCs w:val="28"/>
          <w:lang w:val="uz-Cyrl-UZ" w:eastAsia="ru-RU"/>
        </w:rPr>
        <w:t>8</w:t>
      </w:r>
    </w:p>
    <w:p w:rsidR="00ED0135" w:rsidRPr="00ED0135" w:rsidRDefault="00ED0135" w:rsidP="00473DAD">
      <w:pPr>
        <w:shd w:val="clear" w:color="auto" w:fill="FFFFFF"/>
        <w:spacing w:after="0" w:line="240" w:lineRule="auto"/>
        <w:jc w:val="center"/>
        <w:rPr>
          <w:rFonts w:ascii="Times New Roman" w:eastAsia="Times New Roman" w:hAnsi="Times New Roman" w:cs="Times New Roman"/>
          <w:snapToGrid w:val="0"/>
          <w:sz w:val="28"/>
          <w:szCs w:val="28"/>
          <w:lang w:val="uz-Cyrl-UZ" w:eastAsia="ru-RU"/>
        </w:rPr>
      </w:pPr>
      <w:r w:rsidRPr="00ED0135">
        <w:rPr>
          <w:rFonts w:ascii="Times New Roman" w:eastAsia="Times New Roman" w:hAnsi="Times New Roman" w:cs="Times New Roman"/>
          <w:b/>
          <w:i/>
          <w:snapToGrid w:val="0"/>
          <w:color w:val="000000"/>
          <w:sz w:val="28"/>
          <w:szCs w:val="28"/>
          <w:lang w:val="uz-Cyrl-UZ" w:eastAsia="ru-RU"/>
        </w:rPr>
        <w:t>Реклама самарадорлигини баҳолаш</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val="uz-Cyrl-UZ" w:eastAsia="ru-RU"/>
        </w:rPr>
      </w:pPr>
      <w:r w:rsidRPr="00ED0135">
        <w:rPr>
          <w:rFonts w:ascii="Times New Roman" w:eastAsia="Times New Roman" w:hAnsi="Times New Roman" w:cs="Times New Roman"/>
          <w:snapToGrid w:val="0"/>
          <w:color w:val="000000"/>
          <w:sz w:val="28"/>
          <w:szCs w:val="28"/>
          <w:lang w:val="uz-Cyrl-UZ" w:eastAsia="ru-RU"/>
        </w:rPr>
        <w:t>Рекламани синаб кўриш объектлари сифатида танлаб олинган А, Б ва В шаҳарларда фирма маҳсулотлари умумий сотуви  реклама бошланишидан олдин 3600 контейнер ва рекламадан кейин 6400 конвейер маҳсулотни ташкил этди. Г, Д ва Е «назорат» (реклама ўтказилмаган) шаҳарларда сотув ҳажми биринчи давр 4600 контейнер ва иккинчи даврда –5750 контейнерни ташкил қилди.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val="uz-Cyrl-UZ" w:eastAsia="ru-RU"/>
        </w:rPr>
        <w:t xml:space="preserve">Махсус буклетлар ёрдамида почта орқали реклама А ва Б шаҳарларда умумий ҳажми 600 контейнер маҳсулот бўлган буюртма олишни таъминлади (В шаҳрида почта орқали жўнатмалар амалга оширилмади). </w:t>
      </w:r>
      <w:r w:rsidRPr="00ED0135">
        <w:rPr>
          <w:rFonts w:ascii="Times New Roman" w:eastAsia="Times New Roman" w:hAnsi="Times New Roman" w:cs="Times New Roman"/>
          <w:snapToGrid w:val="0"/>
          <w:color w:val="000000"/>
          <w:sz w:val="28"/>
          <w:szCs w:val="28"/>
          <w:lang w:eastAsia="ru-RU"/>
        </w:rPr>
        <w:t>А, Б ва В шаҳарларда бир текисда телевизион рекламадан фойдаланилди. Бундан ташқари, В шаҳрида радиореклама қўлланди.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Бу шаҳарларда реклама харажатлари умумий миқдорда қуйидагини ташкил этди: телереклама — 10 минг п.б.; радиореклама — 12 минг п.б.; бук</w:t>
      </w:r>
      <w:r w:rsidRPr="00ED0135">
        <w:rPr>
          <w:rFonts w:ascii="Times New Roman" w:eastAsia="Times New Roman" w:hAnsi="Times New Roman" w:cs="Times New Roman"/>
          <w:snapToGrid w:val="0"/>
          <w:color w:val="000000"/>
          <w:sz w:val="28"/>
          <w:szCs w:val="28"/>
          <w:lang w:eastAsia="ru-RU"/>
        </w:rPr>
        <w:softHyphen/>
        <w:t>летларни адресли жўнатиш — 12,5 минг п.б.</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Ҳар бир қўшимча контейнер маҳсулот сотиш, транспорт харажатларини чиқариб ташлаганда, бироқ реклама харажатларини қўшмасдан, фирмага 0,2 минг п.б. миқдорида қўшимча фойда келтиради.</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b/>
          <w:snapToGrid w:val="0"/>
          <w:color w:val="000000"/>
          <w:sz w:val="28"/>
          <w:szCs w:val="28"/>
          <w:lang w:eastAsia="ru-RU"/>
        </w:rPr>
        <w:t>Савол ва топшириқлар:</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1. Сотув натурал ҳажми ўсишининг қайси қисмини реклама ҳисобига деб ҳисоблаш мантиқан тўғри бўларди (бошланғич ҳажм фоизида)? Ҳисоб-китобни келтиринг.</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2. Бутун реклама кампанияси умумий самарадорлиги қандай?</w:t>
      </w:r>
    </w:p>
    <w:p w:rsidR="00ED0135" w:rsidRPr="00ED0135" w:rsidRDefault="00ED0135" w:rsidP="00ED0135">
      <w:pPr>
        <w:shd w:val="clear" w:color="auto" w:fill="FFFFFF"/>
        <w:spacing w:after="0" w:line="240" w:lineRule="auto"/>
        <w:ind w:firstLine="567"/>
        <w:jc w:val="both"/>
        <w:rPr>
          <w:rFonts w:ascii="Times New Roman" w:eastAsia="Times New Roman" w:hAnsi="Times New Roman" w:cs="Times New Roman"/>
          <w:snapToGrid w:val="0"/>
          <w:sz w:val="28"/>
          <w:szCs w:val="28"/>
          <w:lang w:eastAsia="ru-RU"/>
        </w:rPr>
      </w:pPr>
      <w:r w:rsidRPr="00ED0135">
        <w:rPr>
          <w:rFonts w:ascii="Times New Roman" w:eastAsia="Times New Roman" w:hAnsi="Times New Roman" w:cs="Times New Roman"/>
          <w:snapToGrid w:val="0"/>
          <w:color w:val="000000"/>
          <w:sz w:val="28"/>
          <w:szCs w:val="28"/>
          <w:lang w:eastAsia="ru-RU"/>
        </w:rPr>
        <w:t>3. Ҳар бир реклама тури самарадорлиги қандай, уларнинг қайси бирини, жумладан, истиқбол учун самарали деб ҳисоблаш мумкин? ҳисоб-китоблар келтиринг, шуни эътиборга олингки, экспериментал гуруҳнинг ҳар бир шаҳрида сотув ҳажми ҳар бир муайян даврда бир хил.</w:t>
      </w:r>
    </w:p>
    <w:p w:rsidR="00A34C6A" w:rsidRPr="005669AB" w:rsidRDefault="00A34C6A" w:rsidP="005669AB">
      <w:pPr>
        <w:spacing w:after="0" w:line="240" w:lineRule="auto"/>
        <w:ind w:firstLine="567"/>
        <w:jc w:val="both"/>
        <w:rPr>
          <w:rFonts w:ascii="Times New Roman" w:hAnsi="Times New Roman" w:cs="Times New Roman"/>
          <w:b/>
          <w:snapToGrid w:val="0"/>
          <w:sz w:val="28"/>
          <w:szCs w:val="28"/>
          <w:lang w:eastAsia="ru-RU"/>
        </w:rPr>
      </w:pPr>
    </w:p>
    <w:p w:rsidR="00254472" w:rsidRPr="005669AB" w:rsidRDefault="00254472" w:rsidP="005669AB">
      <w:pPr>
        <w:widowControl w:val="0"/>
        <w:spacing w:after="0" w:line="240" w:lineRule="auto"/>
        <w:ind w:firstLine="567"/>
        <w:jc w:val="center"/>
        <w:rPr>
          <w:rFonts w:ascii="Times New Roman" w:eastAsia="Times New Roman" w:hAnsi="Times New Roman" w:cs="Times New Roman"/>
          <w:b/>
          <w:sz w:val="28"/>
          <w:szCs w:val="28"/>
          <w:lang w:eastAsia="ru-RU"/>
        </w:rPr>
      </w:pPr>
    </w:p>
    <w:p w:rsidR="00A34C6A" w:rsidRPr="00A34C6A" w:rsidRDefault="00A34C6A" w:rsidP="007F2735">
      <w:pPr>
        <w:jc w:val="center"/>
        <w:rPr>
          <w:rFonts w:ascii="Cambria" w:eastAsia="Times New Roman" w:hAnsi="Cambria" w:cs="Times New Roman"/>
          <w:b/>
          <w:color w:val="2E74B5" w:themeColor="accent1" w:themeShade="BF"/>
          <w:sz w:val="32"/>
          <w:szCs w:val="32"/>
          <w:lang w:eastAsia="ru-RU"/>
        </w:rPr>
      </w:pPr>
    </w:p>
    <w:p w:rsidR="005669AB" w:rsidRPr="00822B95" w:rsidRDefault="005669AB">
      <w:pPr>
        <w:rPr>
          <w:rFonts w:ascii="Times New Roman" w:eastAsia="Times New Roman" w:hAnsi="Times New Roman" w:cs="Times New Roman"/>
          <w:b/>
          <w:bCs/>
          <w:kern w:val="32"/>
          <w:sz w:val="32"/>
          <w:szCs w:val="32"/>
          <w:lang w:eastAsia="ru-RU"/>
        </w:rPr>
      </w:pPr>
      <w:r w:rsidRPr="00822B95">
        <w:rPr>
          <w:rFonts w:ascii="Times New Roman" w:hAnsi="Times New Roman"/>
          <w:lang w:eastAsia="ru-RU"/>
        </w:rPr>
        <w:br w:type="page"/>
      </w:r>
    </w:p>
    <w:p w:rsidR="00350803" w:rsidRPr="00E7384D" w:rsidRDefault="00E7384D" w:rsidP="001C62F3">
      <w:pPr>
        <w:pStyle w:val="1"/>
        <w:jc w:val="center"/>
        <w:rPr>
          <w:rFonts w:ascii="Times New Roman" w:hAnsi="Times New Roman"/>
          <w:sz w:val="28"/>
          <w:lang w:eastAsia="ru-RU"/>
        </w:rPr>
      </w:pPr>
      <w:bookmarkStart w:id="22" w:name="_Toc451788920"/>
      <w:r w:rsidRPr="00E7384D">
        <w:rPr>
          <w:rFonts w:ascii="Times New Roman" w:hAnsi="Times New Roman"/>
          <w:sz w:val="28"/>
          <w:lang w:val="en-US" w:eastAsia="ru-RU"/>
        </w:rPr>
        <w:lastRenderedPageBreak/>
        <w:t>VII</w:t>
      </w:r>
      <w:r w:rsidR="001C62F3" w:rsidRPr="00E7384D">
        <w:rPr>
          <w:rFonts w:ascii="Times New Roman" w:hAnsi="Times New Roman"/>
          <w:sz w:val="28"/>
          <w:lang w:eastAsia="ru-RU"/>
        </w:rPr>
        <w:t xml:space="preserve">. </w:t>
      </w:r>
      <w:r w:rsidR="00350803" w:rsidRPr="00E7384D">
        <w:rPr>
          <w:rFonts w:ascii="Times New Roman" w:hAnsi="Times New Roman"/>
          <w:sz w:val="28"/>
          <w:lang w:eastAsia="ru-RU"/>
        </w:rPr>
        <w:t>ГЛОССАРИЙ</w:t>
      </w:r>
      <w:bookmarkEnd w:id="22"/>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334"/>
        <w:gridCol w:w="3285"/>
      </w:tblGrid>
      <w:tr w:rsidR="00B77CD6" w:rsidRPr="005669AB" w:rsidTr="008E7751">
        <w:trPr>
          <w:trHeight w:val="534"/>
        </w:trPr>
        <w:tc>
          <w:tcPr>
            <w:tcW w:w="2235" w:type="dxa"/>
            <w:vAlign w:val="center"/>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b/>
                <w:sz w:val="28"/>
                <w:szCs w:val="28"/>
                <w:lang w:val="uz-Cyrl-UZ" w:eastAsia="ru-RU"/>
              </w:rPr>
              <w:t>Термин</w:t>
            </w:r>
          </w:p>
        </w:tc>
        <w:tc>
          <w:tcPr>
            <w:tcW w:w="4334" w:type="dxa"/>
            <w:vAlign w:val="center"/>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b/>
                <w:sz w:val="28"/>
                <w:szCs w:val="28"/>
                <w:lang w:val="uz-Cyrl-UZ" w:eastAsia="ru-RU"/>
              </w:rPr>
              <w:t>Ўзбек тилидаги шарҳи</w:t>
            </w:r>
          </w:p>
        </w:tc>
        <w:tc>
          <w:tcPr>
            <w:tcW w:w="3285" w:type="dxa"/>
            <w:vAlign w:val="center"/>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b/>
                <w:sz w:val="28"/>
                <w:szCs w:val="28"/>
                <w:lang w:val="uz-Cyrl-UZ" w:eastAsia="ru-RU"/>
              </w:rPr>
              <w:t>Инглиз тилидаги шарҳи</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r w:rsidRPr="005669AB">
              <w:rPr>
                <w:rFonts w:ascii="Times New Roman" w:eastAsia="Times New Roman" w:hAnsi="Times New Roman" w:cs="Times New Roman"/>
                <w:b/>
                <w:bCs/>
                <w:sz w:val="28"/>
                <w:szCs w:val="28"/>
                <w:lang w:val="uz-Cyrl-UZ"/>
              </w:rPr>
              <w:t>Бозор</w:t>
            </w:r>
            <w:r w:rsidRPr="005669AB">
              <w:rPr>
                <w:rFonts w:ascii="Times New Roman" w:eastAsia="Times New Roman" w:hAnsi="Times New Roman" w:cs="Times New Roman"/>
                <w:sz w:val="28"/>
                <w:szCs w:val="28"/>
                <w:lang w:val="uz-Cyrl-UZ"/>
              </w:rPr>
              <w:t xml:space="preserve"> </w:t>
            </w:r>
            <w:r w:rsidRPr="005669AB">
              <w:rPr>
                <w:rFonts w:ascii="Times New Roman" w:eastAsia="Times New Roman" w:hAnsi="Times New Roman" w:cs="Times New Roman"/>
                <w:b/>
                <w:bCs/>
                <w:sz w:val="28"/>
                <w:szCs w:val="28"/>
                <w:lang w:val="uz-Cyrl-UZ"/>
              </w:rPr>
              <w:t>сегменти Market segment</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таклиф этилаётган битта маҳсулот тури ва маркетинг комплексига бир хилда муносабатда булувчи истеъмолчилар гуруҳи мажмуи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offered one type of product and marketing complex set of a group of consumers in the same attitude and show</w:t>
            </w:r>
          </w:p>
        </w:tc>
      </w:tr>
      <w:tr w:rsidR="00B77CD6" w:rsidRPr="00D42532" w:rsidTr="008E7751">
        <w:tc>
          <w:tcPr>
            <w:tcW w:w="2235" w:type="dxa"/>
          </w:tcPr>
          <w:p w:rsidR="00B77CD6" w:rsidRPr="005669AB" w:rsidRDefault="00B77CD6" w:rsidP="008E77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5669AB">
              <w:rPr>
                <w:rFonts w:ascii="Times New Roman" w:eastAsia="Times New Roman" w:hAnsi="Times New Roman" w:cs="Times New Roman"/>
                <w:b/>
                <w:bCs/>
                <w:sz w:val="28"/>
                <w:szCs w:val="28"/>
                <w:lang w:val="uz-Cyrl-UZ"/>
              </w:rPr>
              <w:t>Бозорни</w:t>
            </w:r>
            <w:r w:rsidRPr="005669AB">
              <w:rPr>
                <w:rFonts w:ascii="Times New Roman" w:eastAsia="Times New Roman" w:hAnsi="Times New Roman" w:cs="Times New Roman"/>
                <w:sz w:val="28"/>
                <w:szCs w:val="28"/>
                <w:lang w:val="uz-Cyrl-UZ"/>
              </w:rPr>
              <w:t xml:space="preserve"> </w:t>
            </w:r>
            <w:r w:rsidRPr="005669AB">
              <w:rPr>
                <w:rFonts w:ascii="Times New Roman" w:eastAsia="Times New Roman" w:hAnsi="Times New Roman" w:cs="Times New Roman"/>
                <w:b/>
                <w:bCs/>
                <w:sz w:val="28"/>
                <w:szCs w:val="28"/>
                <w:lang w:val="uz-Cyrl-UZ"/>
              </w:rPr>
              <w:t>сегментлаш</w:t>
            </w:r>
            <w:r w:rsidRPr="005669AB">
              <w:rPr>
                <w:rFonts w:ascii="Times New Roman" w:eastAsia="Times New Roman" w:hAnsi="Times New Roman" w:cs="Times New Roman"/>
                <w:sz w:val="28"/>
                <w:szCs w:val="28"/>
                <w:lang w:val="uz-Cyrl-UZ"/>
              </w:rPr>
              <w:t xml:space="preserve"> </w:t>
            </w:r>
            <w:r w:rsidRPr="005669AB">
              <w:rPr>
                <w:rFonts w:ascii="Times New Roman" w:eastAsia="Times New Roman" w:hAnsi="Times New Roman" w:cs="Times New Roman"/>
                <w:b/>
                <w:bCs/>
                <w:sz w:val="28"/>
                <w:szCs w:val="28"/>
                <w:lang w:val="uz-Cyrl-UZ"/>
              </w:rPr>
              <w:t>Market segmentation</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бозорни ҳар бири учун алоҳида товарлар ёки маркетинг комплекси талаб қилиниши мумкин бўлган харидорларнинг аниқ гуруҳларига бўлиш, тақсимлаш</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the market for each of the marketing of goods or which may require complex distribution of certain groups of buyers</w:t>
            </w:r>
          </w:p>
        </w:tc>
      </w:tr>
      <w:tr w:rsidR="00B77CD6" w:rsidRPr="00D42532" w:rsidTr="008E7751">
        <w:tc>
          <w:tcPr>
            <w:tcW w:w="2235" w:type="dxa"/>
          </w:tcPr>
          <w:p w:rsidR="00B77CD6" w:rsidRPr="005669AB" w:rsidRDefault="00B77CD6" w:rsidP="008E7751">
            <w:pPr>
              <w:widowControl w:val="0"/>
              <w:tabs>
                <w:tab w:val="left" w:pos="2430"/>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5669AB">
              <w:rPr>
                <w:rFonts w:ascii="Times New Roman" w:eastAsia="Times New Roman" w:hAnsi="Times New Roman" w:cs="Times New Roman"/>
                <w:b/>
                <w:bCs/>
                <w:sz w:val="28"/>
                <w:szCs w:val="28"/>
                <w:lang w:val="uz-Cyrl-UZ"/>
              </w:rPr>
              <w:t xml:space="preserve">Брэндинг </w:t>
            </w:r>
          </w:p>
          <w:p w:rsidR="00B77CD6" w:rsidRPr="005669AB" w:rsidRDefault="00B77CD6" w:rsidP="008E7751">
            <w:pPr>
              <w:widowControl w:val="0"/>
              <w:tabs>
                <w:tab w:val="left" w:pos="2430"/>
              </w:tabs>
              <w:autoSpaceDE w:val="0"/>
              <w:autoSpaceDN w:val="0"/>
              <w:adjustRightInd w:val="0"/>
              <w:spacing w:after="0" w:line="240" w:lineRule="auto"/>
              <w:jc w:val="center"/>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b/>
                <w:bCs/>
                <w:sz w:val="28"/>
                <w:szCs w:val="28"/>
                <w:lang w:val="uz-Cyrl-UZ"/>
              </w:rPr>
              <w:t>Brand</w:t>
            </w:r>
            <w:r w:rsidRPr="005669AB">
              <w:rPr>
                <w:rFonts w:ascii="Times New Roman" w:hAnsi="Times New Roman" w:cs="Times New Roman"/>
                <w:b/>
                <w:bCs/>
                <w:sz w:val="28"/>
                <w:szCs w:val="28"/>
                <w:lang w:val="uz-Cyrl-UZ"/>
              </w:rPr>
              <w:t>ing</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маркетинг коммуникациялари тизимининг фирма стили ва унинг элементларини ишлаб чиқиш, фирмани рақобатчилардан ажратиб турувчи ўзига хос имижини яратиш соҳаси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to develop a marketing communications firm style of the system and its components, you apart from competitors in the firm to create a specific image area</w:t>
            </w:r>
          </w:p>
        </w:tc>
      </w:tr>
      <w:tr w:rsidR="00B77CD6" w:rsidRPr="00D42532" w:rsidTr="008E7751">
        <w:tc>
          <w:tcPr>
            <w:tcW w:w="2235" w:type="dxa"/>
          </w:tcPr>
          <w:p w:rsidR="00B77CD6" w:rsidRPr="005669AB" w:rsidRDefault="00B77CD6" w:rsidP="008E77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napToGrid w:val="0"/>
                <w:color w:val="000000"/>
                <w:sz w:val="28"/>
                <w:szCs w:val="28"/>
                <w:lang w:val="uz-Cyrl-UZ" w:eastAsia="ru-RU"/>
              </w:rPr>
            </w:pPr>
            <w:r w:rsidRPr="005669AB">
              <w:rPr>
                <w:rFonts w:ascii="Times New Roman" w:eastAsia="Times New Roman" w:hAnsi="Times New Roman" w:cs="Times New Roman"/>
                <w:b/>
                <w:bCs/>
                <w:sz w:val="28"/>
                <w:szCs w:val="28"/>
              </w:rPr>
              <w:t>Мақсадли бозор</w:t>
            </w:r>
            <w:r w:rsidRPr="005669AB">
              <w:rPr>
                <w:rFonts w:ascii="Times New Roman" w:eastAsia="Times New Roman" w:hAnsi="Times New Roman" w:cs="Times New Roman"/>
                <w:sz w:val="28"/>
                <w:szCs w:val="28"/>
              </w:rPr>
              <w:t xml:space="preserve"> </w:t>
            </w:r>
            <w:r w:rsidRPr="005669AB">
              <w:rPr>
                <w:rFonts w:ascii="Times New Roman" w:eastAsia="Times New Roman" w:hAnsi="Times New Roman" w:cs="Times New Roman"/>
                <w:b/>
                <w:bCs/>
                <w:sz w:val="28"/>
                <w:szCs w:val="28"/>
                <w:lang w:val="en-US"/>
              </w:rPr>
              <w:t>Target</w:t>
            </w:r>
            <w:r w:rsidRPr="005669AB">
              <w:rPr>
                <w:rFonts w:ascii="Times New Roman" w:eastAsia="Times New Roman" w:hAnsi="Times New Roman" w:cs="Times New Roman"/>
                <w:b/>
                <w:bCs/>
                <w:sz w:val="28"/>
                <w:szCs w:val="28"/>
              </w:rPr>
              <w:t xml:space="preserve"> </w:t>
            </w:r>
            <w:r w:rsidRPr="005669AB">
              <w:rPr>
                <w:rFonts w:ascii="Times New Roman" w:eastAsia="Times New Roman" w:hAnsi="Times New Roman" w:cs="Times New Roman"/>
                <w:b/>
                <w:bCs/>
                <w:sz w:val="28"/>
                <w:szCs w:val="28"/>
                <w:lang w:val="en-US"/>
              </w:rPr>
              <w:t>market</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rPr>
              <w:t>у ёки бу маҳсулотни сотиш бозорини тадқиқ этиш натижасида танланган, маркетинг харажатларининг минималлиги билан тавсифланувчи ва фирма фаолияти натижаларининг асосий улушини таъминловчи бозор</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Style w:val="alt-edited"/>
                <w:rFonts w:ascii="Times New Roman" w:hAnsi="Times New Roman" w:cs="Times New Roman"/>
                <w:sz w:val="28"/>
                <w:szCs w:val="28"/>
                <w:lang w:val="en"/>
              </w:rPr>
              <w:t>it</w:t>
            </w:r>
            <w:r w:rsidRPr="005669AB">
              <w:rPr>
                <w:rFonts w:ascii="Times New Roman" w:hAnsi="Times New Roman" w:cs="Times New Roman"/>
                <w:sz w:val="28"/>
                <w:szCs w:val="28"/>
                <w:lang w:val="en"/>
              </w:rPr>
              <w:t xml:space="preserve"> was selected as a result of the study of the market or the sale of this product, characterized by minimizing marketing costs and the market share of the main results of the activities of the company</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r w:rsidRPr="005669AB">
              <w:rPr>
                <w:rFonts w:ascii="Times New Roman" w:eastAsia="Times New Roman" w:hAnsi="Times New Roman" w:cs="Times New Roman"/>
                <w:b/>
                <w:bCs/>
                <w:sz w:val="28"/>
                <w:szCs w:val="28"/>
              </w:rPr>
              <w:t xml:space="preserve">Маркетинг тизими </w:t>
            </w:r>
            <w:r w:rsidRPr="005669AB">
              <w:rPr>
                <w:rFonts w:ascii="Times New Roman" w:eastAsia="Times New Roman" w:hAnsi="Times New Roman" w:cs="Times New Roman"/>
                <w:b/>
                <w:bCs/>
                <w:sz w:val="28"/>
                <w:szCs w:val="28"/>
                <w:lang w:val="en-US"/>
              </w:rPr>
              <w:t>Marketing</w:t>
            </w:r>
            <w:r w:rsidRPr="005669AB">
              <w:rPr>
                <w:rFonts w:ascii="Times New Roman" w:eastAsia="Times New Roman" w:hAnsi="Times New Roman" w:cs="Times New Roman"/>
                <w:b/>
                <w:bCs/>
                <w:sz w:val="28"/>
                <w:szCs w:val="28"/>
              </w:rPr>
              <w:t xml:space="preserve"> </w:t>
            </w:r>
            <w:r w:rsidRPr="005669AB">
              <w:rPr>
                <w:rFonts w:ascii="Times New Roman" w:eastAsia="Times New Roman" w:hAnsi="Times New Roman" w:cs="Times New Roman"/>
                <w:b/>
                <w:bCs/>
                <w:sz w:val="28"/>
                <w:szCs w:val="28"/>
                <w:lang w:val="en-US"/>
              </w:rPr>
              <w:t>system</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бозор муҳитининг мустақил, фойда олиш мақсадида товар ва хизматларга талабни шакллантириш ва ривожлантириш бўйича ўзаро ўзлуксиз алоқада булувчи ижтимоий-иқтисодий элементлар мажмуи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independent of the market environment, the demand for goods and services in order to take advantage of the seamless connection between the formation and development of a set of JavaScript socio-economic elements</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b/>
                <w:bCs/>
                <w:sz w:val="28"/>
                <w:szCs w:val="28"/>
              </w:rPr>
              <w:t>Маркетинг харажатлари</w:t>
            </w:r>
            <w:r w:rsidRPr="005669AB">
              <w:rPr>
                <w:rFonts w:ascii="Times New Roman" w:eastAsia="Times New Roman" w:hAnsi="Times New Roman" w:cs="Times New Roman"/>
                <w:sz w:val="28"/>
                <w:szCs w:val="28"/>
              </w:rPr>
              <w:t xml:space="preserve"> </w:t>
            </w:r>
            <w:r w:rsidRPr="005669AB">
              <w:rPr>
                <w:rFonts w:ascii="Times New Roman" w:eastAsia="Times New Roman" w:hAnsi="Times New Roman" w:cs="Times New Roman"/>
                <w:b/>
                <w:bCs/>
                <w:sz w:val="28"/>
                <w:szCs w:val="28"/>
                <w:lang w:val="en-US"/>
              </w:rPr>
              <w:t>Marketing</w:t>
            </w:r>
            <w:r w:rsidRPr="005669AB">
              <w:rPr>
                <w:rFonts w:ascii="Times New Roman" w:eastAsia="Times New Roman" w:hAnsi="Times New Roman" w:cs="Times New Roman"/>
                <w:b/>
                <w:bCs/>
                <w:sz w:val="28"/>
                <w:szCs w:val="28"/>
              </w:rPr>
              <w:t xml:space="preserve"> </w:t>
            </w:r>
            <w:r w:rsidRPr="005669AB">
              <w:rPr>
                <w:rFonts w:ascii="Times New Roman" w:eastAsia="Times New Roman" w:hAnsi="Times New Roman" w:cs="Times New Roman"/>
                <w:b/>
                <w:bCs/>
                <w:sz w:val="28"/>
                <w:szCs w:val="28"/>
                <w:lang w:val="en-US"/>
              </w:rPr>
              <w:t>expenditures</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 xml:space="preserve">товар ва хизматларни шакллантириш ва такрор ишлаб чиқариш бўйича маркетинг чора-тадбирлари ва маркетинг фаолиятини амалга ошириш учун зарур бўлган сарф ва чиқимлар </w:t>
            </w:r>
            <w:r w:rsidRPr="005669AB">
              <w:rPr>
                <w:rFonts w:ascii="Times New Roman" w:eastAsia="Times New Roman" w:hAnsi="Times New Roman" w:cs="Times New Roman"/>
                <w:sz w:val="28"/>
                <w:szCs w:val="28"/>
                <w:lang w:val="uz-Cyrl-UZ"/>
              </w:rPr>
              <w:lastRenderedPageBreak/>
              <w:t>йиғиндиси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lastRenderedPageBreak/>
              <w:t xml:space="preserve">goods and services in the formation and reproduction of marketing measures and marketing activities necessary for the implementation of the sum </w:t>
            </w:r>
            <w:r w:rsidRPr="005669AB">
              <w:rPr>
                <w:rFonts w:ascii="Times New Roman" w:hAnsi="Times New Roman" w:cs="Times New Roman"/>
                <w:sz w:val="28"/>
                <w:szCs w:val="28"/>
                <w:lang w:val="en"/>
              </w:rPr>
              <w:lastRenderedPageBreak/>
              <w:t>of costs and expenses</w:t>
            </w:r>
          </w:p>
        </w:tc>
      </w:tr>
      <w:tr w:rsidR="00B77CD6" w:rsidRPr="00D42532" w:rsidTr="008E7751">
        <w:tc>
          <w:tcPr>
            <w:tcW w:w="2235" w:type="dxa"/>
          </w:tcPr>
          <w:p w:rsidR="00B77CD6" w:rsidRPr="005669AB" w:rsidRDefault="00B77CD6" w:rsidP="008E77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5669AB">
              <w:rPr>
                <w:rFonts w:ascii="Times New Roman" w:eastAsia="Times New Roman" w:hAnsi="Times New Roman" w:cs="Times New Roman"/>
                <w:b/>
                <w:bCs/>
                <w:sz w:val="28"/>
                <w:szCs w:val="28"/>
                <w:lang w:val="uz-Cyrl-UZ"/>
              </w:rPr>
              <w:lastRenderedPageBreak/>
              <w:t xml:space="preserve">Маркетингда тармоқ ёндашуви </w:t>
            </w:r>
          </w:p>
          <w:p w:rsidR="00B77CD6" w:rsidRPr="005669AB" w:rsidRDefault="00B77CD6" w:rsidP="008E77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7"/>
                <w:sz w:val="28"/>
                <w:szCs w:val="28"/>
                <w:lang w:val="uz-Cyrl-UZ" w:eastAsia="ru-RU"/>
              </w:rPr>
            </w:pPr>
            <w:r w:rsidRPr="005669AB">
              <w:rPr>
                <w:rFonts w:ascii="Times New Roman" w:eastAsia="Times New Roman" w:hAnsi="Times New Roman" w:cs="Times New Roman"/>
                <w:b/>
                <w:bCs/>
                <w:sz w:val="28"/>
                <w:szCs w:val="28"/>
                <w:lang w:val="uz-Cyrl-UZ"/>
              </w:rPr>
              <w:t>Industry method</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маркетинг тизими субъектларининг нафақат иккитомонлама (харидор ва сотувчи) эмас, балки кўптомонлама ўзаро алоқалари жараёнини акс эттириш концепцияси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marketing businesses not only in the bilateral (buyer and seller), but the concept of reflection in the process of multilateral relations between</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uz-Cyrl-UZ" w:eastAsia="ru-RU"/>
              </w:rPr>
            </w:pPr>
            <w:r w:rsidRPr="005669AB">
              <w:rPr>
                <w:rFonts w:ascii="Times New Roman" w:eastAsia="Times New Roman" w:hAnsi="Times New Roman" w:cs="Times New Roman"/>
                <w:b/>
                <w:bCs/>
                <w:sz w:val="28"/>
                <w:szCs w:val="28"/>
              </w:rPr>
              <w:t>Маркетингни режалаштириш</w:t>
            </w:r>
            <w:r w:rsidRPr="005669AB">
              <w:rPr>
                <w:rFonts w:ascii="Times New Roman" w:eastAsia="Times New Roman" w:hAnsi="Times New Roman" w:cs="Times New Roman"/>
                <w:sz w:val="28"/>
                <w:szCs w:val="28"/>
              </w:rPr>
              <w:t xml:space="preserve"> </w:t>
            </w:r>
            <w:r w:rsidRPr="005669AB">
              <w:rPr>
                <w:rFonts w:ascii="Times New Roman" w:eastAsia="Times New Roman" w:hAnsi="Times New Roman" w:cs="Times New Roman"/>
                <w:b/>
                <w:bCs/>
                <w:sz w:val="28"/>
                <w:szCs w:val="28"/>
                <w:lang w:val="en-US"/>
              </w:rPr>
              <w:t>Marketing</w:t>
            </w:r>
            <w:r w:rsidRPr="005669AB">
              <w:rPr>
                <w:rFonts w:ascii="Times New Roman" w:eastAsia="Times New Roman" w:hAnsi="Times New Roman" w:cs="Times New Roman"/>
                <w:b/>
                <w:bCs/>
                <w:sz w:val="28"/>
                <w:szCs w:val="28"/>
              </w:rPr>
              <w:t xml:space="preserve"> </w:t>
            </w:r>
            <w:r w:rsidRPr="005669AB">
              <w:rPr>
                <w:rFonts w:ascii="Times New Roman" w:eastAsia="Times New Roman" w:hAnsi="Times New Roman" w:cs="Times New Roman"/>
                <w:b/>
                <w:bCs/>
                <w:sz w:val="28"/>
                <w:szCs w:val="28"/>
                <w:lang w:val="en-US"/>
              </w:rPr>
              <w:t>planning</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rPr>
              <w:t>маркетинг режасини тузиш, товарларни сотиш ҳажмининг ўсиши ва фирма фойдасини максималлаштиришга қаратилган маркетинг стратегияиси танлаш билан боғлиқ жараён</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marketing plan, aimed at maximizing the benefits of growth in the volume of sales of goods and trade marketing strategiyaisi selection process</w:t>
            </w:r>
          </w:p>
        </w:tc>
      </w:tr>
      <w:tr w:rsidR="00B77CD6" w:rsidRPr="00D42532" w:rsidTr="008E7751">
        <w:tc>
          <w:tcPr>
            <w:tcW w:w="2235" w:type="dxa"/>
          </w:tcPr>
          <w:p w:rsidR="00B77CD6" w:rsidRPr="005669AB" w:rsidRDefault="00B77CD6" w:rsidP="000077C9">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b/>
                <w:bCs/>
                <w:sz w:val="28"/>
                <w:szCs w:val="28"/>
                <w:lang w:val="uz-Cyrl-UZ"/>
              </w:rPr>
              <w:t>Маркетингнинг ташкилий тузилмалари Marketing structure</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менежментнинг асосий тамойиллари - марказлаштириш, децентрализация ва мослашувчанликни модификация қилишга асосланган маркетинг хизмати асосий бўлинмаларининг ўзаро ҳаракатлари схемаси турлари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The basic principles of management centralization, decentralization and flexibility of modification scheme based marketing efforts between the main divisions</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669AB">
              <w:rPr>
                <w:rFonts w:ascii="Times New Roman" w:eastAsia="Times New Roman" w:hAnsi="Times New Roman" w:cs="Times New Roman"/>
                <w:b/>
                <w:bCs/>
                <w:sz w:val="28"/>
                <w:szCs w:val="28"/>
              </w:rPr>
              <w:t>Нарх</w:t>
            </w:r>
            <w:r w:rsidRPr="005669AB">
              <w:rPr>
                <w:rFonts w:ascii="Times New Roman" w:eastAsia="Times New Roman" w:hAnsi="Times New Roman" w:cs="Times New Roman"/>
                <w:sz w:val="28"/>
                <w:szCs w:val="28"/>
              </w:rPr>
              <w:t xml:space="preserve"> </w:t>
            </w:r>
          </w:p>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b/>
                <w:bCs/>
                <w:sz w:val="28"/>
                <w:szCs w:val="28"/>
                <w:lang w:val="en-US"/>
              </w:rPr>
              <w:t>Price</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қийматнинг пул кўринишида акс эттирилиши, истеъмолчилар товарга эга бўлиш учун тўлашлари лозим бўлган пул миқдори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reflected in the form of money, consumers should be able to pay for the goods to the amount of money</w:t>
            </w:r>
          </w:p>
        </w:tc>
      </w:tr>
      <w:tr w:rsidR="00B77CD6" w:rsidRPr="00D42532" w:rsidTr="008E7751">
        <w:tc>
          <w:tcPr>
            <w:tcW w:w="2235" w:type="dxa"/>
          </w:tcPr>
          <w:p w:rsidR="00B77CD6" w:rsidRPr="005669AB" w:rsidRDefault="00B77CD6" w:rsidP="008E7751">
            <w:pPr>
              <w:widowControl w:val="0"/>
              <w:tabs>
                <w:tab w:val="left" w:pos="2430"/>
              </w:tabs>
              <w:autoSpaceDE w:val="0"/>
              <w:autoSpaceDN w:val="0"/>
              <w:adjustRightInd w:val="0"/>
              <w:spacing w:after="0" w:line="240" w:lineRule="auto"/>
              <w:jc w:val="center"/>
              <w:rPr>
                <w:rFonts w:ascii="Times New Roman" w:eastAsia="Times New Roman" w:hAnsi="Times New Roman" w:cs="Times New Roman"/>
                <w:sz w:val="28"/>
                <w:szCs w:val="28"/>
              </w:rPr>
            </w:pPr>
            <w:r w:rsidRPr="005669AB">
              <w:rPr>
                <w:rFonts w:ascii="Times New Roman" w:eastAsia="Times New Roman" w:hAnsi="Times New Roman" w:cs="Times New Roman"/>
                <w:b/>
                <w:bCs/>
                <w:sz w:val="28"/>
                <w:szCs w:val="28"/>
              </w:rPr>
              <w:t>Нарх</w:t>
            </w:r>
            <w:r w:rsidRPr="005669AB">
              <w:rPr>
                <w:rFonts w:ascii="Times New Roman" w:eastAsia="Times New Roman" w:hAnsi="Times New Roman" w:cs="Times New Roman"/>
                <w:sz w:val="28"/>
                <w:szCs w:val="28"/>
              </w:rPr>
              <w:t xml:space="preserve"> </w:t>
            </w:r>
            <w:r w:rsidRPr="005669AB">
              <w:rPr>
                <w:rFonts w:ascii="Times New Roman" w:eastAsia="Times New Roman" w:hAnsi="Times New Roman" w:cs="Times New Roman"/>
                <w:b/>
                <w:bCs/>
                <w:sz w:val="28"/>
                <w:szCs w:val="28"/>
              </w:rPr>
              <w:t>сиёсати</w:t>
            </w:r>
            <w:r w:rsidRPr="005669AB">
              <w:rPr>
                <w:rFonts w:ascii="Times New Roman" w:eastAsia="Times New Roman" w:hAnsi="Times New Roman" w:cs="Times New Roman"/>
                <w:sz w:val="28"/>
                <w:szCs w:val="28"/>
              </w:rPr>
              <w:t xml:space="preserve"> </w:t>
            </w:r>
          </w:p>
          <w:p w:rsidR="00B77CD6" w:rsidRPr="005669AB" w:rsidRDefault="00B77CD6" w:rsidP="008E7751">
            <w:pPr>
              <w:widowControl w:val="0"/>
              <w:tabs>
                <w:tab w:val="left" w:pos="2430"/>
              </w:tabs>
              <w:autoSpaceDE w:val="0"/>
              <w:autoSpaceDN w:val="0"/>
              <w:adjustRightInd w:val="0"/>
              <w:spacing w:after="0" w:line="240" w:lineRule="auto"/>
              <w:jc w:val="center"/>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b/>
                <w:sz w:val="28"/>
                <w:szCs w:val="28"/>
                <w:lang w:val="en-US"/>
              </w:rPr>
              <w:t>Price</w:t>
            </w:r>
            <w:r w:rsidRPr="005669AB">
              <w:rPr>
                <w:rFonts w:ascii="Times New Roman" w:eastAsia="Times New Roman" w:hAnsi="Times New Roman" w:cs="Times New Roman"/>
                <w:b/>
                <w:sz w:val="28"/>
                <w:szCs w:val="28"/>
              </w:rPr>
              <w:t xml:space="preserve"> </w:t>
            </w:r>
            <w:r w:rsidRPr="005669AB">
              <w:rPr>
                <w:rFonts w:ascii="Times New Roman" w:eastAsia="Times New Roman" w:hAnsi="Times New Roman" w:cs="Times New Roman"/>
                <w:b/>
                <w:bCs/>
                <w:sz w:val="28"/>
                <w:szCs w:val="28"/>
                <w:lang w:val="en-US"/>
              </w:rPr>
              <w:t>policy</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eastAsia="ru-RU"/>
              </w:rPr>
              <w:t>нархни ва нарх хосил бўлишини бошқариш тадбир ва стратегиялари, товар ёки хизматларга ишлаб чиқариш харажатлари ва бозор конъюнктурасига мос келувчи, харидорни қондирувчи ва режалаштирилган фойдани келтирувчи нарх белгилаш санъати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price management and price formation measures and strategies, costs of production of goods or services and is compatible with market conditions, planned to satisfy its customers and benefit from the price of art</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669AB">
              <w:rPr>
                <w:rFonts w:ascii="Times New Roman" w:eastAsia="Times New Roman" w:hAnsi="Times New Roman" w:cs="Times New Roman"/>
                <w:b/>
                <w:bCs/>
                <w:sz w:val="28"/>
                <w:szCs w:val="28"/>
              </w:rPr>
              <w:t>Пресс-релиз</w:t>
            </w:r>
            <w:r w:rsidRPr="005669AB">
              <w:rPr>
                <w:rFonts w:ascii="Times New Roman" w:eastAsia="Times New Roman" w:hAnsi="Times New Roman" w:cs="Times New Roman"/>
                <w:sz w:val="28"/>
                <w:szCs w:val="28"/>
              </w:rPr>
              <w:t xml:space="preserve"> </w:t>
            </w:r>
          </w:p>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b/>
                <w:sz w:val="28"/>
                <w:szCs w:val="28"/>
                <w:lang w:val="en-US"/>
              </w:rPr>
              <w:t>Press</w:t>
            </w:r>
            <w:r w:rsidRPr="005669AB">
              <w:rPr>
                <w:rFonts w:ascii="Times New Roman" w:eastAsia="Times New Roman" w:hAnsi="Times New Roman" w:cs="Times New Roman"/>
                <w:b/>
                <w:sz w:val="28"/>
                <w:szCs w:val="28"/>
              </w:rPr>
              <w:t>-</w:t>
            </w:r>
            <w:r w:rsidRPr="005669AB">
              <w:rPr>
                <w:rFonts w:ascii="Times New Roman" w:eastAsia="Times New Roman" w:hAnsi="Times New Roman" w:cs="Times New Roman"/>
                <w:b/>
                <w:sz w:val="28"/>
                <w:szCs w:val="28"/>
                <w:lang w:val="en-US"/>
              </w:rPr>
              <w:t>relise</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eastAsia="ru-RU"/>
              </w:rPr>
              <w:t>газета ва журналлар, теле ва радио редакциялари уларни қизиқтираётган маълумотларни олиши мумкин бўлган бюллентен, паблик рилейшнз воситаси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newspapers and magazines, television and radio editors can receive information of interest to them byullenten</w:t>
            </w:r>
          </w:p>
        </w:tc>
      </w:tr>
      <w:tr w:rsidR="00B77CD6" w:rsidRPr="00D42532" w:rsidTr="008E7751">
        <w:tc>
          <w:tcPr>
            <w:tcW w:w="2235" w:type="dxa"/>
          </w:tcPr>
          <w:p w:rsidR="00B77CD6" w:rsidRPr="005669AB" w:rsidRDefault="00B77CD6" w:rsidP="008E77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5669AB">
              <w:rPr>
                <w:rFonts w:ascii="Times New Roman" w:eastAsia="Times New Roman" w:hAnsi="Times New Roman" w:cs="Times New Roman"/>
                <w:b/>
                <w:bCs/>
                <w:sz w:val="28"/>
                <w:szCs w:val="28"/>
              </w:rPr>
              <w:t xml:space="preserve">Рақобат </w:t>
            </w:r>
          </w:p>
          <w:p w:rsidR="00B77CD6" w:rsidRPr="005669AB" w:rsidRDefault="00B77CD6" w:rsidP="008E77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2"/>
                <w:sz w:val="28"/>
                <w:szCs w:val="28"/>
                <w:lang w:val="uz-Cyrl-UZ" w:eastAsia="ru-RU"/>
              </w:rPr>
            </w:pPr>
            <w:r w:rsidRPr="005669AB">
              <w:rPr>
                <w:rFonts w:ascii="Times New Roman" w:eastAsia="Times New Roman" w:hAnsi="Times New Roman" w:cs="Times New Roman"/>
                <w:b/>
                <w:sz w:val="28"/>
                <w:szCs w:val="28"/>
                <w:lang w:val="en-US"/>
              </w:rPr>
              <w:t>Competition</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eastAsia="ru-RU"/>
              </w:rPr>
              <w:t xml:space="preserve">алоҳида шахслар ўртасида ҳар бири ўзи учун шахсан эришини </w:t>
            </w:r>
            <w:r w:rsidRPr="005669AB">
              <w:rPr>
                <w:rFonts w:ascii="Times New Roman" w:eastAsia="Times New Roman" w:hAnsi="Times New Roman" w:cs="Times New Roman"/>
                <w:sz w:val="28"/>
                <w:szCs w:val="28"/>
                <w:lang w:val="uz-Cyrl-UZ" w:eastAsia="ru-RU"/>
              </w:rPr>
              <w:lastRenderedPageBreak/>
              <w:t>мақсад қилган битта йўналишдаги, хусусан тадбиркорлар ўртасида каттароқ фойда олиш, савдо бозори, хомашё манбалари учун кураш</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lastRenderedPageBreak/>
              <w:t xml:space="preserve">individuals personally for each one of his goals in </w:t>
            </w:r>
            <w:r w:rsidRPr="005669AB">
              <w:rPr>
                <w:rFonts w:ascii="Times New Roman" w:hAnsi="Times New Roman" w:cs="Times New Roman"/>
                <w:sz w:val="28"/>
                <w:szCs w:val="28"/>
                <w:lang w:val="en"/>
              </w:rPr>
              <w:lastRenderedPageBreak/>
              <w:t>one direction, particularly among entrepreneurs take advantage of the larger commercial market, the struggle for resources</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669AB">
              <w:rPr>
                <w:rFonts w:ascii="Times New Roman" w:eastAsia="Times New Roman" w:hAnsi="Times New Roman" w:cs="Times New Roman"/>
                <w:b/>
                <w:bCs/>
                <w:sz w:val="28"/>
                <w:szCs w:val="28"/>
              </w:rPr>
              <w:lastRenderedPageBreak/>
              <w:t>Реклама</w:t>
            </w:r>
            <w:r w:rsidRPr="005669AB">
              <w:rPr>
                <w:rFonts w:ascii="Times New Roman" w:eastAsia="Times New Roman" w:hAnsi="Times New Roman" w:cs="Times New Roman"/>
                <w:sz w:val="28"/>
                <w:szCs w:val="28"/>
              </w:rPr>
              <w:t xml:space="preserve"> </w:t>
            </w:r>
          </w:p>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b/>
                <w:sz w:val="28"/>
                <w:szCs w:val="28"/>
                <w:lang w:val="en-US"/>
              </w:rPr>
              <w:t>Advertising</w:t>
            </w:r>
          </w:p>
        </w:tc>
        <w:tc>
          <w:tcPr>
            <w:tcW w:w="4334" w:type="dxa"/>
          </w:tcPr>
          <w:p w:rsidR="00B77CD6" w:rsidRPr="005669AB" w:rsidRDefault="00B77CD6" w:rsidP="008E7751">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rPr>
              <w:t>ғоя, товар ва хизматларни маълум хомий номидан тақдим тадбиқ таклиф қилишнинг шахсий бўлмаган пулли шакли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ideas, goods and services implemented on behalf of the sponsor to the personal form of money</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z-Cyrl-UZ" w:eastAsia="ru-RU"/>
              </w:rPr>
            </w:pPr>
            <w:r w:rsidRPr="005669AB">
              <w:rPr>
                <w:rFonts w:ascii="Times New Roman" w:eastAsia="Times New Roman" w:hAnsi="Times New Roman" w:cs="Times New Roman"/>
                <w:b/>
                <w:bCs/>
                <w:sz w:val="28"/>
                <w:szCs w:val="28"/>
              </w:rPr>
              <w:t>Реклама</w:t>
            </w:r>
            <w:r w:rsidRPr="005669AB">
              <w:rPr>
                <w:rFonts w:ascii="Times New Roman" w:eastAsia="Times New Roman" w:hAnsi="Times New Roman" w:cs="Times New Roman"/>
                <w:sz w:val="28"/>
                <w:szCs w:val="28"/>
              </w:rPr>
              <w:t xml:space="preserve"> </w:t>
            </w:r>
            <w:r w:rsidRPr="005669AB">
              <w:rPr>
                <w:rFonts w:ascii="Times New Roman" w:eastAsia="Times New Roman" w:hAnsi="Times New Roman" w:cs="Times New Roman"/>
                <w:b/>
                <w:bCs/>
                <w:sz w:val="28"/>
                <w:szCs w:val="28"/>
              </w:rPr>
              <w:t>аудиторияси</w:t>
            </w:r>
            <w:r w:rsidRPr="005669AB">
              <w:rPr>
                <w:rFonts w:ascii="Times New Roman" w:eastAsia="Times New Roman" w:hAnsi="Times New Roman" w:cs="Times New Roman"/>
                <w:sz w:val="28"/>
                <w:szCs w:val="28"/>
              </w:rPr>
              <w:t xml:space="preserve"> </w:t>
            </w:r>
            <w:r w:rsidRPr="005669AB">
              <w:rPr>
                <w:rFonts w:ascii="Times New Roman" w:eastAsia="Times New Roman" w:hAnsi="Times New Roman" w:cs="Times New Roman"/>
                <w:b/>
                <w:sz w:val="28"/>
                <w:szCs w:val="28"/>
                <w:lang w:val="en-US"/>
              </w:rPr>
              <w:t>Advertising</w:t>
            </w:r>
            <w:r w:rsidRPr="005669AB">
              <w:rPr>
                <w:rFonts w:ascii="Times New Roman" w:eastAsia="Times New Roman" w:hAnsi="Times New Roman" w:cs="Times New Roman"/>
                <w:b/>
                <w:sz w:val="28"/>
                <w:szCs w:val="28"/>
              </w:rPr>
              <w:t xml:space="preserve"> </w:t>
            </w:r>
            <w:r w:rsidRPr="005669AB">
              <w:rPr>
                <w:rFonts w:ascii="Times New Roman" w:eastAsia="Times New Roman" w:hAnsi="Times New Roman" w:cs="Times New Roman"/>
                <w:b/>
                <w:sz w:val="28"/>
                <w:szCs w:val="28"/>
                <w:lang w:val="en-US"/>
              </w:rPr>
              <w:t>audience</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муайян ахборот манбалари орқали елон қилинган реклама хабарларини ешитиши, қуриши ва укиши мумкин бўлган барча шахслар</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hear the messages have been published by certain media sources, and that all persons have the opportunity to build</w:t>
            </w:r>
          </w:p>
        </w:tc>
      </w:tr>
      <w:tr w:rsidR="00B77CD6" w:rsidRPr="005669AB"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uz-Cyrl-UZ" w:eastAsia="ru-RU"/>
              </w:rPr>
            </w:pPr>
            <w:r w:rsidRPr="005669AB">
              <w:rPr>
                <w:rFonts w:ascii="Times New Roman" w:eastAsia="Times New Roman" w:hAnsi="Times New Roman" w:cs="Times New Roman"/>
                <w:b/>
                <w:bCs/>
                <w:sz w:val="28"/>
                <w:szCs w:val="28"/>
              </w:rPr>
              <w:t>Реклама самарадорлиги</w:t>
            </w:r>
            <w:r w:rsidRPr="005669AB">
              <w:rPr>
                <w:rFonts w:ascii="Times New Roman" w:eastAsia="Times New Roman" w:hAnsi="Times New Roman" w:cs="Times New Roman"/>
                <w:sz w:val="28"/>
                <w:szCs w:val="28"/>
              </w:rPr>
              <w:t xml:space="preserve"> </w:t>
            </w:r>
            <w:r w:rsidRPr="005669AB">
              <w:rPr>
                <w:rFonts w:ascii="Times New Roman" w:eastAsia="Times New Roman" w:hAnsi="Times New Roman" w:cs="Times New Roman"/>
                <w:b/>
                <w:sz w:val="28"/>
                <w:szCs w:val="28"/>
                <w:lang w:val="en-US"/>
              </w:rPr>
              <w:t>Advertising</w:t>
            </w:r>
            <w:r w:rsidRPr="005669AB">
              <w:rPr>
                <w:rFonts w:ascii="Times New Roman" w:eastAsia="Times New Roman" w:hAnsi="Times New Roman" w:cs="Times New Roman"/>
                <w:b/>
                <w:sz w:val="28"/>
                <w:szCs w:val="28"/>
              </w:rPr>
              <w:t xml:space="preserve"> </w:t>
            </w:r>
            <w:r w:rsidRPr="005669AB">
              <w:rPr>
                <w:rFonts w:ascii="Times New Roman" w:eastAsia="Times New Roman" w:hAnsi="Times New Roman" w:cs="Times New Roman"/>
                <w:b/>
                <w:sz w:val="28"/>
                <w:szCs w:val="28"/>
                <w:lang w:val="en-US"/>
              </w:rPr>
              <w:t>effective</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lang w:val="uz-Cyrl-UZ"/>
              </w:rPr>
              <w:t xml:space="preserve">реклама воситаларининг ишлаб чиқарувчи ёки воситачилари манфаатлари йўлида истеъмолчиларга таъсир кўрсатиш даражаси. </w:t>
            </w:r>
            <w:r w:rsidRPr="005669AB">
              <w:rPr>
                <w:rFonts w:ascii="Times New Roman" w:eastAsia="Times New Roman" w:hAnsi="Times New Roman" w:cs="Times New Roman"/>
                <w:sz w:val="28"/>
                <w:szCs w:val="28"/>
              </w:rPr>
              <w:t>Реклама мурожаатидан олдин ва кейин аниқланади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intermediary means of production or the level of impact on the interests of consumers. Determined before and after the appeal</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5669AB">
              <w:rPr>
                <w:rFonts w:ascii="Times New Roman" w:eastAsia="Times New Roman" w:hAnsi="Times New Roman" w:cs="Times New Roman"/>
                <w:b/>
                <w:bCs/>
                <w:sz w:val="28"/>
                <w:szCs w:val="28"/>
              </w:rPr>
              <w:t>Сервис</w:t>
            </w:r>
            <w:r w:rsidRPr="005669AB">
              <w:rPr>
                <w:rFonts w:ascii="Times New Roman" w:eastAsia="Times New Roman" w:hAnsi="Times New Roman" w:cs="Times New Roman"/>
                <w:sz w:val="28"/>
                <w:szCs w:val="28"/>
              </w:rPr>
              <w:t xml:space="preserve"> </w:t>
            </w:r>
          </w:p>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b/>
                <w:bCs/>
                <w:sz w:val="28"/>
                <w:szCs w:val="28"/>
                <w:lang w:val="en-US"/>
              </w:rPr>
              <w:t>Service</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корхона маркетинг фаолиятининг машиналар, асбоб-ускуналар ва транспорт воситаларини сотиш ва эксплуатация қилишни таъминловчи бўлими, қуйи тизими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marketing activities of machines, equipment and means of transport, selling and ensuring the exploitation of infrastructure</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669AB">
              <w:rPr>
                <w:rFonts w:ascii="Times New Roman" w:eastAsia="Times New Roman" w:hAnsi="Times New Roman" w:cs="Times New Roman"/>
                <w:b/>
                <w:bCs/>
                <w:sz w:val="28"/>
                <w:szCs w:val="28"/>
              </w:rPr>
              <w:t>Сифат</w:t>
            </w:r>
            <w:r w:rsidRPr="005669AB">
              <w:rPr>
                <w:rFonts w:ascii="Times New Roman" w:eastAsia="Times New Roman" w:hAnsi="Times New Roman" w:cs="Times New Roman"/>
                <w:sz w:val="28"/>
                <w:szCs w:val="28"/>
              </w:rPr>
              <w:t xml:space="preserve"> </w:t>
            </w:r>
          </w:p>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b/>
                <w:sz w:val="28"/>
                <w:szCs w:val="28"/>
                <w:lang w:val="en-US"/>
              </w:rPr>
              <w:t>Quality</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товарнинг муайян истеъмолчилар эҳтиёжини қондириш қобилиятини белгилаб берувчи, қўйилган талабларга мос келувчи хусусиятлари мажмуи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ability to meet the needs of certain consumer goods, a set of characteristics corresponding to the requirements</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b/>
                <w:bCs/>
                <w:sz w:val="28"/>
                <w:szCs w:val="28"/>
              </w:rPr>
              <w:t>Стратегик режалаштириш</w:t>
            </w:r>
            <w:r w:rsidRPr="005669AB">
              <w:rPr>
                <w:rFonts w:ascii="Times New Roman" w:eastAsia="Times New Roman" w:hAnsi="Times New Roman" w:cs="Times New Roman"/>
                <w:sz w:val="28"/>
                <w:szCs w:val="28"/>
              </w:rPr>
              <w:t xml:space="preserve"> </w:t>
            </w:r>
            <w:r w:rsidRPr="005669AB">
              <w:rPr>
                <w:rFonts w:ascii="Times New Roman" w:eastAsia="Times New Roman" w:hAnsi="Times New Roman" w:cs="Times New Roman"/>
                <w:b/>
                <w:sz w:val="28"/>
                <w:szCs w:val="28"/>
                <w:lang w:val="en-US"/>
              </w:rPr>
              <w:t>Strategic</w:t>
            </w:r>
            <w:r w:rsidRPr="005669AB">
              <w:rPr>
                <w:rFonts w:ascii="Times New Roman" w:eastAsia="Times New Roman" w:hAnsi="Times New Roman" w:cs="Times New Roman"/>
                <w:b/>
                <w:sz w:val="28"/>
                <w:szCs w:val="28"/>
              </w:rPr>
              <w:t xml:space="preserve"> </w:t>
            </w:r>
            <w:r w:rsidRPr="005669AB">
              <w:rPr>
                <w:rFonts w:ascii="Times New Roman" w:eastAsia="Times New Roman" w:hAnsi="Times New Roman" w:cs="Times New Roman"/>
                <w:b/>
                <w:sz w:val="28"/>
                <w:szCs w:val="28"/>
                <w:lang w:val="en-US"/>
              </w:rPr>
              <w:t>planning</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фирманинг мақсадлари, унинг маркетинг соҳасидаги потенциал имкониятлари Ўртасидаги стратегик мувозанатни яратиш ва қўллаб-қувватлашни бошқариш жараёни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the firm aims to create a balance between the potential opportunities in the field of strategic marketing and support of the management process</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669AB">
              <w:rPr>
                <w:rFonts w:ascii="Times New Roman" w:eastAsia="Times New Roman" w:hAnsi="Times New Roman" w:cs="Times New Roman"/>
                <w:b/>
                <w:bCs/>
                <w:sz w:val="28"/>
                <w:szCs w:val="28"/>
              </w:rPr>
              <w:t>Талаб</w:t>
            </w:r>
          </w:p>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b/>
                <w:sz w:val="28"/>
                <w:szCs w:val="28"/>
                <w:lang w:val="en-US"/>
              </w:rPr>
              <w:t>Demand</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товар хўжалигига хос бўлган ва савдо, айирбошлаш соҳасида кўзга ташланувчи тоифа</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inherent in the trade of agricultural and trade exchange in the field of visible group</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5669AB">
              <w:rPr>
                <w:rFonts w:ascii="Times New Roman" w:eastAsia="Times New Roman" w:hAnsi="Times New Roman" w:cs="Times New Roman"/>
                <w:b/>
                <w:bCs/>
                <w:sz w:val="28"/>
                <w:szCs w:val="28"/>
              </w:rPr>
              <w:t>Товар</w:t>
            </w:r>
          </w:p>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5669AB">
              <w:rPr>
                <w:rFonts w:ascii="Times New Roman" w:eastAsia="Times New Roman" w:hAnsi="Times New Roman" w:cs="Times New Roman"/>
                <w:b/>
                <w:bCs/>
                <w:sz w:val="28"/>
                <w:szCs w:val="28"/>
                <w:lang w:val="en-US"/>
              </w:rPr>
              <w:t>Product</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 xml:space="preserve">энг умумий кўринишда бозорда сотилувчи маҳсулот сифатида </w:t>
            </w:r>
            <w:r w:rsidRPr="005669AB">
              <w:rPr>
                <w:rFonts w:ascii="Times New Roman" w:eastAsia="Times New Roman" w:hAnsi="Times New Roman" w:cs="Times New Roman"/>
                <w:sz w:val="28"/>
                <w:szCs w:val="28"/>
                <w:lang w:val="uz-Cyrl-UZ"/>
              </w:rPr>
              <w:lastRenderedPageBreak/>
              <w:t>ифодаланиши мумкин бўлган иқтисодий тоифа, олди-сотди объекти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lastRenderedPageBreak/>
              <w:t xml:space="preserve">The most common form, which can be expressed as </w:t>
            </w:r>
            <w:r w:rsidRPr="005669AB">
              <w:rPr>
                <w:rFonts w:ascii="Times New Roman" w:hAnsi="Times New Roman" w:cs="Times New Roman"/>
                <w:sz w:val="28"/>
                <w:szCs w:val="28"/>
                <w:lang w:val="en"/>
              </w:rPr>
              <w:lastRenderedPageBreak/>
              <w:t>the product sold in the market economic group, the object of the purchase and sale</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5669AB">
              <w:rPr>
                <w:rFonts w:ascii="Times New Roman" w:eastAsia="Times New Roman" w:hAnsi="Times New Roman" w:cs="Times New Roman"/>
                <w:b/>
                <w:bCs/>
                <w:sz w:val="28"/>
                <w:szCs w:val="28"/>
              </w:rPr>
              <w:lastRenderedPageBreak/>
              <w:t xml:space="preserve">Товар инновацияси </w:t>
            </w:r>
            <w:r w:rsidRPr="005669AB">
              <w:rPr>
                <w:rFonts w:ascii="Times New Roman" w:eastAsia="Times New Roman" w:hAnsi="Times New Roman" w:cs="Times New Roman"/>
                <w:b/>
                <w:bCs/>
                <w:sz w:val="28"/>
                <w:szCs w:val="28"/>
                <w:lang w:val="en-US"/>
              </w:rPr>
              <w:t>Product</w:t>
            </w:r>
            <w:r w:rsidRPr="005669AB">
              <w:rPr>
                <w:rFonts w:ascii="Times New Roman" w:eastAsia="Times New Roman" w:hAnsi="Times New Roman" w:cs="Times New Roman"/>
                <w:b/>
                <w:bCs/>
                <w:sz w:val="28"/>
                <w:szCs w:val="28"/>
              </w:rPr>
              <w:t xml:space="preserve"> </w:t>
            </w:r>
            <w:r w:rsidRPr="005669AB">
              <w:rPr>
                <w:rFonts w:ascii="Times New Roman" w:eastAsia="Times New Roman" w:hAnsi="Times New Roman" w:cs="Times New Roman"/>
                <w:b/>
                <w:bCs/>
                <w:sz w:val="28"/>
                <w:szCs w:val="28"/>
                <w:lang w:val="en-US"/>
              </w:rPr>
              <w:t>innovation</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lang w:val="uz-Cyrl-UZ"/>
              </w:rPr>
              <w:t>маҳсулотни такомиллаштиришнинг оригинал, сифати яхшиланган ва модификацияланган маҳсулот ишлаб чиқариш билан боғлиқ бўлган ўзлуксиз жараёни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improving the quality of the original product has improved and modified in connection with the production of a continuous process</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5669AB">
              <w:rPr>
                <w:rFonts w:ascii="Times New Roman" w:eastAsia="Times New Roman" w:hAnsi="Times New Roman" w:cs="Times New Roman"/>
                <w:b/>
                <w:bCs/>
                <w:sz w:val="28"/>
                <w:szCs w:val="28"/>
              </w:rPr>
              <w:t>Товарни</w:t>
            </w:r>
            <w:r w:rsidRPr="005669AB">
              <w:rPr>
                <w:rFonts w:ascii="Times New Roman" w:eastAsia="Times New Roman" w:hAnsi="Times New Roman" w:cs="Times New Roman"/>
                <w:b/>
                <w:bCs/>
                <w:sz w:val="28"/>
                <w:szCs w:val="28"/>
                <w:lang w:val="en-US"/>
              </w:rPr>
              <w:t xml:space="preserve"> </w:t>
            </w:r>
            <w:r w:rsidRPr="005669AB">
              <w:rPr>
                <w:rFonts w:ascii="Times New Roman" w:eastAsia="Times New Roman" w:hAnsi="Times New Roman" w:cs="Times New Roman"/>
                <w:b/>
                <w:bCs/>
                <w:sz w:val="28"/>
                <w:szCs w:val="28"/>
              </w:rPr>
              <w:t>бозорда</w:t>
            </w:r>
            <w:r w:rsidRPr="005669AB">
              <w:rPr>
                <w:rFonts w:ascii="Times New Roman" w:eastAsia="Times New Roman" w:hAnsi="Times New Roman" w:cs="Times New Roman"/>
                <w:b/>
                <w:bCs/>
                <w:sz w:val="28"/>
                <w:szCs w:val="28"/>
                <w:lang w:val="en-US"/>
              </w:rPr>
              <w:t xml:space="preserve"> </w:t>
            </w:r>
            <w:r w:rsidRPr="005669AB">
              <w:rPr>
                <w:rFonts w:ascii="Times New Roman" w:eastAsia="Times New Roman" w:hAnsi="Times New Roman" w:cs="Times New Roman"/>
                <w:b/>
                <w:bCs/>
                <w:sz w:val="28"/>
                <w:szCs w:val="28"/>
              </w:rPr>
              <w:t>жойлаштириш</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b/>
                <w:bCs/>
                <w:sz w:val="28"/>
                <w:szCs w:val="28"/>
                <w:lang w:val="en-US"/>
              </w:rPr>
              <w:t>Product positioning</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eastAsia="Times New Roman" w:hAnsi="Times New Roman" w:cs="Times New Roman"/>
                <w:sz w:val="28"/>
                <w:szCs w:val="28"/>
              </w:rPr>
              <w:t>товарларнинг</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бозордаги</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рақобатбардошлигини</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таъминлаш</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ва</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мос</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келувчи</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маркетинг</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мажмуасини</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ишлаб</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чиқиш</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учун</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амалга</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оширилувчи</w:t>
            </w:r>
            <w:r w:rsidRPr="005669AB">
              <w:rPr>
                <w:rFonts w:ascii="Times New Roman" w:eastAsia="Times New Roman" w:hAnsi="Times New Roman" w:cs="Times New Roman"/>
                <w:sz w:val="28"/>
                <w:szCs w:val="28"/>
                <w:lang w:val="en-US"/>
              </w:rPr>
              <w:t xml:space="preserve"> </w:t>
            </w:r>
            <w:r w:rsidRPr="005669AB">
              <w:rPr>
                <w:rFonts w:ascii="Times New Roman" w:eastAsia="Times New Roman" w:hAnsi="Times New Roman" w:cs="Times New Roman"/>
                <w:sz w:val="28"/>
                <w:szCs w:val="28"/>
              </w:rPr>
              <w:t>ҳаракатлар</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to ensure the competitiveness of the market for goods and the corresponding action is carried out to develop a series of marketing</w:t>
            </w:r>
          </w:p>
        </w:tc>
      </w:tr>
      <w:tr w:rsidR="00B77CD6" w:rsidRPr="00D42532" w:rsidTr="008E7751">
        <w:tc>
          <w:tcPr>
            <w:tcW w:w="2235" w:type="dxa"/>
          </w:tcPr>
          <w:p w:rsidR="00B77CD6" w:rsidRPr="005669AB" w:rsidRDefault="00B77CD6" w:rsidP="008E775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z-Cyrl-UZ" w:eastAsia="ru-RU"/>
              </w:rPr>
            </w:pPr>
            <w:r w:rsidRPr="005669AB">
              <w:rPr>
                <w:rFonts w:ascii="Times New Roman" w:eastAsia="Times New Roman" w:hAnsi="Times New Roman" w:cs="Times New Roman"/>
                <w:b/>
                <w:bCs/>
                <w:sz w:val="28"/>
                <w:szCs w:val="28"/>
              </w:rPr>
              <w:t>Электрон тижорат</w:t>
            </w:r>
            <w:r w:rsidRPr="005669AB">
              <w:rPr>
                <w:rFonts w:ascii="Times New Roman" w:eastAsia="Times New Roman" w:hAnsi="Times New Roman" w:cs="Times New Roman"/>
                <w:sz w:val="28"/>
                <w:szCs w:val="28"/>
              </w:rPr>
              <w:t xml:space="preserve"> </w:t>
            </w:r>
            <w:r w:rsidRPr="005669AB">
              <w:rPr>
                <w:rFonts w:ascii="Times New Roman" w:eastAsia="Times New Roman" w:hAnsi="Times New Roman" w:cs="Times New Roman"/>
                <w:b/>
                <w:sz w:val="28"/>
                <w:szCs w:val="28"/>
                <w:lang w:val="en-US"/>
              </w:rPr>
              <w:t>Electronic</w:t>
            </w:r>
            <w:r w:rsidRPr="005669AB">
              <w:rPr>
                <w:rFonts w:ascii="Times New Roman" w:eastAsia="Times New Roman" w:hAnsi="Times New Roman" w:cs="Times New Roman"/>
                <w:b/>
                <w:sz w:val="28"/>
                <w:szCs w:val="28"/>
              </w:rPr>
              <w:t xml:space="preserve"> </w:t>
            </w:r>
            <w:r w:rsidRPr="005669AB">
              <w:rPr>
                <w:rFonts w:ascii="Times New Roman" w:eastAsia="Times New Roman" w:hAnsi="Times New Roman" w:cs="Times New Roman"/>
                <w:b/>
                <w:sz w:val="28"/>
                <w:szCs w:val="28"/>
                <w:lang w:val="en-US"/>
              </w:rPr>
              <w:t>commerce</w:t>
            </w:r>
          </w:p>
        </w:tc>
        <w:tc>
          <w:tcPr>
            <w:tcW w:w="4334"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b/>
                <w:sz w:val="28"/>
                <w:szCs w:val="28"/>
                <w:lang w:val="uz-Cyrl-UZ" w:eastAsia="ru-RU"/>
              </w:rPr>
            </w:pPr>
            <w:r w:rsidRPr="005669AB">
              <w:rPr>
                <w:rFonts w:ascii="Times New Roman" w:eastAsia="Times New Roman" w:hAnsi="Times New Roman" w:cs="Times New Roman"/>
                <w:sz w:val="28"/>
                <w:szCs w:val="28"/>
              </w:rPr>
              <w:t>электрон алоқа воситалари ёрдамида товар ва хизматларни сотиш, реклама ва маркетинг тизими</w:t>
            </w:r>
          </w:p>
        </w:tc>
        <w:tc>
          <w:tcPr>
            <w:tcW w:w="3285" w:type="dxa"/>
          </w:tcPr>
          <w:p w:rsidR="00B77CD6" w:rsidRPr="005669AB" w:rsidRDefault="00B77CD6" w:rsidP="008E7751">
            <w:pPr>
              <w:widowControl w:val="0"/>
              <w:tabs>
                <w:tab w:val="left" w:pos="720"/>
                <w:tab w:val="left" w:pos="792"/>
                <w:tab w:val="left" w:pos="900"/>
                <w:tab w:val="left" w:pos="993"/>
                <w:tab w:val="left" w:pos="1080"/>
              </w:tabs>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5669AB">
              <w:rPr>
                <w:rFonts w:ascii="Times New Roman" w:hAnsi="Times New Roman" w:cs="Times New Roman"/>
                <w:sz w:val="28"/>
                <w:szCs w:val="28"/>
                <w:lang w:val="en"/>
              </w:rPr>
              <w:t>sell goods and services using electronic means of communication, advertising and marketing system</w:t>
            </w:r>
          </w:p>
        </w:tc>
      </w:tr>
    </w:tbl>
    <w:p w:rsidR="001C62F3" w:rsidRPr="00B77CD6" w:rsidRDefault="001C62F3" w:rsidP="001C62F3">
      <w:pPr>
        <w:pStyle w:val="a3"/>
        <w:spacing w:after="0" w:line="240" w:lineRule="auto"/>
        <w:rPr>
          <w:rFonts w:ascii="Times New Roman" w:hAnsi="Times New Roman" w:cs="Times New Roman"/>
          <w:sz w:val="28"/>
          <w:szCs w:val="28"/>
          <w:lang w:val="en-US"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1C62F3" w:rsidRDefault="001C62F3" w:rsidP="001C62F3">
      <w:pPr>
        <w:pStyle w:val="a3"/>
        <w:spacing w:after="0" w:line="240" w:lineRule="auto"/>
        <w:rPr>
          <w:rFonts w:ascii="Times New Roman" w:hAnsi="Times New Roman" w:cs="Times New Roman"/>
          <w:sz w:val="28"/>
          <w:szCs w:val="28"/>
          <w:lang w:val="uz-Cyrl-UZ" w:eastAsia="ru-RU"/>
        </w:rPr>
      </w:pPr>
    </w:p>
    <w:p w:rsidR="007F2735" w:rsidRPr="00B77CD6" w:rsidRDefault="00B77CD6" w:rsidP="005669AB">
      <w:pPr>
        <w:pStyle w:val="1"/>
        <w:jc w:val="center"/>
        <w:rPr>
          <w:rFonts w:ascii="Times New Roman" w:hAnsi="Times New Roman"/>
          <w:sz w:val="28"/>
          <w:szCs w:val="28"/>
          <w:lang w:eastAsia="ru-RU"/>
        </w:rPr>
      </w:pPr>
      <w:bookmarkStart w:id="23" w:name="_Toc451788921"/>
      <w:r w:rsidRPr="00B77CD6">
        <w:rPr>
          <w:rFonts w:ascii="Times New Roman" w:hAnsi="Times New Roman"/>
          <w:sz w:val="28"/>
          <w:szCs w:val="28"/>
          <w:lang w:val="en-US" w:eastAsia="ru-RU"/>
        </w:rPr>
        <w:lastRenderedPageBreak/>
        <w:t>VIII</w:t>
      </w:r>
      <w:r w:rsidR="00CB5E90" w:rsidRPr="00B77CD6">
        <w:rPr>
          <w:rFonts w:ascii="Times New Roman" w:hAnsi="Times New Roman"/>
          <w:sz w:val="28"/>
          <w:szCs w:val="28"/>
          <w:lang w:eastAsia="ru-RU"/>
        </w:rPr>
        <w:t>. АДАБИЁТЛАР РЎЙХАТИ</w:t>
      </w:r>
      <w:bookmarkEnd w:id="23"/>
    </w:p>
    <w:p w:rsidR="00A21301" w:rsidRDefault="00A21301" w:rsidP="00A21301">
      <w:pPr>
        <w:tabs>
          <w:tab w:val="left" w:pos="993"/>
        </w:tabs>
        <w:spacing w:after="0" w:line="240" w:lineRule="auto"/>
        <w:ind w:firstLine="567"/>
        <w:jc w:val="center"/>
        <w:rPr>
          <w:rFonts w:ascii="Times New Roman" w:eastAsia="Times New Roman" w:hAnsi="Times New Roman" w:cs="Times New Roman"/>
          <w:b/>
          <w:bCs/>
          <w:sz w:val="28"/>
          <w:szCs w:val="28"/>
          <w:lang w:val="uz-Cyrl-UZ" w:eastAsia="ru-RU"/>
        </w:rPr>
      </w:pPr>
    </w:p>
    <w:p w:rsidR="00B25012" w:rsidRPr="000C425A" w:rsidRDefault="00B25012" w:rsidP="00B25012">
      <w:pPr>
        <w:numPr>
          <w:ilvl w:val="0"/>
          <w:numId w:val="94"/>
        </w:numPr>
        <w:tabs>
          <w:tab w:val="left" w:pos="180"/>
          <w:tab w:val="left" w:pos="900"/>
        </w:tabs>
        <w:spacing w:after="0" w:line="240" w:lineRule="auto"/>
        <w:jc w:val="center"/>
        <w:rPr>
          <w:rFonts w:ascii="Times New Roman" w:eastAsia="Calibri" w:hAnsi="Times New Roman" w:cs="Times New Roman"/>
          <w:b/>
          <w:bCs/>
          <w:color w:val="000000"/>
          <w:sz w:val="28"/>
          <w:szCs w:val="28"/>
          <w:lang w:val="uz-Cyrl-UZ"/>
        </w:rPr>
      </w:pPr>
      <w:r w:rsidRPr="000C425A">
        <w:rPr>
          <w:rFonts w:ascii="Times New Roman" w:eastAsia="Calibri" w:hAnsi="Times New Roman" w:cs="Times New Roman"/>
          <w:b/>
          <w:bCs/>
          <w:color w:val="000000"/>
          <w:sz w:val="28"/>
          <w:szCs w:val="28"/>
          <w:lang w:val="uz-Cyrl-UZ"/>
        </w:rPr>
        <w:t>Меъёрий-ҳуқуқий хужжатлар.</w:t>
      </w:r>
    </w:p>
    <w:p w:rsidR="00B25012" w:rsidRPr="000C425A" w:rsidRDefault="00B25012" w:rsidP="00B25012">
      <w:pPr>
        <w:tabs>
          <w:tab w:val="left" w:pos="180"/>
          <w:tab w:val="left" w:pos="900"/>
        </w:tabs>
        <w:spacing w:after="0" w:line="240" w:lineRule="auto"/>
        <w:ind w:left="1287"/>
        <w:rPr>
          <w:rFonts w:ascii="Times New Roman" w:eastAsia="Calibri" w:hAnsi="Times New Roman" w:cs="Times New Roman"/>
          <w:b/>
          <w:bCs/>
          <w:color w:val="000000"/>
          <w:sz w:val="28"/>
          <w:szCs w:val="28"/>
          <w:lang w:val="uz-Cyrl-UZ"/>
        </w:rPr>
      </w:pPr>
    </w:p>
    <w:p w:rsidR="00B25012" w:rsidRDefault="00B25012" w:rsidP="00B25012">
      <w:pPr>
        <w:numPr>
          <w:ilvl w:val="0"/>
          <w:numId w:val="93"/>
        </w:numPr>
        <w:tabs>
          <w:tab w:val="left" w:pos="180"/>
          <w:tab w:val="left" w:pos="900"/>
          <w:tab w:val="left" w:pos="1560"/>
        </w:tabs>
        <w:spacing w:after="0" w:line="240" w:lineRule="auto"/>
        <w:ind w:left="0" w:firstLine="567"/>
        <w:jc w:val="both"/>
        <w:rPr>
          <w:rFonts w:ascii="Times New Roman" w:eastAsia="Calibri" w:hAnsi="Times New Roman" w:cs="Times New Roman"/>
          <w:bCs/>
          <w:color w:val="000000"/>
          <w:sz w:val="28"/>
          <w:szCs w:val="28"/>
          <w:lang w:val="uz-Cyrl-UZ"/>
        </w:rPr>
      </w:pPr>
      <w:r w:rsidRPr="000C425A">
        <w:rPr>
          <w:rFonts w:ascii="Times New Roman" w:eastAsia="Calibri" w:hAnsi="Times New Roman" w:cs="Times New Roman"/>
          <w:bCs/>
          <w:color w:val="000000"/>
          <w:sz w:val="28"/>
          <w:szCs w:val="28"/>
          <w:lang w:val="uz-Cyrl-UZ"/>
        </w:rPr>
        <w:t xml:space="preserve">Ўзбекистон Республикаси Президентининг “2019-2021 йилларда Ўзбекистон Республикасини инновацион ривожлантириш стратегиясини тасдиқлаш тўғрисида”ги 2018 йил 21 сентябрдаги ПФ-5544-сонли Фармони. </w:t>
      </w:r>
    </w:p>
    <w:p w:rsidR="00B25012" w:rsidRPr="000C425A" w:rsidRDefault="00B25012" w:rsidP="00B25012">
      <w:pPr>
        <w:numPr>
          <w:ilvl w:val="0"/>
          <w:numId w:val="93"/>
        </w:numPr>
        <w:tabs>
          <w:tab w:val="left" w:pos="180"/>
          <w:tab w:val="left" w:pos="900"/>
          <w:tab w:val="left" w:pos="1560"/>
        </w:tabs>
        <w:spacing w:after="0" w:line="240" w:lineRule="auto"/>
        <w:ind w:left="0" w:firstLine="567"/>
        <w:jc w:val="both"/>
        <w:rPr>
          <w:rFonts w:ascii="Times New Roman" w:eastAsia="Calibri" w:hAnsi="Times New Roman" w:cs="Times New Roman"/>
          <w:bCs/>
          <w:color w:val="000000"/>
          <w:sz w:val="28"/>
          <w:szCs w:val="28"/>
          <w:lang w:val="uz-Cyrl-UZ"/>
        </w:rPr>
      </w:pPr>
      <w:r w:rsidRPr="000C425A">
        <w:rPr>
          <w:rFonts w:ascii="Times New Roman" w:eastAsia="Calibri" w:hAnsi="Times New Roman" w:cs="Times New Roman"/>
          <w:bCs/>
          <w:color w:val="000000"/>
          <w:sz w:val="28"/>
          <w:szCs w:val="28"/>
          <w:lang w:val="uz-Cyrl-UZ"/>
        </w:rPr>
        <w:t xml:space="preserve">Ўзбекистон Республикаси Президентининг </w:t>
      </w:r>
      <w:r w:rsidRPr="00343B52">
        <w:rPr>
          <w:rFonts w:ascii="Times New Roman" w:hAnsi="Times New Roman" w:cs="Times New Roman"/>
          <w:sz w:val="28"/>
          <w:szCs w:val="28"/>
          <w:lang w:val="uz-Cyrl-UZ"/>
        </w:rPr>
        <w:t>“Олий таълим муассасалари раҳбар ва педагог кадрларининг узлуксиз малакасини ошириш тизимини жорий этиш тўғрисида”ги</w:t>
      </w:r>
      <w:r>
        <w:rPr>
          <w:rFonts w:ascii="Times New Roman" w:hAnsi="Times New Roman" w:cs="Times New Roman"/>
          <w:sz w:val="28"/>
          <w:szCs w:val="28"/>
          <w:lang w:val="uz-Cyrl-UZ"/>
        </w:rPr>
        <w:t xml:space="preserve"> </w:t>
      </w:r>
      <w:r w:rsidRPr="00343B52">
        <w:rPr>
          <w:rFonts w:ascii="Times New Roman" w:hAnsi="Times New Roman" w:cs="Times New Roman"/>
          <w:sz w:val="28"/>
          <w:szCs w:val="28"/>
          <w:lang w:val="uz-Cyrl-UZ"/>
        </w:rPr>
        <w:t>2019 йил 27 августдаги</w:t>
      </w:r>
      <w:r w:rsidR="00D12FD0" w:rsidRPr="00D12FD0">
        <w:rPr>
          <w:rFonts w:ascii="Times New Roman" w:hAnsi="Times New Roman" w:cs="Times New Roman"/>
          <w:sz w:val="28"/>
          <w:szCs w:val="28"/>
          <w:lang w:val="uz-Cyrl-UZ"/>
        </w:rPr>
        <w:t xml:space="preserve"> </w:t>
      </w:r>
      <w:r w:rsidRPr="00343B52">
        <w:rPr>
          <w:rFonts w:ascii="Times New Roman" w:hAnsi="Times New Roman" w:cs="Times New Roman"/>
          <w:sz w:val="28"/>
          <w:szCs w:val="28"/>
          <w:lang w:val="uz-Cyrl-UZ"/>
        </w:rPr>
        <w:t>ПФ-5789-сонли</w:t>
      </w:r>
      <w:r w:rsidRPr="00343B52">
        <w:rPr>
          <w:rFonts w:ascii="Times New Roman" w:hAnsi="Times New Roman" w:cs="Times New Roman"/>
          <w:sz w:val="28"/>
          <w:szCs w:val="28"/>
          <w:lang w:val="uz-Latn-UZ"/>
        </w:rPr>
        <w:t xml:space="preserve">  Фармон</w:t>
      </w:r>
      <w:r w:rsidRPr="00343B52">
        <w:rPr>
          <w:rFonts w:ascii="Times New Roman" w:hAnsi="Times New Roman" w:cs="Times New Roman"/>
          <w:sz w:val="28"/>
          <w:szCs w:val="28"/>
          <w:lang w:val="uz-Cyrl-UZ"/>
        </w:rPr>
        <w:t>и</w:t>
      </w:r>
      <w:r>
        <w:rPr>
          <w:rFonts w:ascii="Times New Roman" w:hAnsi="Times New Roman" w:cs="Times New Roman"/>
          <w:sz w:val="28"/>
          <w:szCs w:val="28"/>
          <w:lang w:val="uz-Cyrl-UZ"/>
        </w:rPr>
        <w:t>.</w:t>
      </w:r>
    </w:p>
    <w:p w:rsidR="00B25012" w:rsidRPr="000C425A" w:rsidRDefault="00B25012" w:rsidP="00B25012">
      <w:pPr>
        <w:numPr>
          <w:ilvl w:val="0"/>
          <w:numId w:val="93"/>
        </w:numPr>
        <w:tabs>
          <w:tab w:val="left" w:pos="180"/>
          <w:tab w:val="left" w:pos="900"/>
          <w:tab w:val="left" w:pos="1560"/>
        </w:tabs>
        <w:spacing w:after="0" w:line="240" w:lineRule="auto"/>
        <w:ind w:left="0" w:firstLine="567"/>
        <w:jc w:val="both"/>
        <w:rPr>
          <w:rFonts w:ascii="Times New Roman" w:eastAsia="Calibri" w:hAnsi="Times New Roman" w:cs="Times New Roman"/>
          <w:bCs/>
          <w:color w:val="000000"/>
          <w:sz w:val="28"/>
          <w:szCs w:val="28"/>
          <w:lang w:val="uz-Cyrl-UZ"/>
        </w:rPr>
      </w:pPr>
      <w:r w:rsidRPr="000C425A">
        <w:rPr>
          <w:rFonts w:ascii="Times New Roman" w:eastAsia="Calibri" w:hAnsi="Times New Roman" w:cs="Times New Roman"/>
          <w:bCs/>
          <w:color w:val="000000"/>
          <w:sz w:val="28"/>
          <w:szCs w:val="28"/>
          <w:lang w:val="uz-Cyrl-UZ"/>
        </w:rPr>
        <w:t xml:space="preserve">Ўзбекистон Республикаси Президентининг “Олий таълим муассасаларида таълим сифатини ошириш ва уларнинг мамлакатда амалга оширилаётган кенг қамровли ислоҳотларда фаол иштирокини таъминлаш бўйича қўшимча чора-тадбирлар тўғрисида”ги 2018 йил 5 июндаги ПҚ-3775-сонли қарори. </w:t>
      </w:r>
    </w:p>
    <w:p w:rsidR="00B25012" w:rsidRPr="000C425A" w:rsidRDefault="00B25012" w:rsidP="00B25012">
      <w:pPr>
        <w:numPr>
          <w:ilvl w:val="0"/>
          <w:numId w:val="93"/>
        </w:numPr>
        <w:tabs>
          <w:tab w:val="left" w:pos="851"/>
          <w:tab w:val="left" w:pos="1560"/>
        </w:tabs>
        <w:spacing w:after="0" w:line="276" w:lineRule="auto"/>
        <w:ind w:left="0" w:firstLine="567"/>
        <w:contextualSpacing/>
        <w:jc w:val="both"/>
        <w:rPr>
          <w:rFonts w:ascii="Times New Roman" w:eastAsia="Calibri" w:hAnsi="Times New Roman" w:cs="Times New Roman"/>
          <w:bCs/>
          <w:color w:val="000000"/>
          <w:sz w:val="28"/>
          <w:szCs w:val="28"/>
          <w:lang w:val="uz-Cyrl-UZ"/>
        </w:rPr>
      </w:pPr>
      <w:r w:rsidRPr="000C425A">
        <w:rPr>
          <w:rFonts w:ascii="Times New Roman" w:eastAsia="Calibri" w:hAnsi="Times New Roman" w:cs="Times New Roman"/>
          <w:bCs/>
          <w:color w:val="000000"/>
          <w:sz w:val="28"/>
          <w:szCs w:val="28"/>
          <w:lang w:val="uz-Cyrl-UZ"/>
        </w:rPr>
        <w:t>Ўзбекистон Республикаси Президентининг Шавкат Мирзиёевнинг Олий Мажлисга Мурожаатномаси. T.: “Xaлқ сўзи” 28.12.2018.</w:t>
      </w:r>
    </w:p>
    <w:p w:rsidR="00B25012" w:rsidRPr="000C425A" w:rsidRDefault="00B25012" w:rsidP="00B25012">
      <w:pPr>
        <w:numPr>
          <w:ilvl w:val="0"/>
          <w:numId w:val="93"/>
        </w:numPr>
        <w:tabs>
          <w:tab w:val="left" w:pos="1134"/>
          <w:tab w:val="left" w:pos="1560"/>
        </w:tabs>
        <w:spacing w:after="0" w:line="240" w:lineRule="auto"/>
        <w:ind w:left="0" w:right="-1" w:firstLine="567"/>
        <w:jc w:val="both"/>
        <w:rPr>
          <w:rFonts w:ascii="Times New Roman" w:eastAsia="Calibri" w:hAnsi="Times New Roman" w:cs="Times New Roman"/>
          <w:sz w:val="28"/>
          <w:szCs w:val="28"/>
          <w:lang w:val="uz-Cyrl-UZ"/>
        </w:rPr>
      </w:pPr>
      <w:r w:rsidRPr="000C425A">
        <w:rPr>
          <w:rFonts w:ascii="Times New Roman" w:eastAsia="Calibri" w:hAnsi="Times New Roman" w:cs="Times New Roman"/>
          <w:sz w:val="28"/>
          <w:szCs w:val="28"/>
          <w:lang w:val="uz-Cyrl-UZ"/>
        </w:rPr>
        <w:t xml:space="preserve">Ўзбекистон Республикаси Президентининг 2017 йил 7 февралдаги ПФ-4947-сонли “2017-2021 йилларда Ўзбекистон Республикасини ривожлантиришнинг бешта устувор йўналиши бўйича ҲАРАКАТЛАР СТРАТЕГИЯСИ” Фармони. </w:t>
      </w:r>
    </w:p>
    <w:p w:rsidR="00B25012" w:rsidRPr="000C425A" w:rsidRDefault="00B25012" w:rsidP="00B25012">
      <w:pPr>
        <w:numPr>
          <w:ilvl w:val="0"/>
          <w:numId w:val="93"/>
        </w:numPr>
        <w:tabs>
          <w:tab w:val="left" w:pos="180"/>
          <w:tab w:val="left" w:pos="900"/>
          <w:tab w:val="left" w:pos="1560"/>
        </w:tabs>
        <w:spacing w:after="0" w:line="240" w:lineRule="auto"/>
        <w:ind w:left="0" w:firstLine="567"/>
        <w:jc w:val="both"/>
        <w:rPr>
          <w:rFonts w:ascii="Times New Roman" w:eastAsia="Calibri" w:hAnsi="Times New Roman" w:cs="Times New Roman"/>
          <w:bCs/>
          <w:color w:val="000000"/>
          <w:sz w:val="28"/>
          <w:szCs w:val="28"/>
          <w:lang w:val="uz-Cyrl-UZ"/>
        </w:rPr>
      </w:pPr>
      <w:r w:rsidRPr="000C425A">
        <w:rPr>
          <w:rFonts w:ascii="Times New Roman" w:eastAsia="Calibri" w:hAnsi="Times New Roman" w:cs="Times New Roman"/>
          <w:bCs/>
          <w:color w:val="000000"/>
          <w:sz w:val="28"/>
          <w:szCs w:val="28"/>
          <w:lang w:val="uz-Cyrl-UZ"/>
        </w:rPr>
        <w:t>Ўзбекистон Республикаси Президентининг “Олий таълимдан кейинги таълим тизимини янада такомиллаштириш тўғрисида”ги 2017 йил 16 февралдаги № 4958-сонли Фармони.</w:t>
      </w:r>
    </w:p>
    <w:p w:rsidR="00B25012" w:rsidRPr="000C425A" w:rsidRDefault="00B25012" w:rsidP="00B25012">
      <w:pPr>
        <w:numPr>
          <w:ilvl w:val="0"/>
          <w:numId w:val="93"/>
        </w:numPr>
        <w:tabs>
          <w:tab w:val="left" w:pos="180"/>
          <w:tab w:val="left" w:pos="900"/>
          <w:tab w:val="left" w:pos="1560"/>
        </w:tabs>
        <w:spacing w:after="0" w:line="240" w:lineRule="auto"/>
        <w:ind w:left="0" w:firstLine="567"/>
        <w:jc w:val="both"/>
        <w:rPr>
          <w:rFonts w:ascii="Times New Roman" w:eastAsia="Calibri" w:hAnsi="Times New Roman" w:cs="Times New Roman"/>
          <w:sz w:val="28"/>
          <w:szCs w:val="28"/>
          <w:lang w:val="uz-Cyrl-UZ"/>
        </w:rPr>
      </w:pPr>
      <w:r w:rsidRPr="000C425A">
        <w:rPr>
          <w:rFonts w:ascii="Times New Roman" w:eastAsia="Calibri" w:hAnsi="Times New Roman" w:cs="Times New Roman"/>
          <w:sz w:val="28"/>
          <w:szCs w:val="28"/>
          <w:lang w:val="uz-Cyrl-UZ"/>
        </w:rPr>
        <w:t>Ўзбекистон Республикаси Президентининг “Олий таълим тизимини янада ривожлантириш чора-тадбирлари тўғрисида”ги 2017 йил 20 апрелдаги № 2909 -сонли Қарори.</w:t>
      </w:r>
    </w:p>
    <w:p w:rsidR="00B25012" w:rsidRPr="000C425A" w:rsidRDefault="00B25012" w:rsidP="00B25012">
      <w:pPr>
        <w:numPr>
          <w:ilvl w:val="0"/>
          <w:numId w:val="93"/>
        </w:numPr>
        <w:tabs>
          <w:tab w:val="left" w:pos="180"/>
          <w:tab w:val="left" w:pos="900"/>
          <w:tab w:val="left" w:pos="1560"/>
        </w:tabs>
        <w:spacing w:after="0" w:line="240" w:lineRule="auto"/>
        <w:ind w:left="0" w:firstLine="567"/>
        <w:jc w:val="both"/>
        <w:rPr>
          <w:rFonts w:ascii="Times New Roman" w:eastAsia="Calibri" w:hAnsi="Times New Roman" w:cs="Times New Roman"/>
          <w:sz w:val="28"/>
          <w:szCs w:val="28"/>
          <w:lang w:val="uz-Cyrl-UZ"/>
        </w:rPr>
      </w:pPr>
      <w:r w:rsidRPr="000C425A">
        <w:rPr>
          <w:rFonts w:ascii="Times New Roman" w:eastAsia="Calibri" w:hAnsi="Times New Roman" w:cs="Times New Roman"/>
          <w:bCs/>
          <w:color w:val="000000"/>
          <w:kern w:val="24"/>
          <w:sz w:val="28"/>
          <w:szCs w:val="28"/>
          <w:lang w:val="uz-Cyrl-UZ"/>
        </w:rPr>
        <w:t xml:space="preserve">Олий ва ўрта махсус таълим вазирлигининг “Олий таълим вазирлигининг «Янги ўқув услубий мажмуаларни тайёрлаш бўйича услубий кўрсатмани тавсия этиш тўғрисида»ги 2017 йил 1 мартдаги №107-сонли буйруғи. </w:t>
      </w:r>
    </w:p>
    <w:p w:rsidR="00B25012" w:rsidRPr="000C425A" w:rsidRDefault="00B25012" w:rsidP="00B25012">
      <w:pPr>
        <w:numPr>
          <w:ilvl w:val="0"/>
          <w:numId w:val="93"/>
        </w:numPr>
        <w:tabs>
          <w:tab w:val="left" w:pos="180"/>
          <w:tab w:val="left" w:pos="900"/>
          <w:tab w:val="left" w:pos="1560"/>
        </w:tabs>
        <w:spacing w:after="0" w:line="240" w:lineRule="auto"/>
        <w:ind w:left="0" w:firstLine="567"/>
        <w:jc w:val="both"/>
        <w:rPr>
          <w:rFonts w:ascii="Times New Roman" w:eastAsia="Calibri" w:hAnsi="Times New Roman" w:cs="Times New Roman"/>
          <w:sz w:val="28"/>
          <w:szCs w:val="28"/>
          <w:lang w:val="uz-Cyrl-UZ"/>
        </w:rPr>
      </w:pPr>
      <w:r w:rsidRPr="000C425A">
        <w:rPr>
          <w:rFonts w:ascii="Times New Roman" w:eastAsia="Calibri" w:hAnsi="Times New Roman" w:cs="Times New Roman"/>
          <w:bCs/>
          <w:color w:val="000000"/>
          <w:kern w:val="24"/>
          <w:sz w:val="28"/>
          <w:szCs w:val="28"/>
          <w:lang w:val="uz-Cyrl-UZ"/>
        </w:rPr>
        <w:t>Олий ва ўрта махсус таълим вазирлигининг “Олий таълим вазирлигининг «Олий таълим муассасалари кафедралари Кенгашларини ташкил этиш тўғрисида»ги 2017 йил 13 мартдаги №138-сонли буйруғи.</w:t>
      </w:r>
    </w:p>
    <w:p w:rsidR="00D32499" w:rsidRPr="000C500E" w:rsidRDefault="00D32499" w:rsidP="00B25012">
      <w:pPr>
        <w:numPr>
          <w:ilvl w:val="0"/>
          <w:numId w:val="93"/>
        </w:numPr>
        <w:tabs>
          <w:tab w:val="left" w:pos="993"/>
        </w:tabs>
        <w:spacing w:after="0" w:line="240" w:lineRule="auto"/>
        <w:ind w:left="0" w:firstLine="567"/>
        <w:jc w:val="both"/>
        <w:rPr>
          <w:rFonts w:ascii="Times New Roman" w:eastAsia="Times New Roman" w:hAnsi="Times New Roman" w:cs="Times New Roman"/>
          <w:sz w:val="28"/>
          <w:szCs w:val="28"/>
          <w:lang w:val="uz-Cyrl-UZ" w:eastAsia="ru-RU"/>
        </w:rPr>
      </w:pPr>
      <w:r w:rsidRPr="000C500E">
        <w:rPr>
          <w:rFonts w:ascii="Times New Roman" w:eastAsia="Times New Roman" w:hAnsi="Times New Roman" w:cs="Times New Roman"/>
          <w:sz w:val="28"/>
          <w:szCs w:val="28"/>
          <w:lang w:val="uz-Cyrl-UZ" w:eastAsia="ru-RU"/>
        </w:rPr>
        <w:t>Ўзбекистон Республикаси Президентининг “Ташқи савдо соҳасида бошқарув тизимини такомиллаштириш чора-тадбирлари тўғрисида”ги Фармони. - // Халқ сўзи, 2017 йил 15 апрель, № 75 (6769).</w:t>
      </w:r>
    </w:p>
    <w:p w:rsidR="00D32499" w:rsidRPr="000C500E" w:rsidRDefault="00D32499" w:rsidP="00B25012">
      <w:pPr>
        <w:numPr>
          <w:ilvl w:val="0"/>
          <w:numId w:val="93"/>
        </w:numPr>
        <w:tabs>
          <w:tab w:val="left" w:pos="993"/>
        </w:tabs>
        <w:spacing w:after="0" w:line="240" w:lineRule="auto"/>
        <w:ind w:left="0" w:firstLine="567"/>
        <w:jc w:val="both"/>
        <w:rPr>
          <w:rFonts w:ascii="Times New Roman" w:eastAsia="Times New Roman" w:hAnsi="Times New Roman" w:cs="Times New Roman"/>
          <w:sz w:val="28"/>
          <w:szCs w:val="28"/>
          <w:lang w:val="uz-Cyrl-UZ" w:eastAsia="ru-RU"/>
        </w:rPr>
      </w:pPr>
      <w:r w:rsidRPr="000C500E">
        <w:rPr>
          <w:rFonts w:ascii="Times New Roman" w:eastAsia="Times New Roman" w:hAnsi="Times New Roman" w:cs="Times New Roman"/>
          <w:sz w:val="28"/>
          <w:szCs w:val="28"/>
          <w:lang w:val="uz-Cyrl-UZ" w:eastAsia="ru-RU"/>
        </w:rPr>
        <w:t xml:space="preserve">Ўзбекистон Республикаси Президентининг “Ўзбекистон Республикаси хусусийлаштирилган корхоналарга кўмаклашиш ва рақобатни ривожлантириш Давлат қўмитасини ташкил этиш тўғрисида”ги Фармони. - // Халқ сўзи, 2017 йил 19 апрель, № 77 (6771). </w:t>
      </w:r>
    </w:p>
    <w:p w:rsidR="00D32499" w:rsidRPr="000C500E" w:rsidRDefault="00D32499" w:rsidP="00B25012">
      <w:pPr>
        <w:numPr>
          <w:ilvl w:val="0"/>
          <w:numId w:val="93"/>
        </w:numPr>
        <w:tabs>
          <w:tab w:val="left" w:pos="993"/>
        </w:tabs>
        <w:spacing w:after="0" w:line="240" w:lineRule="auto"/>
        <w:ind w:left="0" w:firstLine="567"/>
        <w:jc w:val="both"/>
        <w:rPr>
          <w:rFonts w:ascii="Times New Roman" w:eastAsia="Times New Roman" w:hAnsi="Times New Roman" w:cs="Times New Roman"/>
          <w:sz w:val="28"/>
          <w:szCs w:val="28"/>
          <w:lang w:val="uz-Cyrl-UZ" w:eastAsia="ru-RU"/>
        </w:rPr>
      </w:pPr>
      <w:r w:rsidRPr="000C500E">
        <w:rPr>
          <w:rFonts w:ascii="Times New Roman" w:eastAsia="Times New Roman" w:hAnsi="Times New Roman" w:cs="Times New Roman"/>
          <w:sz w:val="28"/>
          <w:szCs w:val="28"/>
          <w:lang w:val="uz-Cyrl-UZ" w:eastAsia="ru-RU"/>
        </w:rPr>
        <w:t xml:space="preserve">Ўзбекистон Республикаси Президентининг “Ўзбекистон Республикаси Президенти ҳузуридаги тадбиркорлик субъектларининг ҳуқуқлари ва қонуний </w:t>
      </w:r>
      <w:r w:rsidRPr="000C500E">
        <w:rPr>
          <w:rFonts w:ascii="Times New Roman" w:eastAsia="Times New Roman" w:hAnsi="Times New Roman" w:cs="Times New Roman"/>
          <w:sz w:val="28"/>
          <w:szCs w:val="28"/>
          <w:lang w:val="uz-Cyrl-UZ" w:eastAsia="ru-RU"/>
        </w:rPr>
        <w:lastRenderedPageBreak/>
        <w:t xml:space="preserve">манфаатларини ҳимоя қилиш бўйича вакили институтини таъсис этиш тўғрисида”ги Фармони. - // Халқ сўзи, 2017 йил 5 май, № 90 (6784). </w:t>
      </w:r>
    </w:p>
    <w:p w:rsidR="00D32499" w:rsidRPr="000C500E" w:rsidRDefault="00D32499" w:rsidP="00B25012">
      <w:pPr>
        <w:numPr>
          <w:ilvl w:val="0"/>
          <w:numId w:val="93"/>
        </w:numPr>
        <w:tabs>
          <w:tab w:val="left" w:pos="993"/>
        </w:tabs>
        <w:spacing w:after="0" w:line="240" w:lineRule="auto"/>
        <w:ind w:left="0" w:firstLine="567"/>
        <w:contextualSpacing/>
        <w:jc w:val="both"/>
        <w:rPr>
          <w:rFonts w:ascii="Times New Roman" w:eastAsia="Calibri" w:hAnsi="Times New Roman" w:cs="Times New Roman"/>
          <w:b/>
          <w:sz w:val="28"/>
          <w:szCs w:val="28"/>
          <w:lang w:val="uz-Cyrl-UZ"/>
        </w:rPr>
      </w:pPr>
      <w:r w:rsidRPr="000C500E">
        <w:rPr>
          <w:rFonts w:ascii="Times New Roman" w:eastAsia="Calibri" w:hAnsi="Times New Roman" w:cs="Times New Roman"/>
          <w:sz w:val="28"/>
          <w:szCs w:val="28"/>
          <w:lang w:val="uz-Cyrl-UZ"/>
        </w:rPr>
        <w:t>Ўзбекистон Республикаси Президентининг 2017 йил 20 апрелдаги "Олий таълим тизимини янада ривожлантириш чора-тадбирлари тўғрисида"ги Қарори. - // Халқ сўзи, 2017 йил, 21 апрель, № 79 (6773).</w:t>
      </w:r>
    </w:p>
    <w:p w:rsidR="00D32499" w:rsidRPr="000C500E" w:rsidRDefault="00D32499" w:rsidP="00B25012">
      <w:pPr>
        <w:numPr>
          <w:ilvl w:val="0"/>
          <w:numId w:val="93"/>
        </w:numPr>
        <w:tabs>
          <w:tab w:val="left" w:pos="993"/>
        </w:tabs>
        <w:spacing w:after="0" w:line="240" w:lineRule="auto"/>
        <w:ind w:left="0" w:firstLine="567"/>
        <w:contextualSpacing/>
        <w:jc w:val="both"/>
        <w:rPr>
          <w:rFonts w:ascii="Times New Roman" w:eastAsia="Calibri" w:hAnsi="Times New Roman" w:cs="Times New Roman"/>
          <w:b/>
          <w:sz w:val="28"/>
          <w:szCs w:val="28"/>
          <w:lang w:val="uz-Cyrl-UZ"/>
        </w:rPr>
      </w:pPr>
      <w:r w:rsidRPr="000C500E">
        <w:rPr>
          <w:rFonts w:ascii="Times New Roman" w:eastAsia="Calibri" w:hAnsi="Times New Roman" w:cs="Times New Roman"/>
          <w:sz w:val="28"/>
          <w:szCs w:val="28"/>
          <w:lang w:val="uz-Cyrl-UZ"/>
        </w:rPr>
        <w:t>Ўзбекистон Республикаси Президентининг 2017 йил 2 майдаги "Ўзбекистон стандартлаштириш, метрология ва сертификатлаштириш агентлиги фаолиятини такомиллаштириш чора-тадбирлари тўғрисида"ги Қарори. - // Халқ сўзи, 2017 йил, 2 май, №86 (6780).</w:t>
      </w:r>
    </w:p>
    <w:p w:rsidR="00D32499" w:rsidRPr="000C500E" w:rsidRDefault="00D32499" w:rsidP="00B25012">
      <w:pPr>
        <w:numPr>
          <w:ilvl w:val="0"/>
          <w:numId w:val="93"/>
        </w:numPr>
        <w:tabs>
          <w:tab w:val="left" w:pos="993"/>
        </w:tabs>
        <w:spacing w:after="0" w:line="240" w:lineRule="auto"/>
        <w:ind w:left="0" w:firstLine="567"/>
        <w:jc w:val="both"/>
        <w:rPr>
          <w:rFonts w:ascii="Times New Roman" w:eastAsia="Times New Roman" w:hAnsi="Times New Roman" w:cs="Times New Roman"/>
          <w:sz w:val="28"/>
          <w:szCs w:val="28"/>
          <w:lang w:val="uz-Cyrl-UZ" w:eastAsia="ru-RU"/>
        </w:rPr>
      </w:pPr>
      <w:r w:rsidRPr="000C500E">
        <w:rPr>
          <w:rFonts w:ascii="Times New Roman" w:hAnsi="Times New Roman" w:cs="Times New Roman"/>
          <w:sz w:val="28"/>
          <w:szCs w:val="28"/>
          <w:lang w:val="uz-Cyrl-UZ"/>
        </w:rPr>
        <w:t>Ўзбекистон Республикаси Президентининг “Маҳаллий экспорт қилувчи ташкилотларни янада қўллаб – қувватлаш ва ташқи иқтисодий фаолиятни такомиллаштириш чора – тадбирлари тўғрисида”ги қарори Халқ сўзи, 2017 йил 22 июнь, №123.</w:t>
      </w:r>
    </w:p>
    <w:p w:rsidR="00D32499" w:rsidRPr="000C500E" w:rsidRDefault="00D32499" w:rsidP="00B25012">
      <w:pPr>
        <w:numPr>
          <w:ilvl w:val="0"/>
          <w:numId w:val="93"/>
        </w:numPr>
        <w:tabs>
          <w:tab w:val="left" w:pos="993"/>
        </w:tabs>
        <w:spacing w:after="0" w:line="240" w:lineRule="auto"/>
        <w:ind w:left="0" w:firstLine="567"/>
        <w:contextualSpacing/>
        <w:jc w:val="both"/>
        <w:rPr>
          <w:rFonts w:ascii="Times New Roman" w:eastAsia="Calibri" w:hAnsi="Times New Roman" w:cs="Times New Roman"/>
          <w:b/>
          <w:sz w:val="28"/>
          <w:szCs w:val="28"/>
          <w:lang w:val="uz-Cyrl-UZ"/>
        </w:rPr>
      </w:pPr>
      <w:r w:rsidRPr="000C500E">
        <w:rPr>
          <w:rFonts w:ascii="Times New Roman" w:hAnsi="Times New Roman" w:cs="Times New Roman"/>
          <w:sz w:val="28"/>
          <w:szCs w:val="28"/>
          <w:lang w:val="uz-Cyrl-UZ"/>
        </w:rPr>
        <w:t>Ўзбекистон Республикаси Президентининг 2018 йил 30 октябрдаги ПФ-5564-сонли “Товар бозорларида савдони янада эркинлаштириш ва рақобатни ривожлантириш чора-тадбирлари тўғрисида”ги  Фармони. -// Халқ сўзи, 2018 йил 31 октябрь, № 225 (7183).</w:t>
      </w:r>
    </w:p>
    <w:p w:rsidR="00D32499" w:rsidRPr="000C500E" w:rsidRDefault="00D32499" w:rsidP="00B25012">
      <w:pPr>
        <w:numPr>
          <w:ilvl w:val="0"/>
          <w:numId w:val="93"/>
        </w:numPr>
        <w:tabs>
          <w:tab w:val="left" w:pos="993"/>
        </w:tabs>
        <w:spacing w:after="0" w:line="240" w:lineRule="auto"/>
        <w:ind w:left="0" w:firstLine="567"/>
        <w:contextualSpacing/>
        <w:jc w:val="both"/>
        <w:rPr>
          <w:rFonts w:ascii="Times New Roman" w:eastAsia="Calibri" w:hAnsi="Times New Roman" w:cs="Times New Roman"/>
          <w:b/>
          <w:sz w:val="28"/>
          <w:szCs w:val="28"/>
          <w:lang w:val="uz-Cyrl-UZ"/>
        </w:rPr>
      </w:pPr>
      <w:r w:rsidRPr="000C500E">
        <w:rPr>
          <w:rFonts w:ascii="Times New Roman" w:hAnsi="Times New Roman" w:cs="Times New Roman"/>
          <w:color w:val="000000"/>
          <w:sz w:val="28"/>
          <w:szCs w:val="28"/>
          <w:lang w:val="uz-Cyrl-UZ"/>
        </w:rPr>
        <w:t>Ўзбекистон Республикаси Президентининг “Ўзбекистон Республикаси Инновацион ривожланиш вазирлигини ташкил этиш  тўғрисида” ги ПФ-5264-сон Фармони. 2017 йил 29 ноябрь.- lex.uz.</w:t>
      </w:r>
    </w:p>
    <w:p w:rsidR="00D32499" w:rsidRPr="000C500E" w:rsidRDefault="00D32499" w:rsidP="00B25012">
      <w:pPr>
        <w:numPr>
          <w:ilvl w:val="0"/>
          <w:numId w:val="93"/>
        </w:numPr>
        <w:tabs>
          <w:tab w:val="left" w:pos="993"/>
        </w:tabs>
        <w:spacing w:after="0" w:line="240" w:lineRule="auto"/>
        <w:ind w:left="0" w:firstLine="567"/>
        <w:contextualSpacing/>
        <w:jc w:val="both"/>
        <w:rPr>
          <w:rFonts w:ascii="Times New Roman" w:eastAsia="Calibri" w:hAnsi="Times New Roman" w:cs="Times New Roman"/>
          <w:b/>
          <w:sz w:val="28"/>
          <w:szCs w:val="28"/>
          <w:lang w:val="uz-Cyrl-UZ"/>
        </w:rPr>
      </w:pPr>
      <w:r w:rsidRPr="000C500E">
        <w:rPr>
          <w:rFonts w:ascii="Times New Roman" w:hAnsi="Times New Roman" w:cs="Times New Roman"/>
          <w:sz w:val="28"/>
          <w:szCs w:val="28"/>
          <w:lang w:val="uz-Cyrl-UZ"/>
        </w:rPr>
        <w:t xml:space="preserve">Ўзбекистон Республикаси Президентининг </w:t>
      </w:r>
      <w:r w:rsidRPr="000C500E">
        <w:rPr>
          <w:rFonts w:ascii="Times New Roman" w:hAnsi="Times New Roman" w:cs="Times New Roman"/>
          <w:color w:val="000000"/>
          <w:sz w:val="28"/>
          <w:szCs w:val="28"/>
          <w:lang w:val="uz-Cyrl-UZ"/>
        </w:rPr>
        <w:t>2018 йил 7 мартдаги “Иқтисодиёт тармоқлари ва соҳаларига инновацияларни жорий этиш механизмларини такомиллаштириш бўйича қўшимча чора-тадбирлар тўғрисида”ги ПҚ-3698-сонли қарори.</w:t>
      </w:r>
      <w:r w:rsidRPr="000C500E">
        <w:rPr>
          <w:rFonts w:ascii="Times New Roman" w:hAnsi="Times New Roman" w:cs="Times New Roman"/>
          <w:sz w:val="28"/>
          <w:szCs w:val="28"/>
          <w:lang w:val="uz-Cyrl-UZ"/>
        </w:rPr>
        <w:t xml:space="preserve"> – Қонун ҳужжатлари маълумотлари миллий базаси,  09.13.2018 й.</w:t>
      </w:r>
    </w:p>
    <w:p w:rsidR="00D32499" w:rsidRPr="00F62B54" w:rsidRDefault="00D32499" w:rsidP="00B25012">
      <w:pPr>
        <w:numPr>
          <w:ilvl w:val="0"/>
          <w:numId w:val="93"/>
        </w:numPr>
        <w:tabs>
          <w:tab w:val="left" w:pos="993"/>
        </w:tabs>
        <w:spacing w:after="0" w:line="240" w:lineRule="auto"/>
        <w:ind w:left="0" w:firstLine="567"/>
        <w:contextualSpacing/>
        <w:jc w:val="both"/>
        <w:rPr>
          <w:rFonts w:ascii="Times New Roman" w:eastAsia="Calibri" w:hAnsi="Times New Roman" w:cs="Times New Roman"/>
          <w:b/>
          <w:sz w:val="28"/>
          <w:szCs w:val="28"/>
          <w:lang w:val="uz-Cyrl-UZ"/>
        </w:rPr>
      </w:pPr>
      <w:r w:rsidRPr="000C500E">
        <w:rPr>
          <w:rFonts w:ascii="Times New Roman" w:hAnsi="Times New Roman" w:cs="Times New Roman"/>
          <w:sz w:val="28"/>
          <w:szCs w:val="28"/>
          <w:lang w:val="uz-Cyrl-UZ"/>
        </w:rPr>
        <w:t>Ўзбекистон Республикаси Президентининг 2018 йил 21 ноябрдаги ПҚ-4022-сонли “Рақамли иқтисодиётни ривожлантириш мақсадида рақамли инфратузилмани янада модернизация қилиш чора-тадбирлари тўғрисида”ги қарори. – Қонун ҳужжатлари маълумотлари миллий базаси,  22.11.2018 й.</w:t>
      </w:r>
    </w:p>
    <w:p w:rsidR="00D32499" w:rsidRPr="00F62B54" w:rsidRDefault="00D32499" w:rsidP="00B25012">
      <w:pPr>
        <w:numPr>
          <w:ilvl w:val="0"/>
          <w:numId w:val="93"/>
        </w:numPr>
        <w:tabs>
          <w:tab w:val="left" w:pos="993"/>
        </w:tabs>
        <w:spacing w:after="0" w:line="240" w:lineRule="auto"/>
        <w:ind w:left="0" w:firstLine="567"/>
        <w:contextualSpacing/>
        <w:jc w:val="both"/>
        <w:rPr>
          <w:rFonts w:ascii="Times New Roman" w:eastAsia="Calibri" w:hAnsi="Times New Roman" w:cs="Times New Roman"/>
          <w:b/>
          <w:sz w:val="28"/>
          <w:szCs w:val="28"/>
          <w:lang w:val="uz-Cyrl-UZ"/>
        </w:rPr>
      </w:pPr>
      <w:r w:rsidRPr="00F62B54">
        <w:rPr>
          <w:rFonts w:ascii="Times New Roman" w:hAnsi="Times New Roman" w:cs="Times New Roman"/>
          <w:sz w:val="28"/>
          <w:szCs w:val="28"/>
          <w:shd w:val="clear" w:color="auto" w:fill="FFFFFF"/>
          <w:lang w:val="uz-Cyrl-UZ"/>
        </w:rPr>
        <w:t>Ўзбекистон Республикаси Президентининг 2019 йил 17 январдаги “</w:t>
      </w:r>
      <w:r w:rsidRPr="00F62B54">
        <w:rPr>
          <w:rFonts w:ascii="Times New Roman" w:eastAsia="Times New Roman" w:hAnsi="Times New Roman" w:cs="Times New Roman"/>
          <w:bCs/>
          <w:sz w:val="28"/>
          <w:szCs w:val="28"/>
          <w:lang w:val="uz-Cyrl-UZ" w:eastAsia="ru-RU"/>
        </w:rPr>
        <w:t>2017 — 2021 йилларда Ўзбекистон Республикасини ривожлантиришнинг бешта устувор йўналиши бўйича Ҳаракатлар стратегиясини «Фаол инвестициялар ва ижтимоий ривожланиш йили”да амалга оширишга оид давлат дастури</w:t>
      </w:r>
      <w:r w:rsidRPr="00F62B54">
        <w:rPr>
          <w:rFonts w:ascii="Times New Roman" w:eastAsia="Times New Roman" w:hAnsi="Times New Roman" w:cs="Times New Roman"/>
          <w:sz w:val="28"/>
          <w:szCs w:val="28"/>
          <w:lang w:val="uz-Cyrl-UZ" w:eastAsia="ru-RU"/>
        </w:rPr>
        <w:t xml:space="preserve">” </w:t>
      </w:r>
      <w:r w:rsidRPr="00F62B54">
        <w:rPr>
          <w:rFonts w:ascii="Times New Roman" w:hAnsi="Times New Roman" w:cs="Times New Roman"/>
          <w:sz w:val="28"/>
          <w:szCs w:val="28"/>
          <w:shd w:val="clear" w:color="auto" w:fill="FFFFFF"/>
          <w:lang w:val="uz-Cyrl-UZ"/>
        </w:rPr>
        <w:t>ПФ-5635-сон </w:t>
      </w:r>
      <w:hyperlink r:id="rId61" w:history="1">
        <w:r w:rsidRPr="00F62B54">
          <w:rPr>
            <w:rStyle w:val="ac"/>
            <w:rFonts w:ascii="Times New Roman" w:hAnsi="Times New Roman" w:cs="Times New Roman"/>
            <w:color w:val="auto"/>
            <w:sz w:val="28"/>
            <w:szCs w:val="28"/>
            <w:u w:val="none"/>
            <w:shd w:val="clear" w:color="auto" w:fill="FFFFFF"/>
            <w:lang w:val="uz-Cyrl-UZ"/>
          </w:rPr>
          <w:t>Фармони</w:t>
        </w:r>
      </w:hyperlink>
      <w:r w:rsidRPr="00F62B54">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17.01.2019 й.</w:t>
      </w:r>
    </w:p>
    <w:p w:rsidR="00D32499" w:rsidRPr="000C500E" w:rsidRDefault="00D32499" w:rsidP="00B25012">
      <w:pPr>
        <w:numPr>
          <w:ilvl w:val="0"/>
          <w:numId w:val="93"/>
        </w:numPr>
        <w:tabs>
          <w:tab w:val="left" w:pos="993"/>
        </w:tabs>
        <w:spacing w:after="0" w:line="240" w:lineRule="auto"/>
        <w:ind w:left="0" w:firstLine="567"/>
        <w:contextualSpacing/>
        <w:jc w:val="both"/>
        <w:rPr>
          <w:rFonts w:ascii="Times New Roman" w:eastAsia="Calibri" w:hAnsi="Times New Roman" w:cs="Times New Roman"/>
          <w:b/>
          <w:sz w:val="28"/>
          <w:szCs w:val="28"/>
          <w:lang w:val="uz-Cyrl-UZ"/>
        </w:rPr>
      </w:pPr>
      <w:r w:rsidRPr="000C500E">
        <w:rPr>
          <w:rFonts w:ascii="Times New Roman" w:eastAsia="Times New Roman" w:hAnsi="Times New Roman" w:cs="Times New Roman"/>
          <w:sz w:val="28"/>
          <w:szCs w:val="28"/>
          <w:lang w:val="uz-Cyrl-UZ" w:eastAsia="ru-RU"/>
        </w:rPr>
        <w:t>Мирзиёев Ш.М. Халққа хизмат қилиш, одамларнинг манфаатларини таъминлаш-раҳбарлар фаолиятининг асосий мезонидир. - // Халқ сўзи, 2017 йил 13 апрель, №73 (6767).</w:t>
      </w:r>
    </w:p>
    <w:p w:rsidR="00D32499" w:rsidRDefault="00D32499" w:rsidP="00B25012">
      <w:pPr>
        <w:numPr>
          <w:ilvl w:val="0"/>
          <w:numId w:val="93"/>
        </w:numPr>
        <w:tabs>
          <w:tab w:val="left" w:pos="993"/>
          <w:tab w:val="left" w:pos="1134"/>
        </w:tabs>
        <w:spacing w:after="0" w:line="240" w:lineRule="auto"/>
        <w:ind w:left="0" w:firstLine="567"/>
        <w:jc w:val="both"/>
        <w:rPr>
          <w:rFonts w:ascii="Times New Roman" w:eastAsia="Times New Roman" w:hAnsi="Times New Roman" w:cs="Times New Roman"/>
          <w:sz w:val="28"/>
          <w:szCs w:val="28"/>
          <w:lang w:val="uz-Cyrl-UZ" w:eastAsia="ru-RU"/>
        </w:rPr>
      </w:pPr>
      <w:r w:rsidRPr="000C500E">
        <w:rPr>
          <w:rFonts w:ascii="Times New Roman" w:eastAsia="Times New Roman" w:hAnsi="Times New Roman" w:cs="Times New Roman"/>
          <w:sz w:val="28"/>
          <w:szCs w:val="28"/>
          <w:lang w:val="uz-Cyrl-UZ" w:eastAsia="ru-RU"/>
        </w:rPr>
        <w:t>Мирзиёев Ш.М. Асосий мақсадимиз – мамлакатимизни янада тараққий эттириш ва халқимиз фаровонлигини юксалтиришдир. - // Халқ сўзи, 2017 йил 28 апрель, №84 (6778).</w:t>
      </w:r>
    </w:p>
    <w:p w:rsidR="00B25012" w:rsidRPr="00B25012" w:rsidRDefault="00B25012" w:rsidP="00B25012">
      <w:pPr>
        <w:pStyle w:val="a3"/>
        <w:widowControl w:val="0"/>
        <w:autoSpaceDE w:val="0"/>
        <w:autoSpaceDN w:val="0"/>
        <w:adjustRightInd w:val="0"/>
        <w:spacing w:after="0" w:line="360" w:lineRule="auto"/>
        <w:jc w:val="both"/>
        <w:rPr>
          <w:rFonts w:ascii="Times New Roman" w:eastAsia="Times New Roman" w:hAnsi="Times New Roman" w:cs="Times New Roman"/>
          <w:b/>
          <w:sz w:val="28"/>
          <w:szCs w:val="28"/>
          <w:lang w:val="uz-Cyrl-UZ" w:eastAsia="ru-RU"/>
        </w:rPr>
      </w:pPr>
    </w:p>
    <w:p w:rsidR="00B25012" w:rsidRDefault="00B25012" w:rsidP="00B25012">
      <w:pPr>
        <w:pStyle w:val="a3"/>
        <w:widowControl w:val="0"/>
        <w:autoSpaceDE w:val="0"/>
        <w:autoSpaceDN w:val="0"/>
        <w:adjustRightInd w:val="0"/>
        <w:spacing w:after="0" w:line="360" w:lineRule="auto"/>
        <w:rPr>
          <w:rFonts w:ascii="Times New Roman" w:eastAsia="Times New Roman" w:hAnsi="Times New Roman" w:cs="Times New Roman"/>
          <w:b/>
          <w:sz w:val="28"/>
          <w:szCs w:val="28"/>
          <w:lang w:val="uz-Cyrl-UZ" w:eastAsia="ru-RU"/>
        </w:rPr>
      </w:pPr>
    </w:p>
    <w:p w:rsidR="00B25012" w:rsidRDefault="00B25012" w:rsidP="00B25012">
      <w:pPr>
        <w:pStyle w:val="a3"/>
        <w:widowControl w:val="0"/>
        <w:autoSpaceDE w:val="0"/>
        <w:autoSpaceDN w:val="0"/>
        <w:adjustRightInd w:val="0"/>
        <w:spacing w:after="0" w:line="360" w:lineRule="auto"/>
        <w:rPr>
          <w:rFonts w:ascii="Times New Roman" w:eastAsia="Times New Roman" w:hAnsi="Times New Roman" w:cs="Times New Roman"/>
          <w:b/>
          <w:sz w:val="28"/>
          <w:szCs w:val="28"/>
          <w:lang w:val="uz-Cyrl-UZ" w:eastAsia="ru-RU"/>
        </w:rPr>
      </w:pPr>
    </w:p>
    <w:p w:rsidR="00B25012" w:rsidRPr="00B25012" w:rsidRDefault="00B25012" w:rsidP="00B25012">
      <w:pPr>
        <w:pStyle w:val="a3"/>
        <w:widowControl w:val="0"/>
        <w:autoSpaceDE w:val="0"/>
        <w:autoSpaceDN w:val="0"/>
        <w:adjustRightInd w:val="0"/>
        <w:spacing w:after="0" w:line="360" w:lineRule="auto"/>
        <w:jc w:val="center"/>
        <w:rPr>
          <w:rFonts w:ascii="Times New Roman" w:eastAsia="Times New Roman" w:hAnsi="Times New Roman" w:cs="Times New Roman"/>
          <w:b/>
          <w:sz w:val="28"/>
          <w:szCs w:val="28"/>
          <w:lang w:val="uz-Cyrl-UZ" w:eastAsia="ru-RU"/>
        </w:rPr>
      </w:pPr>
      <w:r w:rsidRPr="00B25012">
        <w:rPr>
          <w:rFonts w:ascii="Times New Roman" w:eastAsia="Times New Roman" w:hAnsi="Times New Roman" w:cs="Times New Roman"/>
          <w:b/>
          <w:sz w:val="28"/>
          <w:szCs w:val="28"/>
          <w:lang w:val="uz-Cyrl-UZ" w:eastAsia="ru-RU"/>
        </w:rPr>
        <w:lastRenderedPageBreak/>
        <w:t>II. Махсус адабиётлар.</w:t>
      </w:r>
    </w:p>
    <w:p w:rsidR="00D32499" w:rsidRPr="000C500E" w:rsidRDefault="00D32499" w:rsidP="00B25012">
      <w:pPr>
        <w:numPr>
          <w:ilvl w:val="0"/>
          <w:numId w:val="93"/>
        </w:numPr>
        <w:tabs>
          <w:tab w:val="left" w:pos="0"/>
          <w:tab w:val="left" w:pos="709"/>
          <w:tab w:val="left" w:pos="993"/>
        </w:tabs>
        <w:spacing w:after="0" w:line="240" w:lineRule="auto"/>
        <w:ind w:left="0" w:firstLine="567"/>
        <w:contextualSpacing/>
        <w:jc w:val="both"/>
        <w:rPr>
          <w:rFonts w:ascii="Times New Roman" w:eastAsia="Calibri" w:hAnsi="Times New Roman" w:cs="Times New Roman"/>
          <w:sz w:val="28"/>
          <w:szCs w:val="28"/>
          <w:lang w:val="uz-Cyrl-UZ"/>
        </w:rPr>
      </w:pPr>
      <w:r w:rsidRPr="000C500E">
        <w:rPr>
          <w:rFonts w:ascii="Times New Roman" w:eastAsia="Calibri" w:hAnsi="Times New Roman" w:cs="Times New Roman"/>
          <w:sz w:val="28"/>
          <w:szCs w:val="28"/>
          <w:lang w:val="en-US"/>
        </w:rPr>
        <w:t>Gary Armstrong, Philip Kotler. Principles of Marketing.  2016, Paperback: 720 pages, Pearson.</w:t>
      </w:r>
    </w:p>
    <w:p w:rsidR="00D32499" w:rsidRPr="000C500E" w:rsidRDefault="00D32499" w:rsidP="00B25012">
      <w:pPr>
        <w:numPr>
          <w:ilvl w:val="0"/>
          <w:numId w:val="93"/>
        </w:numPr>
        <w:tabs>
          <w:tab w:val="left" w:pos="709"/>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Икрамов М.А., Абдухалилова Л.Т. Маркетинг тадқиқотларида статистик таҳлил. Ўқув қўлланма. – Т.: “Иқтисодиёт”, 2017 й. 345 б.</w:t>
      </w:r>
    </w:p>
    <w:p w:rsidR="00D32499" w:rsidRPr="000C500E" w:rsidRDefault="00D32499" w:rsidP="00B25012">
      <w:pPr>
        <w:numPr>
          <w:ilvl w:val="0"/>
          <w:numId w:val="93"/>
        </w:numPr>
        <w:tabs>
          <w:tab w:val="left" w:pos="709"/>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bCs/>
          <w:sz w:val="28"/>
          <w:szCs w:val="28"/>
        </w:rPr>
        <w:t>Ильичева, И. В.</w:t>
      </w:r>
      <w:r w:rsidRPr="000C500E">
        <w:rPr>
          <w:rFonts w:ascii="Times New Roman" w:hAnsi="Times New Roman" w:cs="Times New Roman"/>
          <w:sz w:val="28"/>
          <w:szCs w:val="28"/>
        </w:rPr>
        <w:t xml:space="preserve"> Маркетинговые технологии: учебно-методическое пособие / И. В.Ильичева. – Ульяновск: УлГТУ, 2012. – 237 с.</w:t>
      </w:r>
    </w:p>
    <w:p w:rsidR="00D32499" w:rsidRPr="000C500E" w:rsidRDefault="00D32499" w:rsidP="00B25012">
      <w:pPr>
        <w:numPr>
          <w:ilvl w:val="0"/>
          <w:numId w:val="93"/>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0C500E">
        <w:rPr>
          <w:rFonts w:ascii="Times New Roman" w:eastAsia="Times New Roman" w:hAnsi="Times New Roman" w:cs="Times New Roman"/>
          <w:sz w:val="28"/>
          <w:szCs w:val="28"/>
          <w:lang w:eastAsia="ru-RU"/>
        </w:rPr>
        <w:t>Игорь Манн. Арифметика маркетинга. – М.: Изд-во «Манн, Иванов и Фербер», 2011. 236 с.</w:t>
      </w:r>
    </w:p>
    <w:p w:rsidR="00D32499" w:rsidRDefault="00D32499" w:rsidP="00B25012">
      <w:pPr>
        <w:numPr>
          <w:ilvl w:val="0"/>
          <w:numId w:val="93"/>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0C500E">
        <w:rPr>
          <w:rFonts w:ascii="Times New Roman" w:eastAsia="Times New Roman" w:hAnsi="Times New Roman" w:cs="Times New Roman"/>
          <w:sz w:val="28"/>
          <w:szCs w:val="28"/>
          <w:lang w:eastAsia="ru-RU"/>
        </w:rPr>
        <w:t>Егоров Ю. Теоритические основы управления маркетингом.- // Маркетинг, № 5(150), 2016.</w:t>
      </w:r>
    </w:p>
    <w:p w:rsidR="00D32499" w:rsidRPr="00F62B54" w:rsidRDefault="00D32499" w:rsidP="00B25012">
      <w:pPr>
        <w:numPr>
          <w:ilvl w:val="0"/>
          <w:numId w:val="93"/>
        </w:numPr>
        <w:tabs>
          <w:tab w:val="left" w:pos="851"/>
          <w:tab w:val="left" w:pos="993"/>
        </w:tabs>
        <w:spacing w:after="0" w:line="240" w:lineRule="auto"/>
        <w:ind w:left="0" w:firstLine="567"/>
        <w:rPr>
          <w:rFonts w:ascii="Times New Roman" w:eastAsia="Times New Roman" w:hAnsi="Times New Roman" w:cs="Times New Roman"/>
          <w:sz w:val="28"/>
          <w:szCs w:val="28"/>
          <w:lang w:eastAsia="ru-RU"/>
        </w:rPr>
      </w:pPr>
      <w:r w:rsidRPr="00F62B54">
        <w:rPr>
          <w:rFonts w:ascii="Times New Roman" w:eastAsia="Times New Roman" w:hAnsi="Times New Roman" w:cs="Times New Roman"/>
          <w:sz w:val="28"/>
          <w:szCs w:val="28"/>
          <w:lang w:eastAsia="ru-RU"/>
        </w:rPr>
        <w:t>Карпова С.В. Инновационный маркетинг. Учебник. –М.: Юрайт, 2017. 482 с.</w:t>
      </w:r>
    </w:p>
    <w:p w:rsidR="00D32499" w:rsidRPr="000C500E" w:rsidRDefault="00D32499" w:rsidP="00B25012">
      <w:pPr>
        <w:numPr>
          <w:ilvl w:val="0"/>
          <w:numId w:val="93"/>
        </w:numPr>
        <w:tabs>
          <w:tab w:val="left" w:pos="709"/>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Котлер Ф. Маркетинг  от  А  до Я: 80 конценций, которые  должен  знать  каждый менеджер. –М.: АЛЬПИНА  ПАЛИШЕР, 2013.-211 с.</w:t>
      </w:r>
    </w:p>
    <w:p w:rsidR="00D32499" w:rsidRPr="000C500E" w:rsidRDefault="00D32499" w:rsidP="00B25012">
      <w:pPr>
        <w:numPr>
          <w:ilvl w:val="0"/>
          <w:numId w:val="93"/>
        </w:numPr>
        <w:tabs>
          <w:tab w:val="left" w:pos="709"/>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Котлер  Ф., Армстронг  Г., Вонг  В., Сондерс  Дж. Основы  маркетинга.–М.: ООО  “И.Д.Вильямс”,  2012.- 752 с.</w:t>
      </w:r>
    </w:p>
    <w:p w:rsidR="00D32499" w:rsidRPr="000C500E" w:rsidRDefault="00D32499" w:rsidP="00B25012">
      <w:pPr>
        <w:numPr>
          <w:ilvl w:val="0"/>
          <w:numId w:val="93"/>
        </w:numPr>
        <w:tabs>
          <w:tab w:val="left" w:pos="709"/>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 xml:space="preserve">Котлер Ф., Келлер К.Л. Маркетинг. Менежмент.14-е  издание. </w:t>
      </w:r>
      <w:r w:rsidRPr="000C500E">
        <w:rPr>
          <w:rFonts w:ascii="Times New Roman" w:hAnsi="Times New Roman" w:cs="Times New Roman"/>
          <w:sz w:val="28"/>
          <w:szCs w:val="28"/>
        </w:rPr>
        <w:t>-</w:t>
      </w:r>
      <w:r w:rsidRPr="000C500E">
        <w:rPr>
          <w:rFonts w:ascii="Times New Roman" w:hAnsi="Times New Roman" w:cs="Times New Roman"/>
          <w:sz w:val="28"/>
          <w:szCs w:val="28"/>
          <w:lang w:val="uz-Cyrl-UZ"/>
        </w:rPr>
        <w:t>СПБ.: 2015.  800 с.</w:t>
      </w:r>
    </w:p>
    <w:p w:rsidR="00D32499" w:rsidRPr="000C500E" w:rsidRDefault="00D32499" w:rsidP="00B25012">
      <w:pPr>
        <w:numPr>
          <w:ilvl w:val="0"/>
          <w:numId w:val="93"/>
        </w:numPr>
        <w:tabs>
          <w:tab w:val="left" w:pos="993"/>
          <w:tab w:val="left" w:pos="1134"/>
        </w:tabs>
        <w:spacing w:after="0" w:line="240" w:lineRule="auto"/>
        <w:ind w:left="0" w:firstLine="567"/>
        <w:jc w:val="both"/>
        <w:rPr>
          <w:rFonts w:ascii="Times New Roman" w:hAnsi="Times New Roman" w:cs="Times New Roman"/>
          <w:b/>
          <w:sz w:val="28"/>
          <w:szCs w:val="28"/>
        </w:rPr>
      </w:pPr>
      <w:r w:rsidRPr="000C500E">
        <w:rPr>
          <w:rFonts w:ascii="Times New Roman" w:hAnsi="Times New Roman" w:cs="Times New Roman"/>
          <w:sz w:val="28"/>
          <w:szCs w:val="28"/>
        </w:rPr>
        <w:t>Кревенс Девид. Стратегический маркетинг. Учебное пособие - М.: изд. дом. «Вильямс», 2010. – 742 с.</w:t>
      </w:r>
    </w:p>
    <w:p w:rsidR="00D32499" w:rsidRPr="000C500E" w:rsidRDefault="00D32499" w:rsidP="00B25012">
      <w:pPr>
        <w:numPr>
          <w:ilvl w:val="0"/>
          <w:numId w:val="93"/>
        </w:numPr>
        <w:tabs>
          <w:tab w:val="left" w:pos="709"/>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 xml:space="preserve">Котлер Ф. Маркетинг. Менежмент.  14-с  издание. </w:t>
      </w:r>
      <w:r w:rsidRPr="000C500E">
        <w:rPr>
          <w:rFonts w:ascii="Times New Roman" w:hAnsi="Times New Roman" w:cs="Times New Roman"/>
          <w:sz w:val="28"/>
          <w:szCs w:val="28"/>
        </w:rPr>
        <w:t>-</w:t>
      </w:r>
      <w:r w:rsidRPr="000C500E">
        <w:rPr>
          <w:rFonts w:ascii="Times New Roman" w:hAnsi="Times New Roman" w:cs="Times New Roman"/>
          <w:sz w:val="28"/>
          <w:szCs w:val="28"/>
          <w:lang w:val="uz-Cyrl-UZ"/>
        </w:rPr>
        <w:t xml:space="preserve"> СПБ.: 2014.- 155 с.</w:t>
      </w:r>
    </w:p>
    <w:p w:rsidR="00D32499" w:rsidRPr="000C500E" w:rsidRDefault="00D32499" w:rsidP="00B25012">
      <w:pPr>
        <w:numPr>
          <w:ilvl w:val="0"/>
          <w:numId w:val="93"/>
        </w:numPr>
        <w:tabs>
          <w:tab w:val="left" w:pos="993"/>
          <w:tab w:val="left" w:pos="1134"/>
        </w:tabs>
        <w:spacing w:after="0" w:line="240" w:lineRule="auto"/>
        <w:ind w:left="0" w:firstLine="567"/>
        <w:contextualSpacing/>
        <w:jc w:val="both"/>
        <w:rPr>
          <w:rFonts w:ascii="Times New Roman" w:hAnsi="Times New Roman" w:cs="Times New Roman"/>
          <w:sz w:val="28"/>
          <w:szCs w:val="28"/>
        </w:rPr>
      </w:pPr>
      <w:r w:rsidRPr="000C500E">
        <w:rPr>
          <w:rFonts w:ascii="Times New Roman" w:hAnsi="Times New Roman" w:cs="Times New Roman"/>
          <w:sz w:val="28"/>
          <w:szCs w:val="28"/>
          <w:lang w:val="uz-Cyrl-UZ"/>
        </w:rPr>
        <w:t xml:space="preserve">Малхотра Н.К. </w:t>
      </w:r>
      <w:r w:rsidRPr="000C500E">
        <w:rPr>
          <w:rFonts w:ascii="Times New Roman" w:hAnsi="Times New Roman" w:cs="Times New Roman"/>
          <w:sz w:val="28"/>
          <w:szCs w:val="28"/>
        </w:rPr>
        <w:t xml:space="preserve">Маркетинговые исследования. Практ.Ру.во. – М.: ИД «Вильямс», 2016.-33 </w:t>
      </w:r>
      <w:r w:rsidRPr="000C500E">
        <w:rPr>
          <w:rFonts w:ascii="Times New Roman" w:hAnsi="Times New Roman" w:cs="Times New Roman"/>
          <w:sz w:val="28"/>
          <w:szCs w:val="28"/>
          <w:lang w:val="uz-Cyrl-UZ"/>
        </w:rPr>
        <w:t>с.</w:t>
      </w:r>
    </w:p>
    <w:p w:rsidR="00D32499" w:rsidRPr="000C500E" w:rsidRDefault="00D32499" w:rsidP="00B25012">
      <w:pPr>
        <w:widowControl w:val="0"/>
        <w:numPr>
          <w:ilvl w:val="0"/>
          <w:numId w:val="93"/>
        </w:numPr>
        <w:tabs>
          <w:tab w:val="left" w:pos="0"/>
          <w:tab w:val="left" w:pos="709"/>
          <w:tab w:val="left" w:pos="900"/>
          <w:tab w:val="left" w:pos="993"/>
          <w:tab w:val="left" w:pos="1276"/>
        </w:tabs>
        <w:spacing w:after="0" w:line="240" w:lineRule="auto"/>
        <w:ind w:left="0" w:firstLine="567"/>
        <w:jc w:val="both"/>
        <w:rPr>
          <w:rFonts w:ascii="Times New Roman" w:eastAsia="Times New Roman" w:hAnsi="Times New Roman" w:cs="Times New Roman"/>
          <w:bCs/>
          <w:iCs/>
          <w:sz w:val="28"/>
          <w:szCs w:val="28"/>
          <w:lang w:val="uz-Cyrl-UZ" w:eastAsia="ru-RU"/>
        </w:rPr>
      </w:pPr>
      <w:r w:rsidRPr="000C500E">
        <w:rPr>
          <w:rFonts w:ascii="Times New Roman" w:eastAsia="Times New Roman" w:hAnsi="Times New Roman" w:cs="Times New Roman"/>
          <w:sz w:val="28"/>
          <w:szCs w:val="28"/>
          <w:lang w:val="uz-Cyrl-UZ" w:eastAsia="ru-RU"/>
        </w:rPr>
        <w:t>Роджер  Бест. Маркетинг  от потребителя.-</w:t>
      </w:r>
      <w:r w:rsidRPr="000C500E">
        <w:rPr>
          <w:rFonts w:ascii="Times New Roman" w:eastAsia="Times New Roman" w:hAnsi="Times New Roman" w:cs="Times New Roman"/>
          <w:sz w:val="28"/>
          <w:szCs w:val="28"/>
          <w:lang w:eastAsia="ru-RU"/>
        </w:rPr>
        <w:t>Москва,  2013</w:t>
      </w:r>
      <w:r w:rsidRPr="000C500E">
        <w:rPr>
          <w:rFonts w:ascii="Times New Roman" w:eastAsia="Times New Roman" w:hAnsi="Times New Roman" w:cs="Times New Roman"/>
          <w:sz w:val="28"/>
          <w:szCs w:val="28"/>
          <w:lang w:val="uz-Cyrl-UZ" w:eastAsia="ru-RU"/>
        </w:rPr>
        <w:t xml:space="preserve">. </w:t>
      </w:r>
    </w:p>
    <w:p w:rsidR="00D32499" w:rsidRPr="000C500E" w:rsidRDefault="00D32499" w:rsidP="00B25012">
      <w:pPr>
        <w:numPr>
          <w:ilvl w:val="0"/>
          <w:numId w:val="93"/>
        </w:numPr>
        <w:tabs>
          <w:tab w:val="left" w:pos="-2880"/>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rPr>
        <w:t>Рыжкова Т. Влияние эффективности маркетинга на стоимость компании. - // Маркетинг, № 4 (149), 2016.</w:t>
      </w:r>
    </w:p>
    <w:p w:rsidR="00D32499" w:rsidRPr="000C500E" w:rsidRDefault="00D32499" w:rsidP="00B25012">
      <w:pPr>
        <w:numPr>
          <w:ilvl w:val="0"/>
          <w:numId w:val="93"/>
        </w:numPr>
        <w:tabs>
          <w:tab w:val="left" w:pos="-2880"/>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Секерин В.Д. Инновационный маркетинг: Учебник. – М.:ИНФРА – М, 2012. – 238 с.</w:t>
      </w:r>
    </w:p>
    <w:p w:rsidR="00D32499" w:rsidRPr="000C500E" w:rsidRDefault="00D32499" w:rsidP="00B25012">
      <w:pPr>
        <w:numPr>
          <w:ilvl w:val="0"/>
          <w:numId w:val="93"/>
        </w:numPr>
        <w:tabs>
          <w:tab w:val="left" w:pos="426"/>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Soliyev A., Buzrukxonov S. Marketing. Bozorshunoslik. Darslik. –T.: Iqtisod-Moliya, 2010. -424 b.</w:t>
      </w:r>
    </w:p>
    <w:p w:rsidR="00D32499" w:rsidRPr="000C500E" w:rsidRDefault="00D32499" w:rsidP="00B25012">
      <w:pPr>
        <w:numPr>
          <w:ilvl w:val="0"/>
          <w:numId w:val="93"/>
        </w:numPr>
        <w:tabs>
          <w:tab w:val="left" w:pos="426"/>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 xml:space="preserve">Чернышева А.М. </w:t>
      </w:r>
      <w:r w:rsidRPr="000C500E">
        <w:rPr>
          <w:rFonts w:ascii="Times New Roman" w:hAnsi="Times New Roman" w:cs="Times New Roman"/>
          <w:sz w:val="28"/>
          <w:szCs w:val="28"/>
          <w:lang w:val="en-US"/>
        </w:rPr>
        <w:t>B</w:t>
      </w:r>
      <w:r w:rsidRPr="000C500E">
        <w:rPr>
          <w:rFonts w:ascii="Times New Roman" w:hAnsi="Times New Roman" w:cs="Times New Roman"/>
          <w:sz w:val="28"/>
          <w:szCs w:val="28"/>
        </w:rPr>
        <w:t>2</w:t>
      </w:r>
      <w:r w:rsidRPr="000C500E">
        <w:rPr>
          <w:rFonts w:ascii="Times New Roman" w:hAnsi="Times New Roman" w:cs="Times New Roman"/>
          <w:sz w:val="28"/>
          <w:szCs w:val="28"/>
          <w:lang w:val="en-US"/>
        </w:rPr>
        <w:t>B</w:t>
      </w:r>
      <w:r w:rsidRPr="000C500E">
        <w:rPr>
          <w:rFonts w:ascii="Times New Roman" w:hAnsi="Times New Roman" w:cs="Times New Roman"/>
          <w:sz w:val="28"/>
          <w:szCs w:val="28"/>
        </w:rPr>
        <w:t xml:space="preserve"> маркетинг: учебно-метод.пособие для студентов. – М.: Российский ун-т дружбы народов, 2016.-72 с.</w:t>
      </w:r>
    </w:p>
    <w:p w:rsidR="00D32499" w:rsidRPr="000C500E" w:rsidRDefault="00D32499" w:rsidP="00B25012">
      <w:pPr>
        <w:numPr>
          <w:ilvl w:val="0"/>
          <w:numId w:val="93"/>
        </w:numPr>
        <w:tabs>
          <w:tab w:val="left" w:pos="851"/>
          <w:tab w:val="left" w:pos="993"/>
          <w:tab w:val="left" w:pos="1134"/>
        </w:tabs>
        <w:spacing w:after="0" w:line="240" w:lineRule="auto"/>
        <w:ind w:left="0" w:firstLine="567"/>
        <w:jc w:val="both"/>
        <w:rPr>
          <w:rFonts w:ascii="Times New Roman" w:hAnsi="Times New Roman" w:cs="Times New Roman"/>
          <w:b/>
          <w:sz w:val="28"/>
          <w:szCs w:val="28"/>
        </w:rPr>
      </w:pPr>
      <w:r w:rsidRPr="000C500E">
        <w:rPr>
          <w:rFonts w:ascii="Times New Roman" w:hAnsi="Times New Roman" w:cs="Times New Roman"/>
          <w:sz w:val="28"/>
          <w:szCs w:val="28"/>
          <w:lang w:val="uz-Cyrl-UZ"/>
        </w:rPr>
        <w:t>Шаховская Л.С., Аракелова И.В. маркетинг лояльности: теория, методология, практика: монография. – Волгоград: Волг.ГТУ, 2015.-222 с.</w:t>
      </w:r>
    </w:p>
    <w:p w:rsidR="00D32499" w:rsidRPr="000C500E" w:rsidRDefault="00D32499" w:rsidP="00B25012">
      <w:pPr>
        <w:numPr>
          <w:ilvl w:val="0"/>
          <w:numId w:val="93"/>
        </w:numPr>
        <w:tabs>
          <w:tab w:val="left" w:pos="851"/>
          <w:tab w:val="left" w:pos="993"/>
          <w:tab w:val="left" w:pos="1134"/>
        </w:tabs>
        <w:spacing w:after="0" w:line="240" w:lineRule="auto"/>
        <w:ind w:left="0" w:firstLine="567"/>
        <w:jc w:val="both"/>
        <w:rPr>
          <w:rFonts w:ascii="Times New Roman" w:hAnsi="Times New Roman" w:cs="Times New Roman"/>
          <w:b/>
          <w:sz w:val="28"/>
          <w:szCs w:val="28"/>
        </w:rPr>
      </w:pPr>
      <w:r w:rsidRPr="000C500E">
        <w:rPr>
          <w:rFonts w:ascii="Times New Roman" w:hAnsi="Times New Roman" w:cs="Times New Roman"/>
          <w:sz w:val="28"/>
          <w:szCs w:val="28"/>
          <w:lang w:val="uz-Cyrl-UZ"/>
        </w:rPr>
        <w:t>Щегорцов В.А.,Таран В.А.,Шойгу И.А.,Щегорцев М.В. Региональный маркетинг: учебник для вузов. – М.:Дело, 2016.- 350 с.</w:t>
      </w:r>
    </w:p>
    <w:p w:rsidR="00D32499" w:rsidRPr="000C500E" w:rsidRDefault="00D32499" w:rsidP="00B25012">
      <w:pPr>
        <w:numPr>
          <w:ilvl w:val="0"/>
          <w:numId w:val="93"/>
        </w:numPr>
        <w:tabs>
          <w:tab w:val="left" w:pos="851"/>
          <w:tab w:val="left" w:pos="993"/>
        </w:tabs>
        <w:spacing w:after="0" w:line="240" w:lineRule="auto"/>
        <w:ind w:left="0" w:firstLine="567"/>
        <w:jc w:val="both"/>
        <w:rPr>
          <w:rFonts w:ascii="Times New Roman" w:hAnsi="Times New Roman" w:cs="Times New Roman"/>
          <w:b/>
          <w:sz w:val="28"/>
          <w:szCs w:val="28"/>
        </w:rPr>
      </w:pPr>
      <w:r w:rsidRPr="000C500E">
        <w:rPr>
          <w:rFonts w:ascii="Times New Roman" w:hAnsi="Times New Roman" w:cs="Times New Roman"/>
          <w:sz w:val="28"/>
          <w:szCs w:val="28"/>
          <w:lang w:val="uz-Cyrl-UZ"/>
        </w:rPr>
        <w:t>Щегорцов В.А.,Таран В.А.,Шойгу И.А.,Щегорцев М.В. Основы маркетинга: учебник для вузов. – М.:Дело, 2016.- 414 с.</w:t>
      </w:r>
    </w:p>
    <w:p w:rsidR="00D32499" w:rsidRPr="000C500E" w:rsidRDefault="00D32499" w:rsidP="00B25012">
      <w:pPr>
        <w:numPr>
          <w:ilvl w:val="0"/>
          <w:numId w:val="93"/>
        </w:numPr>
        <w:tabs>
          <w:tab w:val="left" w:pos="851"/>
          <w:tab w:val="left" w:pos="993"/>
        </w:tabs>
        <w:spacing w:after="0" w:line="240" w:lineRule="auto"/>
        <w:ind w:left="0" w:firstLine="567"/>
        <w:jc w:val="both"/>
        <w:rPr>
          <w:rFonts w:ascii="Times New Roman" w:eastAsia="Times New Roman" w:hAnsi="Times New Roman" w:cs="Times New Roman"/>
          <w:sz w:val="28"/>
          <w:szCs w:val="28"/>
          <w:lang w:val="uz-Cyrl-UZ" w:eastAsia="ru-RU"/>
        </w:rPr>
      </w:pPr>
      <w:r w:rsidRPr="000C500E">
        <w:rPr>
          <w:rFonts w:ascii="Times New Roman" w:eastAsia="Times New Roman" w:hAnsi="Times New Roman" w:cs="Times New Roman"/>
          <w:sz w:val="28"/>
          <w:szCs w:val="28"/>
          <w:lang w:val="uz-Cyrl-UZ" w:eastAsia="ru-RU"/>
        </w:rPr>
        <w:t>Ergashxodjaeva SH.D. Innovatsion marketing. Darslik. –T.:  Iqtisodiyot, 2019. –191 b.</w:t>
      </w:r>
    </w:p>
    <w:p w:rsidR="00D32499" w:rsidRPr="000C500E" w:rsidRDefault="00D32499" w:rsidP="00B25012">
      <w:pPr>
        <w:numPr>
          <w:ilvl w:val="0"/>
          <w:numId w:val="93"/>
        </w:numPr>
        <w:tabs>
          <w:tab w:val="left" w:pos="-142"/>
          <w:tab w:val="left" w:pos="851"/>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sz w:val="28"/>
          <w:szCs w:val="28"/>
          <w:lang w:val="uz-Cyrl-UZ"/>
        </w:rPr>
      </w:pPr>
      <w:r w:rsidRPr="000C500E">
        <w:rPr>
          <w:rFonts w:ascii="Times New Roman" w:eastAsia="Calibri" w:hAnsi="Times New Roman" w:cs="Times New Roman"/>
          <w:sz w:val="28"/>
          <w:szCs w:val="28"/>
          <w:lang w:val="uz-Cyrl-UZ"/>
        </w:rPr>
        <w:t>Ergashxodjaeva Sh. Innovation marketing. Darslik. – T.: Cholpon, 2014. - 179 b.</w:t>
      </w:r>
    </w:p>
    <w:p w:rsidR="00D32499" w:rsidRPr="000C500E" w:rsidRDefault="00D32499" w:rsidP="00B25012">
      <w:pPr>
        <w:numPr>
          <w:ilvl w:val="0"/>
          <w:numId w:val="93"/>
        </w:numPr>
        <w:tabs>
          <w:tab w:val="left" w:pos="0"/>
          <w:tab w:val="left" w:pos="993"/>
        </w:tabs>
        <w:spacing w:after="0" w:line="240" w:lineRule="auto"/>
        <w:ind w:left="0" w:firstLine="567"/>
        <w:contextualSpacing/>
        <w:jc w:val="both"/>
        <w:rPr>
          <w:rFonts w:ascii="Times New Roman" w:eastAsia="Calibri" w:hAnsi="Times New Roman" w:cs="Times New Roman"/>
          <w:sz w:val="28"/>
          <w:szCs w:val="28"/>
        </w:rPr>
      </w:pPr>
      <w:r w:rsidRPr="000C500E">
        <w:rPr>
          <w:rFonts w:ascii="Times New Roman" w:eastAsia="Calibri" w:hAnsi="Times New Roman" w:cs="Times New Roman"/>
          <w:sz w:val="28"/>
          <w:szCs w:val="28"/>
        </w:rPr>
        <w:lastRenderedPageBreak/>
        <w:t xml:space="preserve">Эргашходжаева Ш.Дж. Инновацион маркетинг. </w:t>
      </w:r>
      <w:r w:rsidRPr="000C500E">
        <w:rPr>
          <w:rFonts w:ascii="Times New Roman" w:eastAsia="Calibri" w:hAnsi="Times New Roman" w:cs="Times New Roman"/>
          <w:sz w:val="28"/>
          <w:szCs w:val="28"/>
          <w:lang w:val="uz-Cyrl-UZ"/>
        </w:rPr>
        <w:t>Ўқув қўлланма.- Т.: Иқтисодиёт, 2013. – 148 б.</w:t>
      </w:r>
    </w:p>
    <w:p w:rsidR="00D32499" w:rsidRPr="000C500E" w:rsidRDefault="00D32499" w:rsidP="00B25012">
      <w:pPr>
        <w:numPr>
          <w:ilvl w:val="0"/>
          <w:numId w:val="93"/>
        </w:numPr>
        <w:tabs>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 xml:space="preserve">Ergashxodjaeva Sh.J. </w:t>
      </w:r>
      <w:r w:rsidRPr="000C500E">
        <w:rPr>
          <w:rFonts w:ascii="Times New Roman" w:hAnsi="Times New Roman" w:cs="Times New Roman"/>
          <w:sz w:val="28"/>
          <w:szCs w:val="28"/>
          <w:lang w:val="en-US"/>
        </w:rPr>
        <w:t>Strategik m</w:t>
      </w:r>
      <w:r w:rsidRPr="000C500E">
        <w:rPr>
          <w:rFonts w:ascii="Times New Roman" w:hAnsi="Times New Roman" w:cs="Times New Roman"/>
          <w:sz w:val="28"/>
          <w:szCs w:val="28"/>
          <w:lang w:val="uz-Cyrl-UZ"/>
        </w:rPr>
        <w:t xml:space="preserve">arketing. Darslik.  -T.: </w:t>
      </w:r>
      <w:r w:rsidRPr="000C500E">
        <w:rPr>
          <w:rFonts w:ascii="Times New Roman" w:hAnsi="Times New Roman" w:cs="Times New Roman"/>
          <w:sz w:val="28"/>
          <w:szCs w:val="28"/>
          <w:lang w:val="en-US"/>
        </w:rPr>
        <w:t>Ozbekiston faylasuflari milliy jamiyati</w:t>
      </w:r>
      <w:r w:rsidRPr="000C500E">
        <w:rPr>
          <w:rFonts w:ascii="Times New Roman" w:hAnsi="Times New Roman" w:cs="Times New Roman"/>
          <w:sz w:val="28"/>
          <w:szCs w:val="28"/>
          <w:lang w:val="uz-Cyrl-UZ"/>
        </w:rPr>
        <w:t>, 201</w:t>
      </w:r>
      <w:r w:rsidRPr="000C500E">
        <w:rPr>
          <w:rFonts w:ascii="Times New Roman" w:hAnsi="Times New Roman" w:cs="Times New Roman"/>
          <w:sz w:val="28"/>
          <w:szCs w:val="28"/>
          <w:lang w:val="en-US"/>
        </w:rPr>
        <w:t>4</w:t>
      </w:r>
      <w:r w:rsidRPr="000C500E">
        <w:rPr>
          <w:rFonts w:ascii="Times New Roman" w:hAnsi="Times New Roman" w:cs="Times New Roman"/>
          <w:sz w:val="28"/>
          <w:szCs w:val="28"/>
          <w:lang w:val="uz-Cyrl-UZ"/>
        </w:rPr>
        <w:t>. – 2</w:t>
      </w:r>
      <w:r w:rsidRPr="000C500E">
        <w:rPr>
          <w:rFonts w:ascii="Times New Roman" w:hAnsi="Times New Roman" w:cs="Times New Roman"/>
          <w:sz w:val="28"/>
          <w:szCs w:val="28"/>
          <w:lang w:val="en-US"/>
        </w:rPr>
        <w:t>40</w:t>
      </w:r>
      <w:r w:rsidRPr="000C500E">
        <w:rPr>
          <w:rFonts w:ascii="Times New Roman" w:hAnsi="Times New Roman" w:cs="Times New Roman"/>
          <w:sz w:val="28"/>
          <w:szCs w:val="28"/>
          <w:lang w:val="uz-Cyrl-UZ"/>
        </w:rPr>
        <w:t xml:space="preserve"> </w:t>
      </w:r>
      <w:r w:rsidRPr="000C500E">
        <w:rPr>
          <w:rFonts w:ascii="Times New Roman" w:hAnsi="Times New Roman" w:cs="Times New Roman"/>
          <w:sz w:val="28"/>
          <w:szCs w:val="28"/>
          <w:lang w:val="en-US"/>
        </w:rPr>
        <w:t>b</w:t>
      </w:r>
      <w:r w:rsidRPr="000C500E">
        <w:rPr>
          <w:rFonts w:ascii="Times New Roman" w:hAnsi="Times New Roman" w:cs="Times New Roman"/>
          <w:sz w:val="28"/>
          <w:szCs w:val="28"/>
          <w:lang w:val="uz-Cyrl-UZ"/>
        </w:rPr>
        <w:t>.</w:t>
      </w:r>
    </w:p>
    <w:p w:rsidR="00D32499" w:rsidRPr="000C500E" w:rsidRDefault="00D32499" w:rsidP="00B25012">
      <w:pPr>
        <w:numPr>
          <w:ilvl w:val="0"/>
          <w:numId w:val="93"/>
        </w:numPr>
        <w:tabs>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 xml:space="preserve">Ergashxodjaeva Sh.J., Qosimova M.S., Yusupov M.A. Marketing. Darslik.  </w:t>
      </w:r>
      <w:r w:rsidRPr="000C500E">
        <w:rPr>
          <w:rFonts w:ascii="Times New Roman" w:hAnsi="Times New Roman" w:cs="Times New Roman"/>
          <w:sz w:val="28"/>
          <w:szCs w:val="28"/>
          <w:lang w:val="en-US"/>
        </w:rPr>
        <w:t>-</w:t>
      </w:r>
      <w:r w:rsidRPr="000C500E">
        <w:rPr>
          <w:rFonts w:ascii="Times New Roman" w:hAnsi="Times New Roman" w:cs="Times New Roman"/>
          <w:sz w:val="28"/>
          <w:szCs w:val="28"/>
          <w:lang w:val="uz-Cyrl-UZ"/>
        </w:rPr>
        <w:t>T.:</w:t>
      </w:r>
      <w:r w:rsidRPr="000C500E">
        <w:rPr>
          <w:rFonts w:ascii="Times New Roman" w:hAnsi="Times New Roman" w:cs="Times New Roman"/>
          <w:sz w:val="28"/>
          <w:szCs w:val="28"/>
          <w:lang w:val="en-US"/>
        </w:rPr>
        <w:t>Iqtisodiyot</w:t>
      </w:r>
      <w:r w:rsidRPr="000C500E">
        <w:rPr>
          <w:rFonts w:ascii="Times New Roman" w:hAnsi="Times New Roman" w:cs="Times New Roman"/>
          <w:sz w:val="28"/>
          <w:szCs w:val="28"/>
          <w:lang w:val="uz-Cyrl-UZ"/>
        </w:rPr>
        <w:t>, 2018. - 232 б.</w:t>
      </w:r>
    </w:p>
    <w:p w:rsidR="00D32499" w:rsidRPr="000C500E" w:rsidRDefault="00D32499" w:rsidP="00B25012">
      <w:pPr>
        <w:numPr>
          <w:ilvl w:val="0"/>
          <w:numId w:val="93"/>
        </w:numPr>
        <w:tabs>
          <w:tab w:val="left" w:pos="851"/>
          <w:tab w:val="left" w:pos="993"/>
          <w:tab w:val="left" w:pos="1134"/>
        </w:tabs>
        <w:spacing w:after="0" w:line="240" w:lineRule="auto"/>
        <w:ind w:left="0" w:firstLine="567"/>
        <w:jc w:val="both"/>
        <w:rPr>
          <w:rFonts w:ascii="Times New Roman" w:hAnsi="Times New Roman" w:cs="Times New Roman"/>
          <w:b/>
          <w:sz w:val="28"/>
          <w:szCs w:val="28"/>
        </w:rPr>
      </w:pPr>
      <w:r w:rsidRPr="000C500E">
        <w:rPr>
          <w:rFonts w:ascii="Times New Roman" w:hAnsi="Times New Roman" w:cs="Times New Roman"/>
          <w:sz w:val="28"/>
          <w:szCs w:val="28"/>
          <w:lang w:val="uz-Cyrl-UZ"/>
        </w:rPr>
        <w:t>Эргашходжаева Ш.Дж., Самадов А.Н., Шарипов И.Б. Маркетинг. Дарслик. - Т.: Иқтисодиёт, 2013. -346 б.</w:t>
      </w:r>
    </w:p>
    <w:p w:rsidR="00D32499" w:rsidRPr="000C500E" w:rsidRDefault="00D32499" w:rsidP="00B25012">
      <w:pPr>
        <w:numPr>
          <w:ilvl w:val="0"/>
          <w:numId w:val="93"/>
        </w:numPr>
        <w:tabs>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Юсупов М.А., Абдурахмонова М.М. Маркетинг. – Т.: Иқтисодиёт, 2012.-190 б.</w:t>
      </w:r>
    </w:p>
    <w:p w:rsidR="00D32499" w:rsidRPr="000C500E" w:rsidRDefault="00D32499" w:rsidP="00B25012">
      <w:pPr>
        <w:numPr>
          <w:ilvl w:val="0"/>
          <w:numId w:val="93"/>
        </w:numPr>
        <w:tabs>
          <w:tab w:val="left" w:pos="851"/>
          <w:tab w:val="left" w:pos="993"/>
        </w:tabs>
        <w:spacing w:after="0" w:line="240" w:lineRule="auto"/>
        <w:ind w:left="0" w:firstLine="567"/>
        <w:contextualSpacing/>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Юрова О.В., Текин А.В. Организация и проведение прикладных маркетинговых исследований: учеб. – Волгоград: ВолгГТУ, 2015.- 92 с.</w:t>
      </w:r>
    </w:p>
    <w:p w:rsidR="00D32499" w:rsidRPr="000C500E" w:rsidRDefault="00D32499" w:rsidP="00B25012">
      <w:pPr>
        <w:numPr>
          <w:ilvl w:val="0"/>
          <w:numId w:val="93"/>
        </w:numPr>
        <w:tabs>
          <w:tab w:val="left" w:pos="-142"/>
          <w:tab w:val="left" w:pos="851"/>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sz w:val="28"/>
          <w:szCs w:val="28"/>
          <w:lang w:val="uz-Cyrl-UZ"/>
        </w:rPr>
      </w:pPr>
      <w:r w:rsidRPr="000C500E">
        <w:rPr>
          <w:rFonts w:ascii="Times New Roman" w:eastAsia="Calibri" w:hAnsi="Times New Roman" w:cs="Times New Roman"/>
          <w:sz w:val="28"/>
          <w:szCs w:val="28"/>
          <w:shd w:val="clear" w:color="auto" w:fill="FFFFFF"/>
          <w:lang w:val="uz-Cyrl-UZ"/>
        </w:rPr>
        <w:t>Шопенко О.</w:t>
      </w:r>
      <w:r w:rsidRPr="000C500E">
        <w:rPr>
          <w:rFonts w:ascii="Times New Roman" w:eastAsia="Calibri" w:hAnsi="Times New Roman" w:cs="Times New Roman"/>
          <w:sz w:val="28"/>
          <w:szCs w:val="28"/>
          <w:lang w:val="uz-Cyrl-UZ"/>
        </w:rPr>
        <w:t>Ю. Инновационн</w:t>
      </w:r>
      <w:r w:rsidRPr="000C500E">
        <w:rPr>
          <w:rFonts w:ascii="Times New Roman" w:eastAsia="Calibri" w:hAnsi="Times New Roman" w:cs="Times New Roman"/>
          <w:sz w:val="28"/>
          <w:szCs w:val="28"/>
        </w:rPr>
        <w:t>ый маркетинг: учеб.пособие. -/СпбТУРП. –Спб., 2015. Часть 1.-79 с.</w:t>
      </w:r>
    </w:p>
    <w:p w:rsidR="00D32499" w:rsidRPr="000C500E" w:rsidRDefault="00D32499" w:rsidP="00B25012">
      <w:pPr>
        <w:widowControl w:val="0"/>
        <w:numPr>
          <w:ilvl w:val="0"/>
          <w:numId w:val="93"/>
        </w:numPr>
        <w:tabs>
          <w:tab w:val="left" w:pos="851"/>
          <w:tab w:val="left" w:pos="900"/>
          <w:tab w:val="left" w:pos="993"/>
          <w:tab w:val="left" w:pos="1134"/>
        </w:tabs>
        <w:autoSpaceDE w:val="0"/>
        <w:autoSpaceDN w:val="0"/>
        <w:spacing w:after="0" w:line="240" w:lineRule="auto"/>
        <w:ind w:left="0" w:firstLine="567"/>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 xml:space="preserve"> “Халқ сўзи” </w:t>
      </w:r>
      <w:r w:rsidRPr="000C500E">
        <w:rPr>
          <w:rFonts w:ascii="Times New Roman" w:hAnsi="Times New Roman" w:cs="Times New Roman"/>
          <w:sz w:val="28"/>
          <w:szCs w:val="28"/>
        </w:rPr>
        <w:t>г</w:t>
      </w:r>
      <w:r w:rsidRPr="000C500E">
        <w:rPr>
          <w:rFonts w:ascii="Times New Roman" w:hAnsi="Times New Roman" w:cs="Times New Roman"/>
          <w:sz w:val="28"/>
          <w:szCs w:val="28"/>
          <w:lang w:val="uz-Cyrl-UZ"/>
        </w:rPr>
        <w:t>азета</w:t>
      </w:r>
      <w:r w:rsidRPr="000C500E">
        <w:rPr>
          <w:rFonts w:ascii="Times New Roman" w:hAnsi="Times New Roman" w:cs="Times New Roman"/>
          <w:sz w:val="28"/>
          <w:szCs w:val="28"/>
        </w:rPr>
        <w:t>си</w:t>
      </w:r>
      <w:r w:rsidRPr="000C500E">
        <w:rPr>
          <w:rFonts w:ascii="Times New Roman" w:hAnsi="Times New Roman" w:cs="Times New Roman"/>
          <w:sz w:val="28"/>
          <w:szCs w:val="28"/>
          <w:lang w:val="uz-Cyrl-UZ"/>
        </w:rPr>
        <w:t>,  201</w:t>
      </w:r>
      <w:r w:rsidRPr="000C500E">
        <w:rPr>
          <w:rFonts w:ascii="Times New Roman" w:hAnsi="Times New Roman" w:cs="Times New Roman"/>
          <w:sz w:val="28"/>
          <w:szCs w:val="28"/>
        </w:rPr>
        <w:t>8</w:t>
      </w:r>
      <w:r w:rsidRPr="000C500E">
        <w:rPr>
          <w:rFonts w:ascii="Times New Roman" w:hAnsi="Times New Roman" w:cs="Times New Roman"/>
          <w:sz w:val="28"/>
          <w:szCs w:val="28"/>
          <w:lang w:val="uz-Cyrl-UZ"/>
        </w:rPr>
        <w:t>-20</w:t>
      </w:r>
      <w:r w:rsidRPr="000C500E">
        <w:rPr>
          <w:rFonts w:ascii="Times New Roman" w:hAnsi="Times New Roman" w:cs="Times New Roman"/>
          <w:sz w:val="28"/>
          <w:szCs w:val="28"/>
        </w:rPr>
        <w:t>19</w:t>
      </w:r>
      <w:r w:rsidRPr="000C500E">
        <w:rPr>
          <w:rFonts w:ascii="Times New Roman" w:hAnsi="Times New Roman" w:cs="Times New Roman"/>
          <w:sz w:val="28"/>
          <w:szCs w:val="28"/>
          <w:lang w:val="uz-Cyrl-UZ"/>
        </w:rPr>
        <w:t xml:space="preserve"> йй. сонлари.</w:t>
      </w:r>
    </w:p>
    <w:p w:rsidR="00D32499" w:rsidRPr="006742D6" w:rsidRDefault="00D32499" w:rsidP="00B25012">
      <w:pPr>
        <w:widowControl w:val="0"/>
        <w:numPr>
          <w:ilvl w:val="0"/>
          <w:numId w:val="93"/>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uz-Cyrl-UZ"/>
        </w:rPr>
      </w:pPr>
      <w:r w:rsidRPr="000C500E">
        <w:rPr>
          <w:rFonts w:ascii="Times New Roman" w:hAnsi="Times New Roman" w:cs="Times New Roman"/>
          <w:sz w:val="28"/>
          <w:szCs w:val="28"/>
          <w:lang w:val="uz-Cyrl-UZ"/>
        </w:rPr>
        <w:t>Ўзбекистон Республикаси йиллик статистик тўплами. –Т.: 201</w:t>
      </w:r>
      <w:r w:rsidRPr="000C500E">
        <w:rPr>
          <w:rFonts w:ascii="Times New Roman" w:hAnsi="Times New Roman" w:cs="Times New Roman"/>
          <w:sz w:val="28"/>
          <w:szCs w:val="28"/>
        </w:rPr>
        <w:t>8</w:t>
      </w:r>
      <w:r w:rsidRPr="000C500E">
        <w:rPr>
          <w:rFonts w:ascii="Times New Roman" w:hAnsi="Times New Roman" w:cs="Times New Roman"/>
          <w:sz w:val="28"/>
          <w:szCs w:val="28"/>
          <w:lang w:val="uz-Cyrl-UZ"/>
        </w:rPr>
        <w:t>.</w:t>
      </w:r>
    </w:p>
    <w:p w:rsidR="006742D6" w:rsidRDefault="006742D6" w:rsidP="006742D6">
      <w:pPr>
        <w:widowControl w:val="0"/>
        <w:tabs>
          <w:tab w:val="left" w:pos="993"/>
          <w:tab w:val="left" w:pos="1134"/>
        </w:tabs>
        <w:autoSpaceDE w:val="0"/>
        <w:autoSpaceDN w:val="0"/>
        <w:adjustRightInd w:val="0"/>
        <w:spacing w:after="0" w:line="240" w:lineRule="auto"/>
        <w:ind w:left="567"/>
        <w:jc w:val="both"/>
        <w:rPr>
          <w:rFonts w:ascii="Times New Roman" w:hAnsi="Times New Roman" w:cs="Times New Roman"/>
          <w:sz w:val="28"/>
          <w:szCs w:val="28"/>
          <w:lang w:val="uz-Cyrl-UZ"/>
        </w:rPr>
      </w:pPr>
    </w:p>
    <w:p w:rsidR="006742D6" w:rsidRPr="000C425A" w:rsidRDefault="006742D6" w:rsidP="006742D6">
      <w:pPr>
        <w:widowControl w:val="0"/>
        <w:autoSpaceDE w:val="0"/>
        <w:autoSpaceDN w:val="0"/>
        <w:adjustRightInd w:val="0"/>
        <w:spacing w:after="0" w:line="360" w:lineRule="auto"/>
        <w:jc w:val="center"/>
        <w:rPr>
          <w:rFonts w:ascii="Times New Roman" w:eastAsia="Times New Roman" w:hAnsi="Times New Roman" w:cs="Times New Roman"/>
          <w:b/>
          <w:color w:val="FF0000"/>
          <w:sz w:val="28"/>
          <w:szCs w:val="28"/>
          <w:lang w:val="uz-Cyrl-UZ" w:eastAsia="ru-RU"/>
        </w:rPr>
      </w:pPr>
      <w:r w:rsidRPr="000C425A">
        <w:rPr>
          <w:rFonts w:ascii="Times New Roman" w:eastAsia="Times New Roman" w:hAnsi="Times New Roman" w:cs="Times New Roman"/>
          <w:b/>
          <w:sz w:val="28"/>
          <w:szCs w:val="28"/>
          <w:lang w:val="uz-Cyrl-UZ" w:eastAsia="ru-RU"/>
        </w:rPr>
        <w:t>III. Интернет ресурслар</w:t>
      </w:r>
    </w:p>
    <w:p w:rsidR="00D32499" w:rsidRPr="000C500E" w:rsidRDefault="00F10AFA" w:rsidP="00B25012">
      <w:pPr>
        <w:widowControl w:val="0"/>
        <w:numPr>
          <w:ilvl w:val="0"/>
          <w:numId w:val="93"/>
        </w:numPr>
        <w:tabs>
          <w:tab w:val="left" w:pos="0"/>
          <w:tab w:val="left" w:pos="851"/>
          <w:tab w:val="left" w:pos="993"/>
          <w:tab w:val="left" w:pos="1134"/>
        </w:tabs>
        <w:autoSpaceDE w:val="0"/>
        <w:autoSpaceDN w:val="0"/>
        <w:spacing w:after="0" w:line="240" w:lineRule="auto"/>
        <w:ind w:left="0" w:firstLine="567"/>
        <w:jc w:val="both"/>
        <w:rPr>
          <w:rFonts w:ascii="Times New Roman" w:hAnsi="Times New Roman" w:cs="Times New Roman"/>
          <w:b/>
          <w:bCs/>
          <w:color w:val="000000"/>
          <w:sz w:val="28"/>
          <w:szCs w:val="28"/>
          <w:lang w:val="uz-Cyrl-UZ"/>
        </w:rPr>
      </w:pPr>
      <w:hyperlink r:id="rId62" w:history="1">
        <w:r w:rsidR="00D32499" w:rsidRPr="000C500E">
          <w:rPr>
            <w:rFonts w:ascii="Times New Roman" w:hAnsi="Times New Roman" w:cs="Times New Roman"/>
            <w:color w:val="000000"/>
            <w:sz w:val="28"/>
            <w:szCs w:val="28"/>
            <w:lang w:val="uz-Cyrl-UZ"/>
          </w:rPr>
          <w:t>www.gov.uz</w:t>
        </w:r>
      </w:hyperlink>
      <w:r w:rsidR="00D32499" w:rsidRPr="000C500E">
        <w:rPr>
          <w:rFonts w:ascii="Times New Roman" w:hAnsi="Times New Roman" w:cs="Times New Roman"/>
          <w:color w:val="000000"/>
          <w:sz w:val="28"/>
          <w:szCs w:val="28"/>
          <w:lang w:val="uz-Cyrl-UZ"/>
        </w:rPr>
        <w:t xml:space="preserve"> - O‘zbekiston Respublikasi hukumat portali</w:t>
      </w:r>
    </w:p>
    <w:p w:rsidR="00D32499" w:rsidRPr="000C500E" w:rsidRDefault="00F10AFA" w:rsidP="00B25012">
      <w:pPr>
        <w:widowControl w:val="0"/>
        <w:numPr>
          <w:ilvl w:val="0"/>
          <w:numId w:val="93"/>
        </w:numPr>
        <w:tabs>
          <w:tab w:val="left" w:pos="0"/>
          <w:tab w:val="left" w:pos="851"/>
          <w:tab w:val="left" w:pos="993"/>
          <w:tab w:val="left" w:pos="1134"/>
          <w:tab w:val="num" w:pos="7448"/>
        </w:tabs>
        <w:autoSpaceDE w:val="0"/>
        <w:autoSpaceDN w:val="0"/>
        <w:spacing w:after="0" w:line="240" w:lineRule="auto"/>
        <w:ind w:left="0" w:firstLine="567"/>
        <w:jc w:val="both"/>
        <w:rPr>
          <w:rFonts w:ascii="Times New Roman" w:hAnsi="Times New Roman" w:cs="Times New Roman"/>
          <w:b/>
          <w:color w:val="000000"/>
          <w:sz w:val="28"/>
          <w:szCs w:val="28"/>
          <w:lang w:val="en-US"/>
        </w:rPr>
      </w:pPr>
      <w:hyperlink r:id="rId63" w:history="1">
        <w:r w:rsidR="00D32499" w:rsidRPr="000C500E">
          <w:rPr>
            <w:rFonts w:ascii="Times New Roman" w:hAnsi="Times New Roman" w:cs="Times New Roman"/>
            <w:color w:val="000000"/>
            <w:sz w:val="28"/>
            <w:szCs w:val="28"/>
            <w:lang w:val="en-US"/>
          </w:rPr>
          <w:t>www.press-service.uz</w:t>
        </w:r>
      </w:hyperlink>
      <w:r w:rsidR="00D32499" w:rsidRPr="000C500E">
        <w:rPr>
          <w:rFonts w:ascii="Times New Roman" w:hAnsi="Times New Roman" w:cs="Times New Roman"/>
          <w:color w:val="000000"/>
          <w:sz w:val="28"/>
          <w:szCs w:val="28"/>
          <w:lang w:val="uz-Cyrl-UZ"/>
        </w:rPr>
        <w:t>- O‘zbekiston Respublikasi Prezidentining matbuot xizmati</w:t>
      </w:r>
    </w:p>
    <w:p w:rsidR="00D32499" w:rsidRPr="00D32499" w:rsidRDefault="00F10AFA" w:rsidP="00B25012">
      <w:pPr>
        <w:widowControl w:val="0"/>
        <w:numPr>
          <w:ilvl w:val="0"/>
          <w:numId w:val="93"/>
        </w:numPr>
        <w:tabs>
          <w:tab w:val="left" w:pos="0"/>
          <w:tab w:val="left" w:pos="851"/>
          <w:tab w:val="left" w:pos="993"/>
          <w:tab w:val="left" w:pos="1134"/>
          <w:tab w:val="num" w:pos="7448"/>
        </w:tabs>
        <w:autoSpaceDE w:val="0"/>
        <w:autoSpaceDN w:val="0"/>
        <w:spacing w:after="0" w:line="240" w:lineRule="auto"/>
        <w:ind w:left="0" w:firstLine="567"/>
        <w:rPr>
          <w:rFonts w:ascii="Times New Roman" w:hAnsi="Times New Roman" w:cs="Times New Roman"/>
          <w:sz w:val="28"/>
          <w:szCs w:val="28"/>
          <w:lang w:val="uz-Cyrl-UZ"/>
        </w:rPr>
      </w:pPr>
      <w:hyperlink r:id="rId64" w:history="1">
        <w:r w:rsidR="00D32499" w:rsidRPr="000C500E">
          <w:rPr>
            <w:rFonts w:ascii="Times New Roman" w:hAnsi="Times New Roman" w:cs="Times New Roman"/>
            <w:color w:val="000000"/>
            <w:sz w:val="28"/>
            <w:szCs w:val="28"/>
            <w:lang w:val="en-GB"/>
          </w:rPr>
          <w:t>www</w:t>
        </w:r>
        <w:r w:rsidR="00D32499" w:rsidRPr="000C500E">
          <w:rPr>
            <w:rFonts w:ascii="Times New Roman" w:hAnsi="Times New Roman" w:cs="Times New Roman"/>
            <w:color w:val="000000"/>
            <w:sz w:val="28"/>
            <w:szCs w:val="28"/>
            <w:lang w:val="en-US"/>
          </w:rPr>
          <w:t>.stat.</w:t>
        </w:r>
        <w:r w:rsidR="00D32499" w:rsidRPr="000C500E">
          <w:rPr>
            <w:rFonts w:ascii="Times New Roman" w:hAnsi="Times New Roman" w:cs="Times New Roman"/>
            <w:color w:val="000000"/>
            <w:sz w:val="28"/>
            <w:szCs w:val="28"/>
            <w:lang w:val="en-GB"/>
          </w:rPr>
          <w:t>uz</w:t>
        </w:r>
      </w:hyperlink>
      <w:r w:rsidR="00D32499" w:rsidRPr="000C500E">
        <w:rPr>
          <w:rFonts w:ascii="Times New Roman" w:hAnsi="Times New Roman" w:cs="Times New Roman"/>
          <w:color w:val="000000"/>
          <w:sz w:val="28"/>
          <w:szCs w:val="28"/>
          <w:lang w:val="uz-Cyrl-UZ"/>
        </w:rPr>
        <w:t>.</w:t>
      </w:r>
      <w:r w:rsidR="00D32499" w:rsidRPr="000C500E">
        <w:rPr>
          <w:rFonts w:ascii="Times New Roman" w:hAnsi="Times New Roman" w:cs="Times New Roman"/>
          <w:color w:val="000000"/>
          <w:sz w:val="28"/>
          <w:szCs w:val="28"/>
          <w:lang w:val="en-US"/>
        </w:rPr>
        <w:t>-</w:t>
      </w:r>
      <w:r w:rsidR="00D32499" w:rsidRPr="000C500E">
        <w:rPr>
          <w:rFonts w:ascii="Times New Roman" w:hAnsi="Times New Roman" w:cs="Times New Roman"/>
          <w:color w:val="000000"/>
          <w:sz w:val="28"/>
          <w:szCs w:val="28"/>
          <w:lang w:val="uz-Cyrl-UZ"/>
        </w:rPr>
        <w:t>O‘zbekiston Respublikasi Davlat statistika qo‘mitasi</w:t>
      </w:r>
    </w:p>
    <w:p w:rsidR="007C39C5" w:rsidRPr="00D32499" w:rsidRDefault="00A52B7D" w:rsidP="00B25012">
      <w:pPr>
        <w:widowControl w:val="0"/>
        <w:numPr>
          <w:ilvl w:val="0"/>
          <w:numId w:val="93"/>
        </w:numPr>
        <w:tabs>
          <w:tab w:val="left" w:pos="0"/>
          <w:tab w:val="left" w:pos="851"/>
          <w:tab w:val="left" w:pos="993"/>
          <w:tab w:val="left" w:pos="1134"/>
          <w:tab w:val="num" w:pos="7448"/>
        </w:tabs>
        <w:autoSpaceDE w:val="0"/>
        <w:autoSpaceDN w:val="0"/>
        <w:spacing w:after="0" w:line="240" w:lineRule="auto"/>
        <w:ind w:left="0" w:firstLine="567"/>
        <w:rPr>
          <w:rFonts w:ascii="Times New Roman" w:hAnsi="Times New Roman" w:cs="Times New Roman"/>
          <w:sz w:val="28"/>
          <w:szCs w:val="28"/>
          <w:lang w:val="uz-Cyrl-UZ"/>
        </w:rPr>
      </w:pPr>
      <w:r w:rsidRPr="00D32499">
        <w:rPr>
          <w:rFonts w:ascii="Times New Roman" w:hAnsi="Times New Roman" w:cs="Times New Roman"/>
          <w:sz w:val="28"/>
          <w:szCs w:val="28"/>
          <w:lang w:val="en-US"/>
        </w:rPr>
        <w:t>www</w:t>
      </w:r>
      <w:r w:rsidRPr="00D32499">
        <w:rPr>
          <w:rFonts w:ascii="Times New Roman" w:hAnsi="Times New Roman" w:cs="Times New Roman"/>
          <w:sz w:val="28"/>
          <w:szCs w:val="28"/>
        </w:rPr>
        <w:t>.</w:t>
      </w:r>
      <w:hyperlink r:id="rId65" w:history="1">
        <w:r w:rsidRPr="00D32499">
          <w:rPr>
            <w:rStyle w:val="ac"/>
            <w:rFonts w:ascii="Times New Roman" w:hAnsi="Times New Roman" w:cs="Times New Roman"/>
            <w:color w:val="auto"/>
            <w:sz w:val="28"/>
            <w:szCs w:val="28"/>
            <w:u w:val="none"/>
            <w:lang w:val="en-US"/>
          </w:rPr>
          <w:t>mashable</w:t>
        </w:r>
      </w:hyperlink>
      <w:r w:rsidR="007C39C5" w:rsidRPr="00D32499">
        <w:rPr>
          <w:rFonts w:ascii="Times New Roman" w:hAnsi="Times New Roman" w:cs="Times New Roman"/>
          <w:sz w:val="28"/>
          <w:szCs w:val="28"/>
        </w:rPr>
        <w:t>.</w:t>
      </w:r>
      <w:r w:rsidR="007C39C5" w:rsidRPr="00D32499">
        <w:rPr>
          <w:rFonts w:ascii="Times New Roman" w:hAnsi="Times New Roman" w:cs="Times New Roman"/>
          <w:sz w:val="28"/>
          <w:szCs w:val="28"/>
          <w:lang w:val="en-US"/>
        </w:rPr>
        <w:t>com</w:t>
      </w:r>
    </w:p>
    <w:p w:rsidR="00D32499" w:rsidRPr="00D32499" w:rsidRDefault="00A52B7D" w:rsidP="00B25012">
      <w:pPr>
        <w:widowControl w:val="0"/>
        <w:numPr>
          <w:ilvl w:val="0"/>
          <w:numId w:val="93"/>
        </w:numPr>
        <w:tabs>
          <w:tab w:val="left" w:pos="0"/>
          <w:tab w:val="left" w:pos="851"/>
          <w:tab w:val="left" w:pos="993"/>
          <w:tab w:val="left" w:pos="1134"/>
          <w:tab w:val="num" w:pos="7448"/>
        </w:tabs>
        <w:autoSpaceDE w:val="0"/>
        <w:autoSpaceDN w:val="0"/>
        <w:spacing w:after="0" w:line="240" w:lineRule="auto"/>
        <w:ind w:left="0" w:firstLine="567"/>
        <w:rPr>
          <w:rFonts w:ascii="Times New Roman" w:hAnsi="Times New Roman" w:cs="Times New Roman"/>
          <w:sz w:val="28"/>
          <w:szCs w:val="28"/>
          <w:lang w:val="uz-Cyrl-UZ"/>
        </w:rPr>
      </w:pPr>
      <w:r w:rsidRPr="00D32499">
        <w:rPr>
          <w:rFonts w:ascii="Times New Roman" w:hAnsi="Times New Roman" w:cs="Times New Roman"/>
          <w:sz w:val="28"/>
          <w:szCs w:val="28"/>
          <w:lang w:val="en-US"/>
        </w:rPr>
        <w:t>www</w:t>
      </w:r>
      <w:r w:rsidRPr="00D32499">
        <w:rPr>
          <w:rFonts w:ascii="Times New Roman" w:hAnsi="Times New Roman" w:cs="Times New Roman"/>
          <w:sz w:val="28"/>
          <w:szCs w:val="28"/>
        </w:rPr>
        <w:t>.</w:t>
      </w:r>
      <w:hyperlink r:id="rId66" w:history="1">
        <w:r w:rsidRPr="00D32499">
          <w:rPr>
            <w:rStyle w:val="ac"/>
            <w:rFonts w:ascii="Times New Roman" w:hAnsi="Times New Roman" w:cs="Times New Roman"/>
            <w:color w:val="auto"/>
            <w:sz w:val="28"/>
            <w:szCs w:val="28"/>
            <w:u w:val="none"/>
            <w:lang w:val="en-US"/>
          </w:rPr>
          <w:t>techcrunch</w:t>
        </w:r>
      </w:hyperlink>
      <w:r w:rsidR="007C39C5" w:rsidRPr="00D32499">
        <w:rPr>
          <w:rFonts w:ascii="Times New Roman" w:hAnsi="Times New Roman" w:cs="Times New Roman"/>
          <w:sz w:val="28"/>
          <w:szCs w:val="28"/>
          <w:lang w:val="en-US"/>
        </w:rPr>
        <w:t>.com</w:t>
      </w:r>
    </w:p>
    <w:p w:rsidR="007C39C5" w:rsidRPr="00D32499" w:rsidRDefault="007C39C5" w:rsidP="00B25012">
      <w:pPr>
        <w:widowControl w:val="0"/>
        <w:numPr>
          <w:ilvl w:val="0"/>
          <w:numId w:val="93"/>
        </w:numPr>
        <w:tabs>
          <w:tab w:val="left" w:pos="0"/>
          <w:tab w:val="left" w:pos="851"/>
          <w:tab w:val="left" w:pos="993"/>
          <w:tab w:val="left" w:pos="1134"/>
          <w:tab w:val="num" w:pos="7448"/>
        </w:tabs>
        <w:autoSpaceDE w:val="0"/>
        <w:autoSpaceDN w:val="0"/>
        <w:spacing w:after="0" w:line="240" w:lineRule="auto"/>
        <w:ind w:left="0" w:firstLine="567"/>
        <w:rPr>
          <w:rFonts w:ascii="Times New Roman" w:hAnsi="Times New Roman" w:cs="Times New Roman"/>
          <w:sz w:val="28"/>
          <w:szCs w:val="28"/>
          <w:lang w:val="uz-Cyrl-UZ"/>
        </w:rPr>
      </w:pPr>
      <w:r w:rsidRPr="00D32499">
        <w:rPr>
          <w:rFonts w:ascii="Times New Roman" w:hAnsi="Times New Roman" w:cs="Times New Roman"/>
          <w:sz w:val="28"/>
          <w:szCs w:val="28"/>
          <w:lang w:val="en-US"/>
        </w:rPr>
        <w:t xml:space="preserve"> </w:t>
      </w:r>
      <w:r w:rsidR="00A52B7D" w:rsidRPr="00D32499">
        <w:rPr>
          <w:rFonts w:ascii="Times New Roman" w:hAnsi="Times New Roman" w:cs="Times New Roman"/>
          <w:sz w:val="28"/>
          <w:szCs w:val="28"/>
          <w:lang w:val="en-US"/>
        </w:rPr>
        <w:t>www.</w:t>
      </w:r>
      <w:hyperlink r:id="rId67" w:history="1">
        <w:r w:rsidR="00A52B7D" w:rsidRPr="00D32499">
          <w:rPr>
            <w:rStyle w:val="ac"/>
            <w:rFonts w:ascii="Times New Roman" w:hAnsi="Times New Roman" w:cs="Times New Roman"/>
            <w:color w:val="auto"/>
            <w:sz w:val="28"/>
            <w:szCs w:val="28"/>
            <w:u w:val="none"/>
            <w:lang w:val="en-US"/>
          </w:rPr>
          <w:t>adage</w:t>
        </w:r>
      </w:hyperlink>
      <w:r w:rsidRPr="00D32499">
        <w:rPr>
          <w:rFonts w:ascii="Times New Roman" w:hAnsi="Times New Roman" w:cs="Times New Roman"/>
          <w:sz w:val="28"/>
          <w:szCs w:val="28"/>
          <w:lang w:val="en-US"/>
        </w:rPr>
        <w:t>.com</w:t>
      </w:r>
    </w:p>
    <w:p w:rsidR="007C39C5" w:rsidRPr="00D32499" w:rsidRDefault="00A52B7D" w:rsidP="00B25012">
      <w:pPr>
        <w:widowControl w:val="0"/>
        <w:numPr>
          <w:ilvl w:val="0"/>
          <w:numId w:val="93"/>
        </w:numPr>
        <w:tabs>
          <w:tab w:val="left" w:pos="0"/>
          <w:tab w:val="left" w:pos="851"/>
          <w:tab w:val="left" w:pos="993"/>
          <w:tab w:val="left" w:pos="1134"/>
          <w:tab w:val="num" w:pos="7448"/>
        </w:tabs>
        <w:autoSpaceDE w:val="0"/>
        <w:autoSpaceDN w:val="0"/>
        <w:spacing w:after="0" w:line="240" w:lineRule="auto"/>
        <w:ind w:left="0" w:firstLine="567"/>
        <w:rPr>
          <w:rFonts w:ascii="Times New Roman" w:hAnsi="Times New Roman" w:cs="Times New Roman"/>
          <w:sz w:val="28"/>
          <w:szCs w:val="28"/>
          <w:lang w:val="uz-Cyrl-UZ"/>
        </w:rPr>
      </w:pPr>
      <w:r w:rsidRPr="00D32499">
        <w:rPr>
          <w:rFonts w:ascii="Times New Roman" w:hAnsi="Times New Roman" w:cs="Times New Roman"/>
          <w:sz w:val="28"/>
          <w:szCs w:val="28"/>
          <w:lang w:val="en-US"/>
        </w:rPr>
        <w:t>www.</w:t>
      </w:r>
      <w:hyperlink r:id="rId68" w:history="1">
        <w:r w:rsidRPr="00D32499">
          <w:rPr>
            <w:rStyle w:val="ac"/>
            <w:rFonts w:ascii="Times New Roman" w:hAnsi="Times New Roman" w:cs="Times New Roman"/>
            <w:color w:val="auto"/>
            <w:sz w:val="28"/>
            <w:szCs w:val="28"/>
            <w:u w:val="none"/>
            <w:lang w:val="en-US"/>
          </w:rPr>
          <w:t>emarketer</w:t>
        </w:r>
      </w:hyperlink>
      <w:r w:rsidR="007C39C5" w:rsidRPr="00D32499">
        <w:rPr>
          <w:rFonts w:ascii="Times New Roman" w:hAnsi="Times New Roman" w:cs="Times New Roman"/>
          <w:sz w:val="28"/>
          <w:szCs w:val="28"/>
          <w:lang w:val="en-US"/>
        </w:rPr>
        <w:t xml:space="preserve">.com </w:t>
      </w:r>
    </w:p>
    <w:p w:rsidR="007C39C5" w:rsidRPr="00D32499" w:rsidRDefault="00A52B7D" w:rsidP="00B25012">
      <w:pPr>
        <w:widowControl w:val="0"/>
        <w:numPr>
          <w:ilvl w:val="0"/>
          <w:numId w:val="93"/>
        </w:numPr>
        <w:tabs>
          <w:tab w:val="left" w:pos="0"/>
          <w:tab w:val="left" w:pos="851"/>
          <w:tab w:val="left" w:pos="993"/>
          <w:tab w:val="left" w:pos="1134"/>
          <w:tab w:val="num" w:pos="7448"/>
        </w:tabs>
        <w:autoSpaceDE w:val="0"/>
        <w:autoSpaceDN w:val="0"/>
        <w:spacing w:after="0" w:line="240" w:lineRule="auto"/>
        <w:ind w:left="0" w:firstLine="567"/>
        <w:rPr>
          <w:rFonts w:ascii="Times New Roman" w:hAnsi="Times New Roman" w:cs="Times New Roman"/>
          <w:sz w:val="28"/>
          <w:szCs w:val="28"/>
          <w:lang w:val="uz-Cyrl-UZ"/>
        </w:rPr>
      </w:pPr>
      <w:r w:rsidRPr="00D32499">
        <w:rPr>
          <w:rFonts w:ascii="Times New Roman" w:hAnsi="Times New Roman" w:cs="Times New Roman"/>
          <w:sz w:val="28"/>
          <w:szCs w:val="28"/>
          <w:lang w:val="en-US"/>
        </w:rPr>
        <w:t>www.</w:t>
      </w:r>
      <w:hyperlink r:id="rId69" w:history="1">
        <w:r w:rsidRPr="00D32499">
          <w:rPr>
            <w:rStyle w:val="ac"/>
            <w:rFonts w:ascii="Times New Roman" w:hAnsi="Times New Roman" w:cs="Times New Roman"/>
            <w:color w:val="auto"/>
            <w:sz w:val="28"/>
            <w:szCs w:val="28"/>
            <w:u w:val="none"/>
            <w:lang w:val="en-US"/>
          </w:rPr>
          <w:t>brandweek</w:t>
        </w:r>
      </w:hyperlink>
      <w:r w:rsidR="007C39C5" w:rsidRPr="00D32499">
        <w:rPr>
          <w:rFonts w:ascii="Times New Roman" w:hAnsi="Times New Roman" w:cs="Times New Roman"/>
          <w:sz w:val="28"/>
          <w:szCs w:val="28"/>
          <w:lang w:val="en-US"/>
        </w:rPr>
        <w:t>.com</w:t>
      </w:r>
    </w:p>
    <w:p w:rsidR="007C39C5" w:rsidRPr="00D32499" w:rsidRDefault="00A52B7D" w:rsidP="00B25012">
      <w:pPr>
        <w:widowControl w:val="0"/>
        <w:numPr>
          <w:ilvl w:val="0"/>
          <w:numId w:val="93"/>
        </w:numPr>
        <w:tabs>
          <w:tab w:val="left" w:pos="0"/>
          <w:tab w:val="left" w:pos="851"/>
          <w:tab w:val="left" w:pos="993"/>
          <w:tab w:val="left" w:pos="1134"/>
          <w:tab w:val="num" w:pos="7448"/>
        </w:tabs>
        <w:autoSpaceDE w:val="0"/>
        <w:autoSpaceDN w:val="0"/>
        <w:spacing w:after="0" w:line="240" w:lineRule="auto"/>
        <w:ind w:left="0" w:firstLine="567"/>
        <w:rPr>
          <w:rFonts w:ascii="Times New Roman" w:hAnsi="Times New Roman" w:cs="Times New Roman"/>
          <w:sz w:val="28"/>
          <w:szCs w:val="28"/>
          <w:lang w:val="uz-Cyrl-UZ"/>
        </w:rPr>
      </w:pPr>
      <w:r w:rsidRPr="00D32499">
        <w:rPr>
          <w:rFonts w:ascii="Times New Roman" w:hAnsi="Times New Roman" w:cs="Times New Roman"/>
          <w:sz w:val="28"/>
          <w:szCs w:val="28"/>
          <w:lang w:val="en-US"/>
        </w:rPr>
        <w:t>www.</w:t>
      </w:r>
      <w:hyperlink r:id="rId70" w:history="1">
        <w:r w:rsidRPr="00D32499">
          <w:rPr>
            <w:rStyle w:val="ac"/>
            <w:rFonts w:ascii="Times New Roman" w:hAnsi="Times New Roman" w:cs="Times New Roman"/>
            <w:color w:val="auto"/>
            <w:sz w:val="28"/>
            <w:szCs w:val="28"/>
            <w:u w:val="none"/>
            <w:lang w:val="en-US"/>
          </w:rPr>
          <w:t>marketingprofs</w:t>
        </w:r>
      </w:hyperlink>
      <w:r w:rsidR="007C39C5" w:rsidRPr="00D32499">
        <w:rPr>
          <w:rFonts w:ascii="Times New Roman" w:hAnsi="Times New Roman" w:cs="Times New Roman"/>
          <w:sz w:val="28"/>
          <w:szCs w:val="28"/>
          <w:lang w:val="en-US"/>
        </w:rPr>
        <w:t>.com</w:t>
      </w:r>
    </w:p>
    <w:p w:rsidR="007C39C5" w:rsidRPr="00D32499" w:rsidRDefault="00A52B7D" w:rsidP="00B25012">
      <w:pPr>
        <w:widowControl w:val="0"/>
        <w:numPr>
          <w:ilvl w:val="0"/>
          <w:numId w:val="93"/>
        </w:numPr>
        <w:tabs>
          <w:tab w:val="left" w:pos="0"/>
          <w:tab w:val="left" w:pos="851"/>
          <w:tab w:val="left" w:pos="993"/>
          <w:tab w:val="left" w:pos="1134"/>
          <w:tab w:val="num" w:pos="7448"/>
        </w:tabs>
        <w:autoSpaceDE w:val="0"/>
        <w:autoSpaceDN w:val="0"/>
        <w:spacing w:after="0" w:line="240" w:lineRule="auto"/>
        <w:ind w:left="0" w:firstLine="567"/>
        <w:rPr>
          <w:rFonts w:ascii="Times New Roman" w:hAnsi="Times New Roman" w:cs="Times New Roman"/>
          <w:sz w:val="28"/>
          <w:szCs w:val="28"/>
          <w:lang w:val="uz-Cyrl-UZ"/>
        </w:rPr>
      </w:pPr>
      <w:r w:rsidRPr="00D32499">
        <w:rPr>
          <w:rFonts w:ascii="Times New Roman" w:hAnsi="Times New Roman" w:cs="Times New Roman"/>
          <w:sz w:val="28"/>
          <w:szCs w:val="28"/>
          <w:lang w:val="en-US"/>
        </w:rPr>
        <w:t>www.</w:t>
      </w:r>
      <w:hyperlink r:id="rId71" w:history="1">
        <w:r w:rsidRPr="00D32499">
          <w:rPr>
            <w:rStyle w:val="ac"/>
            <w:rFonts w:ascii="Times New Roman" w:hAnsi="Times New Roman" w:cs="Times New Roman"/>
            <w:color w:val="auto"/>
            <w:sz w:val="28"/>
            <w:szCs w:val="28"/>
            <w:u w:val="none"/>
            <w:lang w:val="en-US"/>
          </w:rPr>
          <w:t>smartbrief</w:t>
        </w:r>
      </w:hyperlink>
      <w:r w:rsidR="007C39C5" w:rsidRPr="00D32499">
        <w:rPr>
          <w:rFonts w:ascii="Times New Roman" w:hAnsi="Times New Roman" w:cs="Times New Roman"/>
          <w:sz w:val="28"/>
          <w:szCs w:val="28"/>
          <w:lang w:val="en-US"/>
        </w:rPr>
        <w:t>.com</w:t>
      </w:r>
    </w:p>
    <w:p w:rsidR="007C39C5" w:rsidRPr="00D32499" w:rsidRDefault="00A52B7D" w:rsidP="00B25012">
      <w:pPr>
        <w:widowControl w:val="0"/>
        <w:numPr>
          <w:ilvl w:val="0"/>
          <w:numId w:val="93"/>
        </w:numPr>
        <w:tabs>
          <w:tab w:val="left" w:pos="0"/>
          <w:tab w:val="left" w:pos="851"/>
          <w:tab w:val="left" w:pos="993"/>
          <w:tab w:val="left" w:pos="1134"/>
          <w:tab w:val="num" w:pos="7448"/>
        </w:tabs>
        <w:autoSpaceDE w:val="0"/>
        <w:autoSpaceDN w:val="0"/>
        <w:spacing w:after="0" w:line="240" w:lineRule="auto"/>
        <w:ind w:left="0" w:firstLine="567"/>
        <w:rPr>
          <w:rFonts w:ascii="Times New Roman" w:hAnsi="Times New Roman" w:cs="Times New Roman"/>
          <w:sz w:val="28"/>
          <w:szCs w:val="28"/>
          <w:lang w:val="uz-Cyrl-UZ"/>
        </w:rPr>
      </w:pPr>
      <w:r w:rsidRPr="00D32499">
        <w:rPr>
          <w:rFonts w:ascii="Times New Roman" w:hAnsi="Times New Roman" w:cs="Times New Roman"/>
          <w:sz w:val="28"/>
          <w:szCs w:val="28"/>
          <w:lang w:val="en-US"/>
        </w:rPr>
        <w:t>www.</w:t>
      </w:r>
      <w:hyperlink r:id="rId72" w:history="1">
        <w:r w:rsidRPr="00D32499">
          <w:rPr>
            <w:rStyle w:val="ac"/>
            <w:rFonts w:ascii="Times New Roman" w:hAnsi="Times New Roman" w:cs="Times New Roman"/>
            <w:color w:val="auto"/>
            <w:sz w:val="28"/>
            <w:szCs w:val="28"/>
            <w:u w:val="none"/>
            <w:lang w:val="en-US"/>
          </w:rPr>
          <w:t>marketingsherpa</w:t>
        </w:r>
      </w:hyperlink>
      <w:r w:rsidR="007C39C5" w:rsidRPr="00D32499">
        <w:rPr>
          <w:rFonts w:ascii="Times New Roman" w:hAnsi="Times New Roman" w:cs="Times New Roman"/>
          <w:sz w:val="28"/>
          <w:szCs w:val="28"/>
          <w:lang w:val="en-US"/>
        </w:rPr>
        <w:t xml:space="preserve">.com </w:t>
      </w:r>
    </w:p>
    <w:sectPr w:rsidR="007C39C5" w:rsidRPr="00D32499" w:rsidSect="00D112DC">
      <w:footerReference w:type="default" r:id="rId7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FA" w:rsidRDefault="00F10AFA" w:rsidP="00A60C11">
      <w:pPr>
        <w:spacing w:after="0" w:line="240" w:lineRule="auto"/>
      </w:pPr>
      <w:r>
        <w:separator/>
      </w:r>
    </w:p>
  </w:endnote>
  <w:endnote w:type="continuationSeparator" w:id="0">
    <w:p w:rsidR="00F10AFA" w:rsidRDefault="00F10AFA" w:rsidP="00A6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do_uzb">
    <w:altName w:val="Times New Roman"/>
    <w:charset w:val="00"/>
    <w:family w:val="auto"/>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PANDA Times UZ">
    <w:altName w:val="Arial"/>
    <w:charset w:val="00"/>
    <w:family w:val="swiss"/>
    <w:pitch w:val="variable"/>
    <w:sig w:usb0="000000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232869"/>
      <w:docPartObj>
        <w:docPartGallery w:val="Page Numbers (Bottom of Page)"/>
        <w:docPartUnique/>
      </w:docPartObj>
    </w:sdtPr>
    <w:sdtEndPr/>
    <w:sdtContent>
      <w:p w:rsidR="008E7751" w:rsidRDefault="008E7751">
        <w:pPr>
          <w:pStyle w:val="aff0"/>
          <w:jc w:val="center"/>
        </w:pPr>
        <w:r>
          <w:fldChar w:fldCharType="begin"/>
        </w:r>
        <w:r>
          <w:instrText>PAGE   \* MERGEFORMAT</w:instrText>
        </w:r>
        <w:r>
          <w:fldChar w:fldCharType="separate"/>
        </w:r>
        <w:r w:rsidR="00D42532">
          <w:rPr>
            <w:noProof/>
          </w:rPr>
          <w:t>7</w:t>
        </w:r>
        <w:r>
          <w:fldChar w:fldCharType="end"/>
        </w:r>
      </w:p>
    </w:sdtContent>
  </w:sdt>
  <w:p w:rsidR="008E7751" w:rsidRDefault="008E7751">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FA" w:rsidRDefault="00F10AFA" w:rsidP="00A60C11">
      <w:pPr>
        <w:spacing w:after="0" w:line="240" w:lineRule="auto"/>
      </w:pPr>
      <w:r>
        <w:separator/>
      </w:r>
    </w:p>
  </w:footnote>
  <w:footnote w:type="continuationSeparator" w:id="0">
    <w:p w:rsidR="00F10AFA" w:rsidRDefault="00F10AFA" w:rsidP="00A60C11">
      <w:pPr>
        <w:spacing w:after="0" w:line="240" w:lineRule="auto"/>
      </w:pPr>
      <w:r>
        <w:continuationSeparator/>
      </w:r>
    </w:p>
  </w:footnote>
  <w:footnote w:id="1">
    <w:p w:rsidR="008E7751" w:rsidRPr="005179ED" w:rsidRDefault="008E7751" w:rsidP="005179ED">
      <w:pPr>
        <w:pStyle w:val="1b"/>
        <w:shd w:val="clear" w:color="auto" w:fill="auto"/>
        <w:spacing w:line="240" w:lineRule="auto"/>
        <w:ind w:left="40" w:firstLine="527"/>
        <w:jc w:val="left"/>
        <w:rPr>
          <w:sz w:val="20"/>
          <w:szCs w:val="20"/>
        </w:rPr>
      </w:pPr>
      <w:r w:rsidRPr="005179ED">
        <w:rPr>
          <w:sz w:val="20"/>
          <w:szCs w:val="20"/>
          <w:vertAlign w:val="superscript"/>
        </w:rPr>
        <w:footnoteRef/>
      </w:r>
      <w:r w:rsidRPr="005179ED">
        <w:rPr>
          <w:sz w:val="20"/>
          <w:szCs w:val="20"/>
        </w:rPr>
        <w:t xml:space="preserve"> Картышов С. В., Кульчицкая И. А., Поташников Н. М. Управление комплексом маркетинга на основе </w:t>
      </w:r>
      <w:r w:rsidRPr="005179ED">
        <w:rPr>
          <w:sz w:val="20"/>
          <w:szCs w:val="20"/>
          <w:lang w:val="en-US"/>
        </w:rPr>
        <w:t>CRM</w:t>
      </w:r>
      <w:r w:rsidRPr="005179ED">
        <w:rPr>
          <w:sz w:val="20"/>
          <w:szCs w:val="20"/>
        </w:rPr>
        <w:t xml:space="preserve">- технологий - Режим доступа- </w:t>
      </w:r>
      <w:hyperlink r:id="rId1" w:history="1">
        <w:r w:rsidRPr="005179ED">
          <w:rPr>
            <w:rStyle w:val="ac"/>
            <w:sz w:val="20"/>
            <w:szCs w:val="20"/>
            <w:lang w:val="en-US"/>
          </w:rPr>
          <w:t>www</w:t>
        </w:r>
        <w:r w:rsidRPr="005179ED">
          <w:rPr>
            <w:rStyle w:val="ac"/>
            <w:sz w:val="20"/>
            <w:szCs w:val="20"/>
          </w:rPr>
          <w:t>.</w:t>
        </w:r>
        <w:r w:rsidRPr="005179ED">
          <w:rPr>
            <w:rStyle w:val="ac"/>
            <w:sz w:val="20"/>
            <w:szCs w:val="20"/>
            <w:lang w:val="en-US"/>
          </w:rPr>
          <w:t>curs</w:t>
        </w:r>
        <w:r w:rsidRPr="005179ED">
          <w:rPr>
            <w:rStyle w:val="ac"/>
            <w:sz w:val="20"/>
            <w:szCs w:val="20"/>
          </w:rPr>
          <w:t>.</w:t>
        </w:r>
        <w:r w:rsidRPr="005179ED">
          <w:rPr>
            <w:rStyle w:val="ac"/>
            <w:sz w:val="20"/>
            <w:szCs w:val="20"/>
            <w:lang w:val="en-US"/>
          </w:rPr>
          <w:t>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9"/>
        <w:szCs w:val="19"/>
        <w:u w:val="none"/>
      </w:rPr>
    </w:lvl>
  </w:abstractNum>
  <w:abstractNum w:abstractNumId="1">
    <w:nsid w:val="00000002"/>
    <w:multiLevelType w:val="multilevel"/>
    <w:tmpl w:val="00000000"/>
    <w:name w:val="ж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7568AEBA"/>
    <w:lvl w:ilvl="0">
      <w:start w:val="1"/>
      <w:numFmt w:val="upp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1"/>
        <w:w w:val="100"/>
        <w:position w:val="0"/>
        <w:sz w:val="16"/>
        <w:szCs w:val="16"/>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1"/>
        <w:w w:val="100"/>
        <w:position w:val="0"/>
        <w:sz w:val="16"/>
        <w:szCs w:val="16"/>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1"/>
        <w:w w:val="100"/>
        <w:position w:val="0"/>
        <w:sz w:val="16"/>
        <w:szCs w:val="16"/>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1"/>
        <w:w w:val="100"/>
        <w:position w:val="0"/>
        <w:sz w:val="16"/>
        <w:szCs w:val="16"/>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1"/>
        <w:w w:val="100"/>
        <w:position w:val="0"/>
        <w:sz w:val="16"/>
        <w:szCs w:val="16"/>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1"/>
        <w:w w:val="100"/>
        <w:position w:val="0"/>
        <w:sz w:val="16"/>
        <w:szCs w:val="16"/>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1"/>
        <w:w w:val="100"/>
        <w:position w:val="0"/>
        <w:sz w:val="16"/>
        <w:szCs w:val="16"/>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1"/>
        <w:w w:val="100"/>
        <w:position w:val="0"/>
        <w:sz w:val="16"/>
        <w:szCs w:val="16"/>
        <w:u w:val="none"/>
      </w:rPr>
    </w:lvl>
  </w:abstractNum>
  <w:abstractNum w:abstractNumId="3">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7"/>
        <w:szCs w:val="27"/>
        <w:u w:val="none"/>
      </w:rPr>
    </w:lvl>
    <w:lvl w:ilvl="2">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39"/>
    <w:multiLevelType w:val="multilevel"/>
    <w:tmpl w:val="84EE191C"/>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7"/>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13">
    <w:nsid w:val="00000057"/>
    <w:multiLevelType w:val="multilevel"/>
    <w:tmpl w:val="0000005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0"/>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0"/>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D227B5"/>
    <w:multiLevelType w:val="hybridMultilevel"/>
    <w:tmpl w:val="167C0982"/>
    <w:lvl w:ilvl="0" w:tplc="0184A1F4">
      <w:start w:val="1"/>
      <w:numFmt w:val="bullet"/>
      <w:lvlText w:val="•"/>
      <w:lvlJc w:val="left"/>
      <w:pPr>
        <w:tabs>
          <w:tab w:val="num" w:pos="360"/>
        </w:tabs>
        <w:ind w:left="360" w:hanging="360"/>
      </w:pPr>
      <w:rPr>
        <w:rFonts w:ascii="Times New Roman" w:hAnsi="Times New Roman" w:hint="default"/>
      </w:rPr>
    </w:lvl>
    <w:lvl w:ilvl="1" w:tplc="969A0D64">
      <w:start w:val="1"/>
      <w:numFmt w:val="bullet"/>
      <w:lvlText w:val="•"/>
      <w:lvlJc w:val="left"/>
      <w:pPr>
        <w:tabs>
          <w:tab w:val="num" w:pos="1080"/>
        </w:tabs>
        <w:ind w:left="1080" w:hanging="360"/>
      </w:pPr>
      <w:rPr>
        <w:rFonts w:ascii="Times New Roman" w:hAnsi="Times New Roman" w:hint="default"/>
      </w:rPr>
    </w:lvl>
    <w:lvl w:ilvl="2" w:tplc="F552FA2A" w:tentative="1">
      <w:start w:val="1"/>
      <w:numFmt w:val="bullet"/>
      <w:lvlText w:val="•"/>
      <w:lvlJc w:val="left"/>
      <w:pPr>
        <w:tabs>
          <w:tab w:val="num" w:pos="1800"/>
        </w:tabs>
        <w:ind w:left="1800" w:hanging="360"/>
      </w:pPr>
      <w:rPr>
        <w:rFonts w:ascii="Times New Roman" w:hAnsi="Times New Roman" w:hint="default"/>
      </w:rPr>
    </w:lvl>
    <w:lvl w:ilvl="3" w:tplc="A1F6E46A" w:tentative="1">
      <w:start w:val="1"/>
      <w:numFmt w:val="bullet"/>
      <w:lvlText w:val="•"/>
      <w:lvlJc w:val="left"/>
      <w:pPr>
        <w:tabs>
          <w:tab w:val="num" w:pos="2520"/>
        </w:tabs>
        <w:ind w:left="2520" w:hanging="360"/>
      </w:pPr>
      <w:rPr>
        <w:rFonts w:ascii="Times New Roman" w:hAnsi="Times New Roman" w:hint="default"/>
      </w:rPr>
    </w:lvl>
    <w:lvl w:ilvl="4" w:tplc="5E985B3E" w:tentative="1">
      <w:start w:val="1"/>
      <w:numFmt w:val="bullet"/>
      <w:lvlText w:val="•"/>
      <w:lvlJc w:val="left"/>
      <w:pPr>
        <w:tabs>
          <w:tab w:val="num" w:pos="3240"/>
        </w:tabs>
        <w:ind w:left="3240" w:hanging="360"/>
      </w:pPr>
      <w:rPr>
        <w:rFonts w:ascii="Times New Roman" w:hAnsi="Times New Roman" w:hint="default"/>
      </w:rPr>
    </w:lvl>
    <w:lvl w:ilvl="5" w:tplc="EC58B030" w:tentative="1">
      <w:start w:val="1"/>
      <w:numFmt w:val="bullet"/>
      <w:lvlText w:val="•"/>
      <w:lvlJc w:val="left"/>
      <w:pPr>
        <w:tabs>
          <w:tab w:val="num" w:pos="3960"/>
        </w:tabs>
        <w:ind w:left="3960" w:hanging="360"/>
      </w:pPr>
      <w:rPr>
        <w:rFonts w:ascii="Times New Roman" w:hAnsi="Times New Roman" w:hint="default"/>
      </w:rPr>
    </w:lvl>
    <w:lvl w:ilvl="6" w:tplc="9EC2091E" w:tentative="1">
      <w:start w:val="1"/>
      <w:numFmt w:val="bullet"/>
      <w:lvlText w:val="•"/>
      <w:lvlJc w:val="left"/>
      <w:pPr>
        <w:tabs>
          <w:tab w:val="num" w:pos="4680"/>
        </w:tabs>
        <w:ind w:left="4680" w:hanging="360"/>
      </w:pPr>
      <w:rPr>
        <w:rFonts w:ascii="Times New Roman" w:hAnsi="Times New Roman" w:hint="default"/>
      </w:rPr>
    </w:lvl>
    <w:lvl w:ilvl="7" w:tplc="2C146EDC" w:tentative="1">
      <w:start w:val="1"/>
      <w:numFmt w:val="bullet"/>
      <w:lvlText w:val="•"/>
      <w:lvlJc w:val="left"/>
      <w:pPr>
        <w:tabs>
          <w:tab w:val="num" w:pos="5400"/>
        </w:tabs>
        <w:ind w:left="5400" w:hanging="360"/>
      </w:pPr>
      <w:rPr>
        <w:rFonts w:ascii="Times New Roman" w:hAnsi="Times New Roman" w:hint="default"/>
      </w:rPr>
    </w:lvl>
    <w:lvl w:ilvl="8" w:tplc="5204DE24" w:tentative="1">
      <w:start w:val="1"/>
      <w:numFmt w:val="bullet"/>
      <w:lvlText w:val="•"/>
      <w:lvlJc w:val="left"/>
      <w:pPr>
        <w:tabs>
          <w:tab w:val="num" w:pos="6120"/>
        </w:tabs>
        <w:ind w:left="6120" w:hanging="360"/>
      </w:pPr>
      <w:rPr>
        <w:rFonts w:ascii="Times New Roman" w:hAnsi="Times New Roman" w:hint="default"/>
      </w:rPr>
    </w:lvl>
  </w:abstractNum>
  <w:abstractNum w:abstractNumId="15">
    <w:nsid w:val="076975F6"/>
    <w:multiLevelType w:val="hybridMultilevel"/>
    <w:tmpl w:val="CF6E31A6"/>
    <w:lvl w:ilvl="0" w:tplc="433CC41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095065BD"/>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7"/>
        <w:szCs w:val="27"/>
        <w:u w:val="none"/>
      </w:rPr>
    </w:lvl>
    <w:lvl w:ilvl="2">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DE82BFD"/>
    <w:multiLevelType w:val="hybridMultilevel"/>
    <w:tmpl w:val="AE846B66"/>
    <w:lvl w:ilvl="0" w:tplc="B2F616CA">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E266866"/>
    <w:multiLevelType w:val="hybridMultilevel"/>
    <w:tmpl w:val="62B6382E"/>
    <w:lvl w:ilvl="0" w:tplc="8E9C88E6">
      <w:start w:val="1"/>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19">
    <w:nsid w:val="146058C5"/>
    <w:multiLevelType w:val="hybridMultilevel"/>
    <w:tmpl w:val="BBECF6B8"/>
    <w:lvl w:ilvl="0" w:tplc="47783000">
      <w:start w:val="1"/>
      <w:numFmt w:val="bullet"/>
      <w:lvlText w:val="-"/>
      <w:lvlJc w:val="left"/>
      <w:pPr>
        <w:ind w:left="927" w:hanging="360"/>
      </w:pPr>
      <w:rPr>
        <w:rFonts w:ascii="Times New Roman" w:eastAsia="Arial Unicode M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14E84BE7"/>
    <w:multiLevelType w:val="hybridMultilevel"/>
    <w:tmpl w:val="60D6457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4F81A0C"/>
    <w:multiLevelType w:val="multilevel"/>
    <w:tmpl w:val="0D561AD4"/>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1580135F"/>
    <w:multiLevelType w:val="multilevel"/>
    <w:tmpl w:val="AB324A34"/>
    <w:lvl w:ilvl="0">
      <w:start w:val="1"/>
      <w:numFmt w:val="bullet"/>
      <w:lvlText w:val=""/>
      <w:lvlJc w:val="left"/>
      <w:pPr>
        <w:tabs>
          <w:tab w:val="num" w:pos="720"/>
        </w:tabs>
        <w:ind w:left="720" w:hanging="360"/>
      </w:pPr>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160918C2"/>
    <w:multiLevelType w:val="hybridMultilevel"/>
    <w:tmpl w:val="4A46ACFA"/>
    <w:lvl w:ilvl="0" w:tplc="ACF82BDC">
      <w:start w:val="1"/>
      <w:numFmt w:val="decimal"/>
      <w:lvlText w:val="%1."/>
      <w:lvlJc w:val="left"/>
      <w:pPr>
        <w:tabs>
          <w:tab w:val="num" w:pos="3479"/>
        </w:tabs>
        <w:ind w:left="3479" w:hanging="360"/>
      </w:pPr>
      <w:rPr>
        <w:b w:val="0"/>
        <w:sz w:val="28"/>
        <w:szCs w:val="28"/>
      </w:rPr>
    </w:lvl>
    <w:lvl w:ilvl="1" w:tplc="04190019">
      <w:start w:val="1"/>
      <w:numFmt w:val="lowerLetter"/>
      <w:lvlText w:val="%2."/>
      <w:lvlJc w:val="left"/>
      <w:pPr>
        <w:tabs>
          <w:tab w:val="num" w:pos="-4938"/>
        </w:tabs>
        <w:ind w:left="-4938" w:hanging="360"/>
      </w:pPr>
    </w:lvl>
    <w:lvl w:ilvl="2" w:tplc="0419001B" w:tentative="1">
      <w:start w:val="1"/>
      <w:numFmt w:val="lowerRoman"/>
      <w:lvlText w:val="%3."/>
      <w:lvlJc w:val="right"/>
      <w:pPr>
        <w:tabs>
          <w:tab w:val="num" w:pos="-4218"/>
        </w:tabs>
        <w:ind w:left="-4218" w:hanging="180"/>
      </w:pPr>
    </w:lvl>
    <w:lvl w:ilvl="3" w:tplc="0419000F" w:tentative="1">
      <w:start w:val="1"/>
      <w:numFmt w:val="decimal"/>
      <w:lvlText w:val="%4."/>
      <w:lvlJc w:val="left"/>
      <w:pPr>
        <w:tabs>
          <w:tab w:val="num" w:pos="-3498"/>
        </w:tabs>
        <w:ind w:left="-3498" w:hanging="360"/>
      </w:pPr>
    </w:lvl>
    <w:lvl w:ilvl="4" w:tplc="04190019" w:tentative="1">
      <w:start w:val="1"/>
      <w:numFmt w:val="lowerLetter"/>
      <w:lvlText w:val="%5."/>
      <w:lvlJc w:val="left"/>
      <w:pPr>
        <w:tabs>
          <w:tab w:val="num" w:pos="-2778"/>
        </w:tabs>
        <w:ind w:left="-2778" w:hanging="360"/>
      </w:pPr>
    </w:lvl>
    <w:lvl w:ilvl="5" w:tplc="0419001B" w:tentative="1">
      <w:start w:val="1"/>
      <w:numFmt w:val="lowerRoman"/>
      <w:lvlText w:val="%6."/>
      <w:lvlJc w:val="right"/>
      <w:pPr>
        <w:tabs>
          <w:tab w:val="num" w:pos="-2058"/>
        </w:tabs>
        <w:ind w:left="-2058" w:hanging="180"/>
      </w:pPr>
    </w:lvl>
    <w:lvl w:ilvl="6" w:tplc="0419000F" w:tentative="1">
      <w:start w:val="1"/>
      <w:numFmt w:val="decimal"/>
      <w:lvlText w:val="%7."/>
      <w:lvlJc w:val="left"/>
      <w:pPr>
        <w:tabs>
          <w:tab w:val="num" w:pos="-1338"/>
        </w:tabs>
        <w:ind w:left="-1338" w:hanging="360"/>
      </w:pPr>
    </w:lvl>
    <w:lvl w:ilvl="7" w:tplc="04190019" w:tentative="1">
      <w:start w:val="1"/>
      <w:numFmt w:val="lowerLetter"/>
      <w:lvlText w:val="%8."/>
      <w:lvlJc w:val="left"/>
      <w:pPr>
        <w:tabs>
          <w:tab w:val="num" w:pos="-618"/>
        </w:tabs>
        <w:ind w:left="-618" w:hanging="360"/>
      </w:pPr>
    </w:lvl>
    <w:lvl w:ilvl="8" w:tplc="0419001B" w:tentative="1">
      <w:start w:val="1"/>
      <w:numFmt w:val="lowerRoman"/>
      <w:lvlText w:val="%9."/>
      <w:lvlJc w:val="right"/>
      <w:pPr>
        <w:tabs>
          <w:tab w:val="num" w:pos="102"/>
        </w:tabs>
        <w:ind w:left="102" w:hanging="180"/>
      </w:pPr>
    </w:lvl>
  </w:abstractNum>
  <w:abstractNum w:abstractNumId="24">
    <w:nsid w:val="167A6D77"/>
    <w:multiLevelType w:val="hybridMultilevel"/>
    <w:tmpl w:val="58169646"/>
    <w:lvl w:ilvl="0" w:tplc="0419000B">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5">
    <w:nsid w:val="172B01C7"/>
    <w:multiLevelType w:val="hybridMultilevel"/>
    <w:tmpl w:val="C3CE4A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7AD0E5E"/>
    <w:multiLevelType w:val="hybridMultilevel"/>
    <w:tmpl w:val="DAACAC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19923332"/>
    <w:multiLevelType w:val="multilevel"/>
    <w:tmpl w:val="8CD2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A3E6C19"/>
    <w:multiLevelType w:val="multilevel"/>
    <w:tmpl w:val="811C97BA"/>
    <w:lvl w:ilvl="0">
      <w:start w:val="1"/>
      <w:numFmt w:val="bullet"/>
      <w:lvlText w:val=""/>
      <w:lvlJc w:val="left"/>
      <w:pPr>
        <w:tabs>
          <w:tab w:val="num" w:pos="720"/>
        </w:tabs>
        <w:ind w:left="720" w:hanging="360"/>
      </w:pPr>
      <w:rPr>
        <w:rFonts w:ascii="Wingdings" w:hAnsi="Wingdings"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nsid w:val="1B721EFC"/>
    <w:multiLevelType w:val="hybridMultilevel"/>
    <w:tmpl w:val="A710B124"/>
    <w:lvl w:ilvl="0" w:tplc="60A87BE0">
      <w:start w:val="1"/>
      <w:numFmt w:val="decimal"/>
      <w:lvlText w:val="%1."/>
      <w:lvlJc w:val="left"/>
      <w:pPr>
        <w:ind w:left="3927" w:hanging="360"/>
      </w:pPr>
      <w:rPr>
        <w:b w:val="0"/>
        <w:color w:val="auto"/>
        <w:sz w:val="24"/>
        <w:szCs w:val="24"/>
        <w:lang w:val="ru-RU"/>
      </w:rPr>
    </w:lvl>
    <w:lvl w:ilvl="1" w:tplc="04190019" w:tentative="1">
      <w:start w:val="1"/>
      <w:numFmt w:val="lowerLetter"/>
      <w:lvlText w:val="%2."/>
      <w:lvlJc w:val="left"/>
      <w:pPr>
        <w:ind w:left="3938" w:hanging="360"/>
      </w:pPr>
    </w:lvl>
    <w:lvl w:ilvl="2" w:tplc="0419001B" w:tentative="1">
      <w:start w:val="1"/>
      <w:numFmt w:val="lowerRoman"/>
      <w:lvlText w:val="%3."/>
      <w:lvlJc w:val="right"/>
      <w:pPr>
        <w:ind w:left="4658" w:hanging="180"/>
      </w:pPr>
    </w:lvl>
    <w:lvl w:ilvl="3" w:tplc="0419000F" w:tentative="1">
      <w:start w:val="1"/>
      <w:numFmt w:val="decimal"/>
      <w:lvlText w:val="%4."/>
      <w:lvlJc w:val="left"/>
      <w:pPr>
        <w:ind w:left="5378" w:hanging="360"/>
      </w:pPr>
    </w:lvl>
    <w:lvl w:ilvl="4" w:tplc="04190019" w:tentative="1">
      <w:start w:val="1"/>
      <w:numFmt w:val="lowerLetter"/>
      <w:lvlText w:val="%5."/>
      <w:lvlJc w:val="left"/>
      <w:pPr>
        <w:ind w:left="6098" w:hanging="360"/>
      </w:pPr>
    </w:lvl>
    <w:lvl w:ilvl="5" w:tplc="0419001B" w:tentative="1">
      <w:start w:val="1"/>
      <w:numFmt w:val="lowerRoman"/>
      <w:lvlText w:val="%6."/>
      <w:lvlJc w:val="right"/>
      <w:pPr>
        <w:ind w:left="6818" w:hanging="180"/>
      </w:pPr>
    </w:lvl>
    <w:lvl w:ilvl="6" w:tplc="0419000F" w:tentative="1">
      <w:start w:val="1"/>
      <w:numFmt w:val="decimal"/>
      <w:lvlText w:val="%7."/>
      <w:lvlJc w:val="left"/>
      <w:pPr>
        <w:ind w:left="7538" w:hanging="360"/>
      </w:pPr>
    </w:lvl>
    <w:lvl w:ilvl="7" w:tplc="04190019" w:tentative="1">
      <w:start w:val="1"/>
      <w:numFmt w:val="lowerLetter"/>
      <w:lvlText w:val="%8."/>
      <w:lvlJc w:val="left"/>
      <w:pPr>
        <w:ind w:left="8258" w:hanging="360"/>
      </w:pPr>
    </w:lvl>
    <w:lvl w:ilvl="8" w:tplc="0419001B" w:tentative="1">
      <w:start w:val="1"/>
      <w:numFmt w:val="lowerRoman"/>
      <w:lvlText w:val="%9."/>
      <w:lvlJc w:val="right"/>
      <w:pPr>
        <w:ind w:left="8978" w:hanging="180"/>
      </w:pPr>
    </w:lvl>
  </w:abstractNum>
  <w:abstractNum w:abstractNumId="30">
    <w:nsid w:val="1DA16B2E"/>
    <w:multiLevelType w:val="hybridMultilevel"/>
    <w:tmpl w:val="343AFC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0464F7A"/>
    <w:multiLevelType w:val="multilevel"/>
    <w:tmpl w:val="3092C52C"/>
    <w:lvl w:ilvl="0">
      <w:start w:val="1"/>
      <w:numFmt w:val="bullet"/>
      <w:lvlText w:val=""/>
      <w:lvlJc w:val="left"/>
      <w:pPr>
        <w:tabs>
          <w:tab w:val="num" w:pos="740"/>
        </w:tabs>
        <w:ind w:left="740" w:hanging="360"/>
      </w:pPr>
      <w:rPr>
        <w:rFonts w:ascii="Wingdings" w:hAnsi="Wingdings" w:hint="default"/>
        <w:b w:val="0"/>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20756AB7"/>
    <w:multiLevelType w:val="multilevel"/>
    <w:tmpl w:val="7BF4D790"/>
    <w:lvl w:ilvl="0">
      <w:start w:val="1"/>
      <w:numFmt w:val="bullet"/>
      <w:lvlText w:val=""/>
      <w:lvlJc w:val="left"/>
      <w:pPr>
        <w:tabs>
          <w:tab w:val="num" w:pos="720"/>
        </w:tabs>
        <w:ind w:left="720" w:hanging="360"/>
      </w:pPr>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3">
    <w:nsid w:val="21B608B2"/>
    <w:multiLevelType w:val="hybridMultilevel"/>
    <w:tmpl w:val="6E60B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F917C1"/>
    <w:multiLevelType w:val="multilevel"/>
    <w:tmpl w:val="3E222254"/>
    <w:lvl w:ilvl="0">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35">
    <w:nsid w:val="22067DB3"/>
    <w:multiLevelType w:val="multilevel"/>
    <w:tmpl w:val="8A5ECA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221940B9"/>
    <w:multiLevelType w:val="multilevel"/>
    <w:tmpl w:val="64E4EE36"/>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7">
    <w:nsid w:val="231C15C3"/>
    <w:multiLevelType w:val="hybridMultilevel"/>
    <w:tmpl w:val="FF3E8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4FA4E84"/>
    <w:multiLevelType w:val="hybridMultilevel"/>
    <w:tmpl w:val="B678C03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56B2847"/>
    <w:multiLevelType w:val="hybridMultilevel"/>
    <w:tmpl w:val="33E89B50"/>
    <w:lvl w:ilvl="0" w:tplc="EE665CB0">
      <w:start w:val="1"/>
      <w:numFmt w:val="decimal"/>
      <w:lvlText w:val="%1."/>
      <w:lvlJc w:val="righ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2A663FF1"/>
    <w:multiLevelType w:val="hybridMultilevel"/>
    <w:tmpl w:val="A3F44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C1D1F75"/>
    <w:multiLevelType w:val="multilevel"/>
    <w:tmpl w:val="081C73CA"/>
    <w:lvl w:ilvl="0">
      <w:start w:val="1"/>
      <w:numFmt w:val="bullet"/>
      <w:lvlText w:val=""/>
      <w:lvlJc w:val="left"/>
      <w:pPr>
        <w:tabs>
          <w:tab w:val="num" w:pos="720"/>
        </w:tabs>
        <w:ind w:left="720" w:hanging="360"/>
      </w:pPr>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2">
    <w:nsid w:val="2E9D7A89"/>
    <w:multiLevelType w:val="hybridMultilevel"/>
    <w:tmpl w:val="D60071F8"/>
    <w:lvl w:ilvl="0" w:tplc="04D0119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09122C"/>
    <w:multiLevelType w:val="hybridMultilevel"/>
    <w:tmpl w:val="A2DC6E9A"/>
    <w:lvl w:ilvl="0" w:tplc="0419000B">
      <w:start w:val="1"/>
      <w:numFmt w:val="bullet"/>
      <w:lvlText w:val=""/>
      <w:lvlJc w:val="left"/>
      <w:pPr>
        <w:tabs>
          <w:tab w:val="num" w:pos="1160"/>
        </w:tabs>
        <w:ind w:left="1160" w:hanging="360"/>
      </w:pPr>
      <w:rPr>
        <w:rFonts w:ascii="Wingdings" w:hAnsi="Wingdings"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44">
    <w:nsid w:val="31566082"/>
    <w:multiLevelType w:val="multilevel"/>
    <w:tmpl w:val="29AE7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2384426"/>
    <w:multiLevelType w:val="hybridMultilevel"/>
    <w:tmpl w:val="475853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33784E7D"/>
    <w:multiLevelType w:val="hybridMultilevel"/>
    <w:tmpl w:val="9D46F48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3CF44FA"/>
    <w:multiLevelType w:val="multilevel"/>
    <w:tmpl w:val="BFC457AC"/>
    <w:lvl w:ilvl="0">
      <w:start w:val="1"/>
      <w:numFmt w:val="bullet"/>
      <w:lvlText w:val=""/>
      <w:lvlJc w:val="left"/>
      <w:pPr>
        <w:tabs>
          <w:tab w:val="num" w:pos="360"/>
        </w:tabs>
        <w:ind w:left="360" w:hanging="360"/>
      </w:pPr>
      <w:rPr>
        <w:rFonts w:ascii="Wingdings" w:hAnsi="Wingdings" w:hint="default"/>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8">
    <w:nsid w:val="348A5149"/>
    <w:multiLevelType w:val="multilevel"/>
    <w:tmpl w:val="3A0AE0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62E3574"/>
    <w:multiLevelType w:val="hybridMultilevel"/>
    <w:tmpl w:val="A260EEDA"/>
    <w:lvl w:ilvl="0" w:tplc="F188783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8474B72"/>
    <w:multiLevelType w:val="hybridMultilevel"/>
    <w:tmpl w:val="94669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BD403EF"/>
    <w:multiLevelType w:val="singleLevel"/>
    <w:tmpl w:val="0419000F"/>
    <w:lvl w:ilvl="0">
      <w:start w:val="1"/>
      <w:numFmt w:val="decimal"/>
      <w:lvlText w:val="%1."/>
      <w:lvlJc w:val="left"/>
      <w:pPr>
        <w:tabs>
          <w:tab w:val="num" w:pos="360"/>
        </w:tabs>
        <w:ind w:left="360" w:hanging="360"/>
      </w:pPr>
    </w:lvl>
  </w:abstractNum>
  <w:abstractNum w:abstractNumId="52">
    <w:nsid w:val="3C9016F9"/>
    <w:multiLevelType w:val="hybridMultilevel"/>
    <w:tmpl w:val="43127938"/>
    <w:lvl w:ilvl="0" w:tplc="E7C88FE8">
      <w:start w:val="1"/>
      <w:numFmt w:val="bullet"/>
      <w:lvlText w:val="–"/>
      <w:lvlJc w:val="left"/>
      <w:pPr>
        <w:ind w:left="1070" w:hanging="360"/>
      </w:pPr>
      <w:rPr>
        <w:rFonts w:ascii="Times New Roman" w:eastAsia="Times New Roman" w:hAnsi="Times New Roman" w:cs="Times New Roman" w:hint="default"/>
        <w:b/>
        <w:sz w:val="28"/>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3">
    <w:nsid w:val="3D7E52E2"/>
    <w:multiLevelType w:val="multilevel"/>
    <w:tmpl w:val="FCAE3C6A"/>
    <w:lvl w:ilvl="0">
      <w:start w:val="1"/>
      <w:numFmt w:val="bullet"/>
      <w:lvlText w:val=""/>
      <w:lvlJc w:val="left"/>
      <w:pPr>
        <w:tabs>
          <w:tab w:val="num" w:pos="720"/>
        </w:tabs>
        <w:ind w:left="720" w:hanging="360"/>
      </w:pPr>
      <w:rPr>
        <w:rFonts w:ascii="Wingdings" w:hAnsi="Wingdings" w:hint="default"/>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4">
    <w:nsid w:val="3E975892"/>
    <w:multiLevelType w:val="hybridMultilevel"/>
    <w:tmpl w:val="49F007DE"/>
    <w:lvl w:ilvl="0" w:tplc="13306252">
      <w:start w:val="1"/>
      <w:numFmt w:val="decimal"/>
      <w:lvlText w:val="%1."/>
      <w:lvlJc w:val="left"/>
      <w:pPr>
        <w:tabs>
          <w:tab w:val="num" w:pos="4613"/>
        </w:tabs>
        <w:ind w:left="4613" w:hanging="360"/>
      </w:pPr>
      <w:rPr>
        <w:rFonts w:ascii="Times New Roman" w:hAnsi="Times New Roman" w:cs="Times New Roman" w:hint="default"/>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C329F2"/>
    <w:multiLevelType w:val="hybridMultilevel"/>
    <w:tmpl w:val="05980FE8"/>
    <w:lvl w:ilvl="0" w:tplc="0419000D">
      <w:start w:val="1"/>
      <w:numFmt w:val="bullet"/>
      <w:lvlText w:val=""/>
      <w:lvlJc w:val="left"/>
      <w:pPr>
        <w:tabs>
          <w:tab w:val="num" w:pos="360"/>
        </w:tabs>
        <w:ind w:left="360" w:hanging="360"/>
      </w:pPr>
      <w:rPr>
        <w:rFonts w:ascii="Wingdings" w:hAnsi="Wingdings" w:hint="default"/>
      </w:rPr>
    </w:lvl>
    <w:lvl w:ilvl="1" w:tplc="99E0D00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DD7A63"/>
    <w:multiLevelType w:val="hybridMultilevel"/>
    <w:tmpl w:val="FB04729C"/>
    <w:lvl w:ilvl="0" w:tplc="0419000F">
      <w:start w:val="1"/>
      <w:numFmt w:val="decimal"/>
      <w:lvlText w:val="%1."/>
      <w:lvlJc w:val="left"/>
      <w:pPr>
        <w:tabs>
          <w:tab w:val="num" w:pos="1428"/>
        </w:tabs>
        <w:ind w:left="1428" w:hanging="360"/>
      </w:pPr>
      <w:rPr>
        <w:rFont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7">
    <w:nsid w:val="46A73CE8"/>
    <w:multiLevelType w:val="multilevel"/>
    <w:tmpl w:val="C546A916"/>
    <w:lvl w:ilvl="0">
      <w:start w:val="1"/>
      <w:numFmt w:val="bullet"/>
      <w:lvlText w:val=""/>
      <w:lvlJc w:val="left"/>
      <w:pPr>
        <w:tabs>
          <w:tab w:val="num" w:pos="360"/>
        </w:tabs>
        <w:ind w:left="360" w:hanging="360"/>
      </w:pPr>
      <w:rPr>
        <w:rFonts w:ascii="Wingdings" w:hAnsi="Wingdings" w:hint="default"/>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8">
    <w:nsid w:val="4750084C"/>
    <w:multiLevelType w:val="multilevel"/>
    <w:tmpl w:val="077A4730"/>
    <w:lvl w:ilvl="0">
      <w:start w:val="1"/>
      <w:numFmt w:val="bullet"/>
      <w:lvlText w:val=""/>
      <w:lvlJc w:val="left"/>
      <w:pPr>
        <w:tabs>
          <w:tab w:val="num" w:pos="720"/>
        </w:tabs>
        <w:ind w:left="720" w:hanging="360"/>
      </w:pPr>
      <w:rPr>
        <w:rFonts w:ascii="Wingdings" w:hAnsi="Wingdings"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9">
    <w:nsid w:val="48A06093"/>
    <w:multiLevelType w:val="multilevel"/>
    <w:tmpl w:val="89225D5E"/>
    <w:lvl w:ilvl="0">
      <w:start w:val="1"/>
      <w:numFmt w:val="bullet"/>
      <w:lvlText w:val=""/>
      <w:lvlJc w:val="left"/>
      <w:pPr>
        <w:tabs>
          <w:tab w:val="num" w:pos="720"/>
        </w:tabs>
        <w:ind w:left="720" w:hanging="360"/>
      </w:pPr>
      <w:rPr>
        <w:rFonts w:ascii="Wingdings" w:hAnsi="Wingdings"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0">
    <w:nsid w:val="496E3A67"/>
    <w:multiLevelType w:val="hybridMultilevel"/>
    <w:tmpl w:val="9906F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B525900"/>
    <w:multiLevelType w:val="hybridMultilevel"/>
    <w:tmpl w:val="50BA7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B5D7A8B"/>
    <w:multiLevelType w:val="hybridMultilevel"/>
    <w:tmpl w:val="05E0DA76"/>
    <w:lvl w:ilvl="0" w:tplc="0419000B">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3">
    <w:nsid w:val="4C8A0A6E"/>
    <w:multiLevelType w:val="hybridMultilevel"/>
    <w:tmpl w:val="A10021A0"/>
    <w:lvl w:ilvl="0" w:tplc="5A9EDD4C">
      <w:start w:val="1"/>
      <w:numFmt w:val="bullet"/>
      <w:lvlText w:val="•"/>
      <w:lvlJc w:val="left"/>
      <w:pPr>
        <w:tabs>
          <w:tab w:val="num" w:pos="360"/>
        </w:tabs>
        <w:ind w:left="360" w:hanging="360"/>
      </w:pPr>
      <w:rPr>
        <w:rFonts w:ascii="Times New Roman" w:hAnsi="Times New Roman" w:hint="default"/>
      </w:rPr>
    </w:lvl>
    <w:lvl w:ilvl="1" w:tplc="5CAEECB4">
      <w:start w:val="1"/>
      <w:numFmt w:val="bullet"/>
      <w:lvlText w:val="•"/>
      <w:lvlJc w:val="left"/>
      <w:pPr>
        <w:tabs>
          <w:tab w:val="num" w:pos="1080"/>
        </w:tabs>
        <w:ind w:left="1080" w:hanging="360"/>
      </w:pPr>
      <w:rPr>
        <w:rFonts w:ascii="Times New Roman" w:hAnsi="Times New Roman" w:hint="default"/>
      </w:rPr>
    </w:lvl>
    <w:lvl w:ilvl="2" w:tplc="5EC8B1C6" w:tentative="1">
      <w:start w:val="1"/>
      <w:numFmt w:val="bullet"/>
      <w:lvlText w:val="•"/>
      <w:lvlJc w:val="left"/>
      <w:pPr>
        <w:tabs>
          <w:tab w:val="num" w:pos="1800"/>
        </w:tabs>
        <w:ind w:left="1800" w:hanging="360"/>
      </w:pPr>
      <w:rPr>
        <w:rFonts w:ascii="Times New Roman" w:hAnsi="Times New Roman" w:hint="default"/>
      </w:rPr>
    </w:lvl>
    <w:lvl w:ilvl="3" w:tplc="85F4612C" w:tentative="1">
      <w:start w:val="1"/>
      <w:numFmt w:val="bullet"/>
      <w:lvlText w:val="•"/>
      <w:lvlJc w:val="left"/>
      <w:pPr>
        <w:tabs>
          <w:tab w:val="num" w:pos="2520"/>
        </w:tabs>
        <w:ind w:left="2520" w:hanging="360"/>
      </w:pPr>
      <w:rPr>
        <w:rFonts w:ascii="Times New Roman" w:hAnsi="Times New Roman" w:hint="default"/>
      </w:rPr>
    </w:lvl>
    <w:lvl w:ilvl="4" w:tplc="643CBFB2" w:tentative="1">
      <w:start w:val="1"/>
      <w:numFmt w:val="bullet"/>
      <w:lvlText w:val="•"/>
      <w:lvlJc w:val="left"/>
      <w:pPr>
        <w:tabs>
          <w:tab w:val="num" w:pos="3240"/>
        </w:tabs>
        <w:ind w:left="3240" w:hanging="360"/>
      </w:pPr>
      <w:rPr>
        <w:rFonts w:ascii="Times New Roman" w:hAnsi="Times New Roman" w:hint="default"/>
      </w:rPr>
    </w:lvl>
    <w:lvl w:ilvl="5" w:tplc="B12A4C0A" w:tentative="1">
      <w:start w:val="1"/>
      <w:numFmt w:val="bullet"/>
      <w:lvlText w:val="•"/>
      <w:lvlJc w:val="left"/>
      <w:pPr>
        <w:tabs>
          <w:tab w:val="num" w:pos="3960"/>
        </w:tabs>
        <w:ind w:left="3960" w:hanging="360"/>
      </w:pPr>
      <w:rPr>
        <w:rFonts w:ascii="Times New Roman" w:hAnsi="Times New Roman" w:hint="default"/>
      </w:rPr>
    </w:lvl>
    <w:lvl w:ilvl="6" w:tplc="83D4C3EC" w:tentative="1">
      <w:start w:val="1"/>
      <w:numFmt w:val="bullet"/>
      <w:lvlText w:val="•"/>
      <w:lvlJc w:val="left"/>
      <w:pPr>
        <w:tabs>
          <w:tab w:val="num" w:pos="4680"/>
        </w:tabs>
        <w:ind w:left="4680" w:hanging="360"/>
      </w:pPr>
      <w:rPr>
        <w:rFonts w:ascii="Times New Roman" w:hAnsi="Times New Roman" w:hint="default"/>
      </w:rPr>
    </w:lvl>
    <w:lvl w:ilvl="7" w:tplc="CD721E9C" w:tentative="1">
      <w:start w:val="1"/>
      <w:numFmt w:val="bullet"/>
      <w:lvlText w:val="•"/>
      <w:lvlJc w:val="left"/>
      <w:pPr>
        <w:tabs>
          <w:tab w:val="num" w:pos="5400"/>
        </w:tabs>
        <w:ind w:left="5400" w:hanging="360"/>
      </w:pPr>
      <w:rPr>
        <w:rFonts w:ascii="Times New Roman" w:hAnsi="Times New Roman" w:hint="default"/>
      </w:rPr>
    </w:lvl>
    <w:lvl w:ilvl="8" w:tplc="B2560E84" w:tentative="1">
      <w:start w:val="1"/>
      <w:numFmt w:val="bullet"/>
      <w:lvlText w:val="•"/>
      <w:lvlJc w:val="left"/>
      <w:pPr>
        <w:tabs>
          <w:tab w:val="num" w:pos="6120"/>
        </w:tabs>
        <w:ind w:left="6120" w:hanging="360"/>
      </w:pPr>
      <w:rPr>
        <w:rFonts w:ascii="Times New Roman" w:hAnsi="Times New Roman" w:hint="default"/>
      </w:rPr>
    </w:lvl>
  </w:abstractNum>
  <w:abstractNum w:abstractNumId="64">
    <w:nsid w:val="4D045D48"/>
    <w:multiLevelType w:val="multilevel"/>
    <w:tmpl w:val="66E01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DC42631"/>
    <w:multiLevelType w:val="hybridMultilevel"/>
    <w:tmpl w:val="CC406C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52751764"/>
    <w:multiLevelType w:val="multilevel"/>
    <w:tmpl w:val="FEC690F4"/>
    <w:lvl w:ilvl="0">
      <w:start w:val="1"/>
      <w:numFmt w:val="bullet"/>
      <w:lvlText w:val=""/>
      <w:lvlJc w:val="left"/>
      <w:pPr>
        <w:tabs>
          <w:tab w:val="num" w:pos="720"/>
        </w:tabs>
        <w:ind w:left="720" w:hanging="360"/>
      </w:pPr>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7">
    <w:nsid w:val="52776546"/>
    <w:multiLevelType w:val="hybridMultilevel"/>
    <w:tmpl w:val="FA9E1D30"/>
    <w:lvl w:ilvl="0" w:tplc="8354BCBE">
      <w:start w:val="11"/>
      <w:numFmt w:val="bullet"/>
      <w:lvlText w:val="-"/>
      <w:lvlJc w:val="left"/>
      <w:pPr>
        <w:ind w:left="1068" w:hanging="360"/>
      </w:pPr>
      <w:rPr>
        <w:rFont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8">
    <w:nsid w:val="53813C5A"/>
    <w:multiLevelType w:val="multilevel"/>
    <w:tmpl w:val="1DEC5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3B45FC6"/>
    <w:multiLevelType w:val="hybridMultilevel"/>
    <w:tmpl w:val="B7A2386E"/>
    <w:lvl w:ilvl="0" w:tplc="79AE63AE">
      <w:start w:val="1"/>
      <w:numFmt w:val="decimal"/>
      <w:lvlText w:val="%1."/>
      <w:lvlJc w:val="left"/>
      <w:pPr>
        <w:tabs>
          <w:tab w:val="num" w:pos="720"/>
        </w:tabs>
        <w:ind w:left="720" w:hanging="360"/>
      </w:pPr>
      <w:rPr>
        <w:rFonts w:hint="default"/>
        <w:b/>
      </w:rPr>
    </w:lvl>
    <w:lvl w:ilvl="1" w:tplc="DDFA4C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6327D7C"/>
    <w:multiLevelType w:val="multilevel"/>
    <w:tmpl w:val="AC32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960755A"/>
    <w:multiLevelType w:val="multilevel"/>
    <w:tmpl w:val="91EA5496"/>
    <w:lvl w:ilvl="0">
      <w:start w:val="1"/>
      <w:numFmt w:val="decimal"/>
      <w:lvlText w:val="%1."/>
      <w:lvlJc w:val="left"/>
      <w:pPr>
        <w:ind w:left="1069" w:hanging="360"/>
      </w:pPr>
      <w:rPr>
        <w:rFonts w:hint="default"/>
        <w:b w:val="0"/>
      </w:rPr>
    </w:lvl>
    <w:lvl w:ilvl="1">
      <w:start w:val="1"/>
      <w:numFmt w:val="decimal"/>
      <w:isLgl/>
      <w:lvlText w:val="%1.%2."/>
      <w:lvlJc w:val="left"/>
      <w:pPr>
        <w:ind w:left="1129" w:hanging="4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2">
    <w:nsid w:val="5AEC5FA8"/>
    <w:multiLevelType w:val="hybridMultilevel"/>
    <w:tmpl w:val="FEBC14D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E361755"/>
    <w:multiLevelType w:val="hybridMultilevel"/>
    <w:tmpl w:val="98DE298A"/>
    <w:lvl w:ilvl="0" w:tplc="193093F8">
      <w:start w:val="1"/>
      <w:numFmt w:val="bullet"/>
      <w:lvlText w:val="•"/>
      <w:lvlJc w:val="left"/>
      <w:pPr>
        <w:tabs>
          <w:tab w:val="num" w:pos="360"/>
        </w:tabs>
        <w:ind w:left="360" w:hanging="360"/>
      </w:pPr>
      <w:rPr>
        <w:rFonts w:ascii="Times New Roman" w:hAnsi="Times New Roman" w:hint="default"/>
      </w:rPr>
    </w:lvl>
    <w:lvl w:ilvl="1" w:tplc="1D7A2706">
      <w:start w:val="1"/>
      <w:numFmt w:val="bullet"/>
      <w:lvlText w:val="•"/>
      <w:lvlJc w:val="left"/>
      <w:pPr>
        <w:tabs>
          <w:tab w:val="num" w:pos="1080"/>
        </w:tabs>
        <w:ind w:left="1080" w:hanging="360"/>
      </w:pPr>
      <w:rPr>
        <w:rFonts w:ascii="Times New Roman" w:hAnsi="Times New Roman" w:hint="default"/>
      </w:rPr>
    </w:lvl>
    <w:lvl w:ilvl="2" w:tplc="77F8CA7C" w:tentative="1">
      <w:start w:val="1"/>
      <w:numFmt w:val="bullet"/>
      <w:lvlText w:val="•"/>
      <w:lvlJc w:val="left"/>
      <w:pPr>
        <w:tabs>
          <w:tab w:val="num" w:pos="1800"/>
        </w:tabs>
        <w:ind w:left="1800" w:hanging="360"/>
      </w:pPr>
      <w:rPr>
        <w:rFonts w:ascii="Times New Roman" w:hAnsi="Times New Roman" w:hint="default"/>
      </w:rPr>
    </w:lvl>
    <w:lvl w:ilvl="3" w:tplc="A1D86134" w:tentative="1">
      <w:start w:val="1"/>
      <w:numFmt w:val="bullet"/>
      <w:lvlText w:val="•"/>
      <w:lvlJc w:val="left"/>
      <w:pPr>
        <w:tabs>
          <w:tab w:val="num" w:pos="2520"/>
        </w:tabs>
        <w:ind w:left="2520" w:hanging="360"/>
      </w:pPr>
      <w:rPr>
        <w:rFonts w:ascii="Times New Roman" w:hAnsi="Times New Roman" w:hint="default"/>
      </w:rPr>
    </w:lvl>
    <w:lvl w:ilvl="4" w:tplc="77DEDB62" w:tentative="1">
      <w:start w:val="1"/>
      <w:numFmt w:val="bullet"/>
      <w:lvlText w:val="•"/>
      <w:lvlJc w:val="left"/>
      <w:pPr>
        <w:tabs>
          <w:tab w:val="num" w:pos="3240"/>
        </w:tabs>
        <w:ind w:left="3240" w:hanging="360"/>
      </w:pPr>
      <w:rPr>
        <w:rFonts w:ascii="Times New Roman" w:hAnsi="Times New Roman" w:hint="default"/>
      </w:rPr>
    </w:lvl>
    <w:lvl w:ilvl="5" w:tplc="E550ADD2" w:tentative="1">
      <w:start w:val="1"/>
      <w:numFmt w:val="bullet"/>
      <w:lvlText w:val="•"/>
      <w:lvlJc w:val="left"/>
      <w:pPr>
        <w:tabs>
          <w:tab w:val="num" w:pos="3960"/>
        </w:tabs>
        <w:ind w:left="3960" w:hanging="360"/>
      </w:pPr>
      <w:rPr>
        <w:rFonts w:ascii="Times New Roman" w:hAnsi="Times New Roman" w:hint="default"/>
      </w:rPr>
    </w:lvl>
    <w:lvl w:ilvl="6" w:tplc="DA9E8CF2" w:tentative="1">
      <w:start w:val="1"/>
      <w:numFmt w:val="bullet"/>
      <w:lvlText w:val="•"/>
      <w:lvlJc w:val="left"/>
      <w:pPr>
        <w:tabs>
          <w:tab w:val="num" w:pos="4680"/>
        </w:tabs>
        <w:ind w:left="4680" w:hanging="360"/>
      </w:pPr>
      <w:rPr>
        <w:rFonts w:ascii="Times New Roman" w:hAnsi="Times New Roman" w:hint="default"/>
      </w:rPr>
    </w:lvl>
    <w:lvl w:ilvl="7" w:tplc="9AE24ED6" w:tentative="1">
      <w:start w:val="1"/>
      <w:numFmt w:val="bullet"/>
      <w:lvlText w:val="•"/>
      <w:lvlJc w:val="left"/>
      <w:pPr>
        <w:tabs>
          <w:tab w:val="num" w:pos="5400"/>
        </w:tabs>
        <w:ind w:left="5400" w:hanging="360"/>
      </w:pPr>
      <w:rPr>
        <w:rFonts w:ascii="Times New Roman" w:hAnsi="Times New Roman" w:hint="default"/>
      </w:rPr>
    </w:lvl>
    <w:lvl w:ilvl="8" w:tplc="DD861842" w:tentative="1">
      <w:start w:val="1"/>
      <w:numFmt w:val="bullet"/>
      <w:lvlText w:val="•"/>
      <w:lvlJc w:val="left"/>
      <w:pPr>
        <w:tabs>
          <w:tab w:val="num" w:pos="6120"/>
        </w:tabs>
        <w:ind w:left="6120" w:hanging="360"/>
      </w:pPr>
      <w:rPr>
        <w:rFonts w:ascii="Times New Roman" w:hAnsi="Times New Roman" w:hint="default"/>
      </w:rPr>
    </w:lvl>
  </w:abstractNum>
  <w:abstractNum w:abstractNumId="74">
    <w:nsid w:val="602063E8"/>
    <w:multiLevelType w:val="hybridMultilevel"/>
    <w:tmpl w:val="04CA03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617474BF"/>
    <w:multiLevelType w:val="hybridMultilevel"/>
    <w:tmpl w:val="21CE28C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4E6157F"/>
    <w:multiLevelType w:val="hybridMultilevel"/>
    <w:tmpl w:val="C26066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nsid w:val="653B4E4D"/>
    <w:multiLevelType w:val="multilevel"/>
    <w:tmpl w:val="E1088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87E78A8"/>
    <w:multiLevelType w:val="hybridMultilevel"/>
    <w:tmpl w:val="D1C89A5E"/>
    <w:lvl w:ilvl="0" w:tplc="AC362772">
      <w:start w:val="1"/>
      <w:numFmt w:val="decimal"/>
      <w:lvlText w:val="%1."/>
      <w:lvlJc w:val="left"/>
      <w:pPr>
        <w:tabs>
          <w:tab w:val="num" w:pos="720"/>
        </w:tabs>
        <w:ind w:left="720" w:hanging="360"/>
      </w:pPr>
      <w:rPr>
        <w:rFonts w:hint="default"/>
      </w:rPr>
    </w:lvl>
    <w:lvl w:ilvl="1" w:tplc="9C82CFCE">
      <w:numFmt w:val="none"/>
      <w:lvlText w:val=""/>
      <w:lvlJc w:val="left"/>
      <w:pPr>
        <w:tabs>
          <w:tab w:val="num" w:pos="360"/>
        </w:tabs>
      </w:pPr>
    </w:lvl>
    <w:lvl w:ilvl="2" w:tplc="C6506EB0">
      <w:numFmt w:val="none"/>
      <w:lvlText w:val=""/>
      <w:lvlJc w:val="left"/>
      <w:pPr>
        <w:tabs>
          <w:tab w:val="num" w:pos="360"/>
        </w:tabs>
      </w:pPr>
    </w:lvl>
    <w:lvl w:ilvl="3" w:tplc="DC1841DE">
      <w:numFmt w:val="none"/>
      <w:lvlText w:val=""/>
      <w:lvlJc w:val="left"/>
      <w:pPr>
        <w:tabs>
          <w:tab w:val="num" w:pos="360"/>
        </w:tabs>
      </w:pPr>
    </w:lvl>
    <w:lvl w:ilvl="4" w:tplc="5EC664E2">
      <w:numFmt w:val="none"/>
      <w:lvlText w:val=""/>
      <w:lvlJc w:val="left"/>
      <w:pPr>
        <w:tabs>
          <w:tab w:val="num" w:pos="360"/>
        </w:tabs>
      </w:pPr>
    </w:lvl>
    <w:lvl w:ilvl="5" w:tplc="A1CA311A">
      <w:numFmt w:val="none"/>
      <w:lvlText w:val=""/>
      <w:lvlJc w:val="left"/>
      <w:pPr>
        <w:tabs>
          <w:tab w:val="num" w:pos="360"/>
        </w:tabs>
      </w:pPr>
    </w:lvl>
    <w:lvl w:ilvl="6" w:tplc="37623AF2">
      <w:numFmt w:val="none"/>
      <w:lvlText w:val=""/>
      <w:lvlJc w:val="left"/>
      <w:pPr>
        <w:tabs>
          <w:tab w:val="num" w:pos="360"/>
        </w:tabs>
      </w:pPr>
    </w:lvl>
    <w:lvl w:ilvl="7" w:tplc="A41A20A2">
      <w:numFmt w:val="none"/>
      <w:lvlText w:val=""/>
      <w:lvlJc w:val="left"/>
      <w:pPr>
        <w:tabs>
          <w:tab w:val="num" w:pos="360"/>
        </w:tabs>
      </w:pPr>
    </w:lvl>
    <w:lvl w:ilvl="8" w:tplc="35EAA656">
      <w:numFmt w:val="none"/>
      <w:lvlText w:val=""/>
      <w:lvlJc w:val="left"/>
      <w:pPr>
        <w:tabs>
          <w:tab w:val="num" w:pos="360"/>
        </w:tabs>
      </w:pPr>
    </w:lvl>
  </w:abstractNum>
  <w:abstractNum w:abstractNumId="79">
    <w:nsid w:val="6A2C5ABB"/>
    <w:multiLevelType w:val="hybridMultilevel"/>
    <w:tmpl w:val="F9864FE2"/>
    <w:lvl w:ilvl="0" w:tplc="EBBC38E6">
      <w:start w:val="1"/>
      <w:numFmt w:val="bullet"/>
      <w:lvlText w:val="•"/>
      <w:lvlJc w:val="left"/>
      <w:pPr>
        <w:tabs>
          <w:tab w:val="num" w:pos="360"/>
        </w:tabs>
        <w:ind w:left="360" w:hanging="360"/>
      </w:pPr>
      <w:rPr>
        <w:rFonts w:ascii="Times New Roman" w:hAnsi="Times New Roman" w:hint="default"/>
      </w:rPr>
    </w:lvl>
    <w:lvl w:ilvl="1" w:tplc="25EA000E">
      <w:start w:val="1"/>
      <w:numFmt w:val="bullet"/>
      <w:lvlText w:val="•"/>
      <w:lvlJc w:val="left"/>
      <w:pPr>
        <w:tabs>
          <w:tab w:val="num" w:pos="1080"/>
        </w:tabs>
        <w:ind w:left="1080" w:hanging="360"/>
      </w:pPr>
      <w:rPr>
        <w:rFonts w:ascii="Times New Roman" w:hAnsi="Times New Roman" w:hint="default"/>
      </w:rPr>
    </w:lvl>
    <w:lvl w:ilvl="2" w:tplc="6AC8F7CE" w:tentative="1">
      <w:start w:val="1"/>
      <w:numFmt w:val="bullet"/>
      <w:lvlText w:val="•"/>
      <w:lvlJc w:val="left"/>
      <w:pPr>
        <w:tabs>
          <w:tab w:val="num" w:pos="1800"/>
        </w:tabs>
        <w:ind w:left="1800" w:hanging="360"/>
      </w:pPr>
      <w:rPr>
        <w:rFonts w:ascii="Times New Roman" w:hAnsi="Times New Roman" w:hint="default"/>
      </w:rPr>
    </w:lvl>
    <w:lvl w:ilvl="3" w:tplc="46C6A982" w:tentative="1">
      <w:start w:val="1"/>
      <w:numFmt w:val="bullet"/>
      <w:lvlText w:val="•"/>
      <w:lvlJc w:val="left"/>
      <w:pPr>
        <w:tabs>
          <w:tab w:val="num" w:pos="2520"/>
        </w:tabs>
        <w:ind w:left="2520" w:hanging="360"/>
      </w:pPr>
      <w:rPr>
        <w:rFonts w:ascii="Times New Roman" w:hAnsi="Times New Roman" w:hint="default"/>
      </w:rPr>
    </w:lvl>
    <w:lvl w:ilvl="4" w:tplc="751C2ECC" w:tentative="1">
      <w:start w:val="1"/>
      <w:numFmt w:val="bullet"/>
      <w:lvlText w:val="•"/>
      <w:lvlJc w:val="left"/>
      <w:pPr>
        <w:tabs>
          <w:tab w:val="num" w:pos="3240"/>
        </w:tabs>
        <w:ind w:left="3240" w:hanging="360"/>
      </w:pPr>
      <w:rPr>
        <w:rFonts w:ascii="Times New Roman" w:hAnsi="Times New Roman" w:hint="default"/>
      </w:rPr>
    </w:lvl>
    <w:lvl w:ilvl="5" w:tplc="D654D732" w:tentative="1">
      <w:start w:val="1"/>
      <w:numFmt w:val="bullet"/>
      <w:lvlText w:val="•"/>
      <w:lvlJc w:val="left"/>
      <w:pPr>
        <w:tabs>
          <w:tab w:val="num" w:pos="3960"/>
        </w:tabs>
        <w:ind w:left="3960" w:hanging="360"/>
      </w:pPr>
      <w:rPr>
        <w:rFonts w:ascii="Times New Roman" w:hAnsi="Times New Roman" w:hint="default"/>
      </w:rPr>
    </w:lvl>
    <w:lvl w:ilvl="6" w:tplc="1D0EF76A" w:tentative="1">
      <w:start w:val="1"/>
      <w:numFmt w:val="bullet"/>
      <w:lvlText w:val="•"/>
      <w:lvlJc w:val="left"/>
      <w:pPr>
        <w:tabs>
          <w:tab w:val="num" w:pos="4680"/>
        </w:tabs>
        <w:ind w:left="4680" w:hanging="360"/>
      </w:pPr>
      <w:rPr>
        <w:rFonts w:ascii="Times New Roman" w:hAnsi="Times New Roman" w:hint="default"/>
      </w:rPr>
    </w:lvl>
    <w:lvl w:ilvl="7" w:tplc="40F20E66" w:tentative="1">
      <w:start w:val="1"/>
      <w:numFmt w:val="bullet"/>
      <w:lvlText w:val="•"/>
      <w:lvlJc w:val="left"/>
      <w:pPr>
        <w:tabs>
          <w:tab w:val="num" w:pos="5400"/>
        </w:tabs>
        <w:ind w:left="5400" w:hanging="360"/>
      </w:pPr>
      <w:rPr>
        <w:rFonts w:ascii="Times New Roman" w:hAnsi="Times New Roman" w:hint="default"/>
      </w:rPr>
    </w:lvl>
    <w:lvl w:ilvl="8" w:tplc="D1623518" w:tentative="1">
      <w:start w:val="1"/>
      <w:numFmt w:val="bullet"/>
      <w:lvlText w:val="•"/>
      <w:lvlJc w:val="left"/>
      <w:pPr>
        <w:tabs>
          <w:tab w:val="num" w:pos="6120"/>
        </w:tabs>
        <w:ind w:left="6120" w:hanging="360"/>
      </w:pPr>
      <w:rPr>
        <w:rFonts w:ascii="Times New Roman" w:hAnsi="Times New Roman" w:hint="default"/>
      </w:rPr>
    </w:lvl>
  </w:abstractNum>
  <w:abstractNum w:abstractNumId="80">
    <w:nsid w:val="6AD37565"/>
    <w:multiLevelType w:val="hybridMultilevel"/>
    <w:tmpl w:val="FACA9F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1">
    <w:nsid w:val="6AE4698A"/>
    <w:multiLevelType w:val="multilevel"/>
    <w:tmpl w:val="254AF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C596D74"/>
    <w:multiLevelType w:val="multilevel"/>
    <w:tmpl w:val="971C818C"/>
    <w:lvl w:ilvl="0">
      <w:start w:val="1"/>
      <w:numFmt w:val="bullet"/>
      <w:lvlText w:val=""/>
      <w:lvlJc w:val="left"/>
      <w:pPr>
        <w:tabs>
          <w:tab w:val="num" w:pos="1160"/>
        </w:tabs>
        <w:ind w:left="1160" w:hanging="360"/>
      </w:pPr>
      <w:rPr>
        <w:rFonts w:ascii="Wingdings" w:hAnsi="Wingdings"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3">
    <w:nsid w:val="6DE12B3C"/>
    <w:multiLevelType w:val="multilevel"/>
    <w:tmpl w:val="B4E06A0C"/>
    <w:lvl w:ilvl="0">
      <w:start w:val="1"/>
      <w:numFmt w:val="bullet"/>
      <w:lvlText w:val=""/>
      <w:lvlJc w:val="left"/>
      <w:pPr>
        <w:tabs>
          <w:tab w:val="num" w:pos="1160"/>
        </w:tabs>
        <w:ind w:left="1160" w:hanging="360"/>
      </w:pPr>
      <w:rPr>
        <w:rFonts w:ascii="Wingdings" w:hAnsi="Wingdings"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4">
    <w:nsid w:val="6E0A3D48"/>
    <w:multiLevelType w:val="hybridMultilevel"/>
    <w:tmpl w:val="560C5D7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FC94E5F"/>
    <w:multiLevelType w:val="hybridMultilevel"/>
    <w:tmpl w:val="AD7E6408"/>
    <w:lvl w:ilvl="0" w:tplc="F1E68786">
      <w:start w:val="1"/>
      <w:numFmt w:val="decimal"/>
      <w:lvlText w:val="%1."/>
      <w:lvlJc w:val="left"/>
      <w:pPr>
        <w:ind w:left="3927" w:hanging="360"/>
      </w:pPr>
      <w:rPr>
        <w:b w:val="0"/>
        <w:color w:val="auto"/>
        <w:sz w:val="28"/>
        <w:szCs w:val="28"/>
        <w:lang w:val="ru-RU"/>
      </w:rPr>
    </w:lvl>
    <w:lvl w:ilvl="1" w:tplc="04190019" w:tentative="1">
      <w:start w:val="1"/>
      <w:numFmt w:val="lowerLetter"/>
      <w:lvlText w:val="%2."/>
      <w:lvlJc w:val="left"/>
      <w:pPr>
        <w:ind w:left="3938" w:hanging="360"/>
      </w:pPr>
    </w:lvl>
    <w:lvl w:ilvl="2" w:tplc="0419001B" w:tentative="1">
      <w:start w:val="1"/>
      <w:numFmt w:val="lowerRoman"/>
      <w:lvlText w:val="%3."/>
      <w:lvlJc w:val="right"/>
      <w:pPr>
        <w:ind w:left="4658" w:hanging="180"/>
      </w:pPr>
    </w:lvl>
    <w:lvl w:ilvl="3" w:tplc="0419000F" w:tentative="1">
      <w:start w:val="1"/>
      <w:numFmt w:val="decimal"/>
      <w:lvlText w:val="%4."/>
      <w:lvlJc w:val="left"/>
      <w:pPr>
        <w:ind w:left="5378" w:hanging="360"/>
      </w:pPr>
    </w:lvl>
    <w:lvl w:ilvl="4" w:tplc="04190019" w:tentative="1">
      <w:start w:val="1"/>
      <w:numFmt w:val="lowerLetter"/>
      <w:lvlText w:val="%5."/>
      <w:lvlJc w:val="left"/>
      <w:pPr>
        <w:ind w:left="6098" w:hanging="360"/>
      </w:pPr>
    </w:lvl>
    <w:lvl w:ilvl="5" w:tplc="0419001B" w:tentative="1">
      <w:start w:val="1"/>
      <w:numFmt w:val="lowerRoman"/>
      <w:lvlText w:val="%6."/>
      <w:lvlJc w:val="right"/>
      <w:pPr>
        <w:ind w:left="6818" w:hanging="180"/>
      </w:pPr>
    </w:lvl>
    <w:lvl w:ilvl="6" w:tplc="0419000F" w:tentative="1">
      <w:start w:val="1"/>
      <w:numFmt w:val="decimal"/>
      <w:lvlText w:val="%7."/>
      <w:lvlJc w:val="left"/>
      <w:pPr>
        <w:ind w:left="7538" w:hanging="360"/>
      </w:pPr>
    </w:lvl>
    <w:lvl w:ilvl="7" w:tplc="04190019" w:tentative="1">
      <w:start w:val="1"/>
      <w:numFmt w:val="lowerLetter"/>
      <w:lvlText w:val="%8."/>
      <w:lvlJc w:val="left"/>
      <w:pPr>
        <w:ind w:left="8258" w:hanging="360"/>
      </w:pPr>
    </w:lvl>
    <w:lvl w:ilvl="8" w:tplc="0419001B" w:tentative="1">
      <w:start w:val="1"/>
      <w:numFmt w:val="lowerRoman"/>
      <w:lvlText w:val="%9."/>
      <w:lvlJc w:val="right"/>
      <w:pPr>
        <w:ind w:left="8978" w:hanging="180"/>
      </w:pPr>
    </w:lvl>
  </w:abstractNum>
  <w:abstractNum w:abstractNumId="86">
    <w:nsid w:val="7170360F"/>
    <w:multiLevelType w:val="hybridMultilevel"/>
    <w:tmpl w:val="514AE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3E6016D"/>
    <w:multiLevelType w:val="hybridMultilevel"/>
    <w:tmpl w:val="94669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4E71D2A"/>
    <w:multiLevelType w:val="hybridMultilevel"/>
    <w:tmpl w:val="FF2E3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78BD3A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0">
    <w:nsid w:val="79145301"/>
    <w:multiLevelType w:val="multilevel"/>
    <w:tmpl w:val="384E50BC"/>
    <w:lvl w:ilvl="0">
      <w:start w:val="1"/>
      <w:numFmt w:val="bullet"/>
      <w:lvlText w:val=""/>
      <w:lvlJc w:val="left"/>
      <w:pPr>
        <w:tabs>
          <w:tab w:val="num" w:pos="720"/>
        </w:tabs>
        <w:ind w:left="720" w:hanging="360"/>
      </w:pPr>
      <w:rPr>
        <w:rFonts w:ascii="Wingdings" w:hAnsi="Wingdings"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1">
    <w:nsid w:val="797F536F"/>
    <w:multiLevelType w:val="multilevel"/>
    <w:tmpl w:val="306C2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55"/>
        </w:tabs>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B455938"/>
    <w:multiLevelType w:val="multilevel"/>
    <w:tmpl w:val="2558EF58"/>
    <w:lvl w:ilvl="0">
      <w:start w:val="1"/>
      <w:numFmt w:val="bullet"/>
      <w:lvlText w:val=""/>
      <w:lvlJc w:val="left"/>
      <w:pPr>
        <w:tabs>
          <w:tab w:val="num" w:pos="720"/>
        </w:tabs>
        <w:ind w:left="720" w:hanging="360"/>
      </w:pPr>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3">
    <w:nsid w:val="7DA216E6"/>
    <w:multiLevelType w:val="hybridMultilevel"/>
    <w:tmpl w:val="7AB8403A"/>
    <w:lvl w:ilvl="0" w:tplc="B2E81138">
      <w:start w:val="1"/>
      <w:numFmt w:val="decimal"/>
      <w:lvlText w:val="%1."/>
      <w:lvlJc w:val="left"/>
      <w:pPr>
        <w:ind w:left="72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E4C7766"/>
    <w:multiLevelType w:val="hybridMultilevel"/>
    <w:tmpl w:val="64D83D60"/>
    <w:lvl w:ilvl="0" w:tplc="85688B74">
      <w:start w:val="2"/>
      <w:numFmt w:val="bullet"/>
      <w:lvlText w:val="-"/>
      <w:lvlJc w:val="left"/>
      <w:pPr>
        <w:tabs>
          <w:tab w:val="num" w:pos="1392"/>
        </w:tabs>
        <w:ind w:left="1392" w:hanging="82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42"/>
  </w:num>
  <w:num w:numId="2">
    <w:abstractNumId w:val="62"/>
  </w:num>
  <w:num w:numId="3">
    <w:abstractNumId w:val="71"/>
  </w:num>
  <w:num w:numId="4">
    <w:abstractNumId w:val="60"/>
  </w:num>
  <w:num w:numId="5">
    <w:abstractNumId w:val="74"/>
  </w:num>
  <w:num w:numId="6">
    <w:abstractNumId w:val="55"/>
  </w:num>
  <w:num w:numId="7">
    <w:abstractNumId w:val="72"/>
  </w:num>
  <w:num w:numId="8">
    <w:abstractNumId w:val="67"/>
  </w:num>
  <w:num w:numId="9">
    <w:abstractNumId w:val="63"/>
  </w:num>
  <w:num w:numId="10">
    <w:abstractNumId w:val="73"/>
  </w:num>
  <w:num w:numId="11">
    <w:abstractNumId w:val="14"/>
  </w:num>
  <w:num w:numId="12">
    <w:abstractNumId w:val="79"/>
  </w:num>
  <w:num w:numId="13">
    <w:abstractNumId w:val="0"/>
  </w:num>
  <w:num w:numId="14">
    <w:abstractNumId w:val="38"/>
  </w:num>
  <w:num w:numId="15">
    <w:abstractNumId w:val="20"/>
  </w:num>
  <w:num w:numId="16">
    <w:abstractNumId w:val="46"/>
  </w:num>
  <w:num w:numId="17">
    <w:abstractNumId w:val="75"/>
  </w:num>
  <w:num w:numId="18">
    <w:abstractNumId w:val="94"/>
  </w:num>
  <w:num w:numId="19">
    <w:abstractNumId w:val="88"/>
  </w:num>
  <w:num w:numId="20">
    <w:abstractNumId w:val="29"/>
  </w:num>
  <w:num w:numId="21">
    <w:abstractNumId w:val="17"/>
  </w:num>
  <w:num w:numId="22">
    <w:abstractNumId w:val="2"/>
  </w:num>
  <w:num w:numId="23">
    <w:abstractNumId w:val="50"/>
  </w:num>
  <w:num w:numId="24">
    <w:abstractNumId w:val="85"/>
  </w:num>
  <w:num w:numId="25">
    <w:abstractNumId w:val="93"/>
  </w:num>
  <w:num w:numId="26">
    <w:abstractNumId w:val="43"/>
  </w:num>
  <w:num w:numId="27">
    <w:abstractNumId w:val="3"/>
  </w:num>
  <w:num w:numId="28">
    <w:abstractNumId w:val="83"/>
  </w:num>
  <w:num w:numId="29">
    <w:abstractNumId w:val="82"/>
  </w:num>
  <w:num w:numId="30">
    <w:abstractNumId w:val="30"/>
  </w:num>
  <w:num w:numId="31">
    <w:abstractNumId w:val="28"/>
  </w:num>
  <w:num w:numId="32">
    <w:abstractNumId w:val="58"/>
  </w:num>
  <w:num w:numId="33">
    <w:abstractNumId w:val="90"/>
  </w:num>
  <w:num w:numId="34">
    <w:abstractNumId w:val="4"/>
  </w:num>
  <w:num w:numId="35">
    <w:abstractNumId w:val="5"/>
  </w:num>
  <w:num w:numId="36">
    <w:abstractNumId w:val="6"/>
  </w:num>
  <w:num w:numId="37">
    <w:abstractNumId w:val="22"/>
  </w:num>
  <w:num w:numId="38">
    <w:abstractNumId w:val="32"/>
  </w:num>
  <w:num w:numId="39">
    <w:abstractNumId w:val="41"/>
  </w:num>
  <w:num w:numId="40">
    <w:abstractNumId w:val="92"/>
  </w:num>
  <w:num w:numId="41">
    <w:abstractNumId w:val="53"/>
  </w:num>
  <w:num w:numId="42">
    <w:abstractNumId w:val="57"/>
  </w:num>
  <w:num w:numId="43">
    <w:abstractNumId w:val="47"/>
  </w:num>
  <w:num w:numId="44">
    <w:abstractNumId w:val="59"/>
  </w:num>
  <w:num w:numId="45">
    <w:abstractNumId w:val="7"/>
  </w:num>
  <w:num w:numId="46">
    <w:abstractNumId w:val="8"/>
  </w:num>
  <w:num w:numId="47">
    <w:abstractNumId w:val="9"/>
  </w:num>
  <w:num w:numId="48">
    <w:abstractNumId w:val="66"/>
  </w:num>
  <w:num w:numId="49">
    <w:abstractNumId w:val="10"/>
  </w:num>
  <w:num w:numId="50">
    <w:abstractNumId w:val="11"/>
  </w:num>
  <w:num w:numId="51">
    <w:abstractNumId w:val="31"/>
  </w:num>
  <w:num w:numId="52">
    <w:abstractNumId w:val="84"/>
  </w:num>
  <w:num w:numId="53">
    <w:abstractNumId w:val="36"/>
  </w:num>
  <w:num w:numId="54">
    <w:abstractNumId w:val="21"/>
  </w:num>
  <w:num w:numId="55">
    <w:abstractNumId w:val="24"/>
  </w:num>
  <w:num w:numId="56">
    <w:abstractNumId w:val="12"/>
  </w:num>
  <w:num w:numId="57">
    <w:abstractNumId w:val="34"/>
  </w:num>
  <w:num w:numId="58">
    <w:abstractNumId w:val="16"/>
  </w:num>
  <w:num w:numId="59">
    <w:abstractNumId w:val="68"/>
  </w:num>
  <w:num w:numId="60">
    <w:abstractNumId w:val="44"/>
  </w:num>
  <w:num w:numId="61">
    <w:abstractNumId w:val="81"/>
  </w:num>
  <w:num w:numId="6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lvlOverride w:ilvl="0">
      <w:startOverride w:val="1"/>
    </w:lvlOverride>
    <w:lvlOverride w:ilvl="1"/>
    <w:lvlOverride w:ilvl="2"/>
    <w:lvlOverride w:ilvl="3"/>
    <w:lvlOverride w:ilvl="4"/>
    <w:lvlOverride w:ilvl="5"/>
    <w:lvlOverride w:ilvl="6"/>
    <w:lvlOverride w:ilvl="7"/>
    <w:lvlOverride w:ilvl="8"/>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num>
  <w:num w:numId="6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num>
  <w:num w:numId="84">
    <w:abstractNumId w:val="23"/>
  </w:num>
  <w:num w:numId="85">
    <w:abstractNumId w:val="87"/>
  </w:num>
  <w:num w:numId="86">
    <w:abstractNumId w:val="54"/>
  </w:num>
  <w:num w:numId="87">
    <w:abstractNumId w:val="35"/>
  </w:num>
  <w:num w:numId="88">
    <w:abstractNumId w:val="33"/>
  </w:num>
  <w:num w:numId="89">
    <w:abstractNumId w:val="13"/>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52"/>
  </w:num>
  <w:num w:numId="93">
    <w:abstractNumId w:val="49"/>
  </w:num>
  <w:num w:numId="94">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D6"/>
    <w:rsid w:val="00001963"/>
    <w:rsid w:val="000050E1"/>
    <w:rsid w:val="000077C9"/>
    <w:rsid w:val="000153EE"/>
    <w:rsid w:val="0002269C"/>
    <w:rsid w:val="00027FEC"/>
    <w:rsid w:val="00037309"/>
    <w:rsid w:val="00056DD3"/>
    <w:rsid w:val="00064460"/>
    <w:rsid w:val="00064500"/>
    <w:rsid w:val="00091E77"/>
    <w:rsid w:val="000A1E23"/>
    <w:rsid w:val="000A2934"/>
    <w:rsid w:val="000A3502"/>
    <w:rsid w:val="000B16B2"/>
    <w:rsid w:val="000B2DF0"/>
    <w:rsid w:val="000B7D2D"/>
    <w:rsid w:val="000C1FE3"/>
    <w:rsid w:val="000C4ABE"/>
    <w:rsid w:val="000C55B3"/>
    <w:rsid w:val="000D3933"/>
    <w:rsid w:val="000D3F7B"/>
    <w:rsid w:val="000E2BAA"/>
    <w:rsid w:val="000E3A97"/>
    <w:rsid w:val="000E654C"/>
    <w:rsid w:val="000F0726"/>
    <w:rsid w:val="0010000E"/>
    <w:rsid w:val="00104419"/>
    <w:rsid w:val="00117406"/>
    <w:rsid w:val="00146E47"/>
    <w:rsid w:val="001612B7"/>
    <w:rsid w:val="0016209B"/>
    <w:rsid w:val="00175207"/>
    <w:rsid w:val="001854C4"/>
    <w:rsid w:val="00186F3A"/>
    <w:rsid w:val="001B3571"/>
    <w:rsid w:val="001B717A"/>
    <w:rsid w:val="001C2C14"/>
    <w:rsid w:val="001C4529"/>
    <w:rsid w:val="001C4E59"/>
    <w:rsid w:val="001C62F3"/>
    <w:rsid w:val="001D4922"/>
    <w:rsid w:val="001D6E65"/>
    <w:rsid w:val="001E4065"/>
    <w:rsid w:val="001F7A2B"/>
    <w:rsid w:val="00202470"/>
    <w:rsid w:val="00212265"/>
    <w:rsid w:val="00215FFE"/>
    <w:rsid w:val="0022708C"/>
    <w:rsid w:val="002274E7"/>
    <w:rsid w:val="00227C9F"/>
    <w:rsid w:val="0023439D"/>
    <w:rsid w:val="00236D8F"/>
    <w:rsid w:val="002402A3"/>
    <w:rsid w:val="00245252"/>
    <w:rsid w:val="00245397"/>
    <w:rsid w:val="00254472"/>
    <w:rsid w:val="00257CBB"/>
    <w:rsid w:val="00270C90"/>
    <w:rsid w:val="002734E0"/>
    <w:rsid w:val="00275DF0"/>
    <w:rsid w:val="00280EA0"/>
    <w:rsid w:val="00282289"/>
    <w:rsid w:val="00282894"/>
    <w:rsid w:val="002939BB"/>
    <w:rsid w:val="002A0B6C"/>
    <w:rsid w:val="002A42BC"/>
    <w:rsid w:val="002C6395"/>
    <w:rsid w:val="002E0E37"/>
    <w:rsid w:val="002E3C6C"/>
    <w:rsid w:val="00305326"/>
    <w:rsid w:val="00306292"/>
    <w:rsid w:val="00326C5E"/>
    <w:rsid w:val="00333CDB"/>
    <w:rsid w:val="00350803"/>
    <w:rsid w:val="00354446"/>
    <w:rsid w:val="003551DF"/>
    <w:rsid w:val="00357716"/>
    <w:rsid w:val="00362F12"/>
    <w:rsid w:val="00363B96"/>
    <w:rsid w:val="00370690"/>
    <w:rsid w:val="00375DA3"/>
    <w:rsid w:val="00384114"/>
    <w:rsid w:val="00392580"/>
    <w:rsid w:val="00392D5F"/>
    <w:rsid w:val="003A125E"/>
    <w:rsid w:val="003B2A51"/>
    <w:rsid w:val="003B5810"/>
    <w:rsid w:val="003C62AD"/>
    <w:rsid w:val="003D0156"/>
    <w:rsid w:val="003D328C"/>
    <w:rsid w:val="003D7FE5"/>
    <w:rsid w:val="003E6715"/>
    <w:rsid w:val="003E7C7A"/>
    <w:rsid w:val="003F4949"/>
    <w:rsid w:val="003F67B1"/>
    <w:rsid w:val="00403DC3"/>
    <w:rsid w:val="00414CFD"/>
    <w:rsid w:val="004166DA"/>
    <w:rsid w:val="00421660"/>
    <w:rsid w:val="00422CEE"/>
    <w:rsid w:val="00424EF6"/>
    <w:rsid w:val="004303B7"/>
    <w:rsid w:val="00447E03"/>
    <w:rsid w:val="00450BD5"/>
    <w:rsid w:val="0045277B"/>
    <w:rsid w:val="00452BAF"/>
    <w:rsid w:val="00456D11"/>
    <w:rsid w:val="00473DAD"/>
    <w:rsid w:val="00474D9B"/>
    <w:rsid w:val="00475A09"/>
    <w:rsid w:val="00481608"/>
    <w:rsid w:val="00483969"/>
    <w:rsid w:val="00485CA3"/>
    <w:rsid w:val="0048760A"/>
    <w:rsid w:val="00492116"/>
    <w:rsid w:val="004A3DF8"/>
    <w:rsid w:val="004B72E9"/>
    <w:rsid w:val="004C563C"/>
    <w:rsid w:val="004C6F12"/>
    <w:rsid w:val="004D3941"/>
    <w:rsid w:val="004D3EC3"/>
    <w:rsid w:val="004D53A3"/>
    <w:rsid w:val="004E7993"/>
    <w:rsid w:val="004F67D6"/>
    <w:rsid w:val="00502CEC"/>
    <w:rsid w:val="00506052"/>
    <w:rsid w:val="005179ED"/>
    <w:rsid w:val="00522656"/>
    <w:rsid w:val="0052414C"/>
    <w:rsid w:val="00525960"/>
    <w:rsid w:val="00525A70"/>
    <w:rsid w:val="005301BD"/>
    <w:rsid w:val="00530AF5"/>
    <w:rsid w:val="00540FEB"/>
    <w:rsid w:val="00541FBD"/>
    <w:rsid w:val="00552F55"/>
    <w:rsid w:val="005543F1"/>
    <w:rsid w:val="00557084"/>
    <w:rsid w:val="00561024"/>
    <w:rsid w:val="005669AB"/>
    <w:rsid w:val="00570FE4"/>
    <w:rsid w:val="00573873"/>
    <w:rsid w:val="005825E1"/>
    <w:rsid w:val="005B73CE"/>
    <w:rsid w:val="005D4D53"/>
    <w:rsid w:val="005E00F8"/>
    <w:rsid w:val="005E4649"/>
    <w:rsid w:val="005E4F3B"/>
    <w:rsid w:val="00602216"/>
    <w:rsid w:val="00607DEA"/>
    <w:rsid w:val="00614203"/>
    <w:rsid w:val="00615C31"/>
    <w:rsid w:val="00626CAE"/>
    <w:rsid w:val="00631605"/>
    <w:rsid w:val="006369AD"/>
    <w:rsid w:val="00637BE3"/>
    <w:rsid w:val="006401A6"/>
    <w:rsid w:val="006556FF"/>
    <w:rsid w:val="0065627A"/>
    <w:rsid w:val="00664853"/>
    <w:rsid w:val="006742D6"/>
    <w:rsid w:val="0067756D"/>
    <w:rsid w:val="006856A3"/>
    <w:rsid w:val="0068643E"/>
    <w:rsid w:val="00695B23"/>
    <w:rsid w:val="006A2BC6"/>
    <w:rsid w:val="006B1CAF"/>
    <w:rsid w:val="006B4B33"/>
    <w:rsid w:val="006B5437"/>
    <w:rsid w:val="006B5E97"/>
    <w:rsid w:val="006B6F77"/>
    <w:rsid w:val="006D45F3"/>
    <w:rsid w:val="006E462C"/>
    <w:rsid w:val="006E6567"/>
    <w:rsid w:val="006F111B"/>
    <w:rsid w:val="007026D6"/>
    <w:rsid w:val="0072256F"/>
    <w:rsid w:val="00723040"/>
    <w:rsid w:val="00732CF0"/>
    <w:rsid w:val="007362C9"/>
    <w:rsid w:val="0074257A"/>
    <w:rsid w:val="00745A3A"/>
    <w:rsid w:val="00752D5E"/>
    <w:rsid w:val="007540DA"/>
    <w:rsid w:val="007600F8"/>
    <w:rsid w:val="00760984"/>
    <w:rsid w:val="00761A80"/>
    <w:rsid w:val="007632C4"/>
    <w:rsid w:val="00765812"/>
    <w:rsid w:val="00793CA0"/>
    <w:rsid w:val="007A1BCD"/>
    <w:rsid w:val="007B1FA9"/>
    <w:rsid w:val="007B2994"/>
    <w:rsid w:val="007C098D"/>
    <w:rsid w:val="007C39C5"/>
    <w:rsid w:val="007C445A"/>
    <w:rsid w:val="007F2735"/>
    <w:rsid w:val="00807276"/>
    <w:rsid w:val="008115FE"/>
    <w:rsid w:val="00822B95"/>
    <w:rsid w:val="00826019"/>
    <w:rsid w:val="0083531C"/>
    <w:rsid w:val="00843DC0"/>
    <w:rsid w:val="00845627"/>
    <w:rsid w:val="00850A3C"/>
    <w:rsid w:val="0086087F"/>
    <w:rsid w:val="008621CF"/>
    <w:rsid w:val="00875360"/>
    <w:rsid w:val="008821AC"/>
    <w:rsid w:val="00883465"/>
    <w:rsid w:val="00887C36"/>
    <w:rsid w:val="008900C0"/>
    <w:rsid w:val="008A4316"/>
    <w:rsid w:val="008B0A18"/>
    <w:rsid w:val="008B2421"/>
    <w:rsid w:val="008C2212"/>
    <w:rsid w:val="008C3A36"/>
    <w:rsid w:val="008C5829"/>
    <w:rsid w:val="008C5B20"/>
    <w:rsid w:val="008C6B09"/>
    <w:rsid w:val="008E467A"/>
    <w:rsid w:val="008E578A"/>
    <w:rsid w:val="008E605E"/>
    <w:rsid w:val="008E7751"/>
    <w:rsid w:val="008F23B6"/>
    <w:rsid w:val="00903E5D"/>
    <w:rsid w:val="009059E9"/>
    <w:rsid w:val="009104D1"/>
    <w:rsid w:val="00912235"/>
    <w:rsid w:val="00925EEA"/>
    <w:rsid w:val="00925EFD"/>
    <w:rsid w:val="00925F24"/>
    <w:rsid w:val="00934485"/>
    <w:rsid w:val="0094473A"/>
    <w:rsid w:val="0095029D"/>
    <w:rsid w:val="0095114C"/>
    <w:rsid w:val="00951785"/>
    <w:rsid w:val="0095435A"/>
    <w:rsid w:val="00963A89"/>
    <w:rsid w:val="0096471F"/>
    <w:rsid w:val="009661D7"/>
    <w:rsid w:val="00972906"/>
    <w:rsid w:val="00981D90"/>
    <w:rsid w:val="009A1F10"/>
    <w:rsid w:val="009B30EC"/>
    <w:rsid w:val="009B68AC"/>
    <w:rsid w:val="009C6DA0"/>
    <w:rsid w:val="009D62DC"/>
    <w:rsid w:val="009E19B6"/>
    <w:rsid w:val="009E7C4E"/>
    <w:rsid w:val="009F7D64"/>
    <w:rsid w:val="00A107AE"/>
    <w:rsid w:val="00A21301"/>
    <w:rsid w:val="00A2223B"/>
    <w:rsid w:val="00A22DA8"/>
    <w:rsid w:val="00A24735"/>
    <w:rsid w:val="00A3481A"/>
    <w:rsid w:val="00A34C6A"/>
    <w:rsid w:val="00A52B7D"/>
    <w:rsid w:val="00A5635E"/>
    <w:rsid w:val="00A60C11"/>
    <w:rsid w:val="00A679FD"/>
    <w:rsid w:val="00A71EF1"/>
    <w:rsid w:val="00A7453D"/>
    <w:rsid w:val="00A74E21"/>
    <w:rsid w:val="00A75E62"/>
    <w:rsid w:val="00A90DD4"/>
    <w:rsid w:val="00A96CBB"/>
    <w:rsid w:val="00AA7F95"/>
    <w:rsid w:val="00AB68A2"/>
    <w:rsid w:val="00AC739A"/>
    <w:rsid w:val="00AD3FA9"/>
    <w:rsid w:val="00AE5F64"/>
    <w:rsid w:val="00AE7B95"/>
    <w:rsid w:val="00AF109C"/>
    <w:rsid w:val="00AF23A6"/>
    <w:rsid w:val="00AF7BA6"/>
    <w:rsid w:val="00B02F5D"/>
    <w:rsid w:val="00B1401E"/>
    <w:rsid w:val="00B1432F"/>
    <w:rsid w:val="00B15644"/>
    <w:rsid w:val="00B20516"/>
    <w:rsid w:val="00B23BB0"/>
    <w:rsid w:val="00B25012"/>
    <w:rsid w:val="00B30051"/>
    <w:rsid w:val="00B310EC"/>
    <w:rsid w:val="00B44087"/>
    <w:rsid w:val="00B44BE0"/>
    <w:rsid w:val="00B4547C"/>
    <w:rsid w:val="00B532D2"/>
    <w:rsid w:val="00B54126"/>
    <w:rsid w:val="00B54A5F"/>
    <w:rsid w:val="00B61599"/>
    <w:rsid w:val="00B6500B"/>
    <w:rsid w:val="00B65635"/>
    <w:rsid w:val="00B703D2"/>
    <w:rsid w:val="00B76AB9"/>
    <w:rsid w:val="00B77CD6"/>
    <w:rsid w:val="00B8088E"/>
    <w:rsid w:val="00BB0178"/>
    <w:rsid w:val="00BB17F9"/>
    <w:rsid w:val="00BB429B"/>
    <w:rsid w:val="00BC0C2D"/>
    <w:rsid w:val="00BC2D81"/>
    <w:rsid w:val="00BD1442"/>
    <w:rsid w:val="00BD4120"/>
    <w:rsid w:val="00BD66A8"/>
    <w:rsid w:val="00BF0F56"/>
    <w:rsid w:val="00BF7950"/>
    <w:rsid w:val="00C0499D"/>
    <w:rsid w:val="00C15D0C"/>
    <w:rsid w:val="00C165FF"/>
    <w:rsid w:val="00C23171"/>
    <w:rsid w:val="00C370F2"/>
    <w:rsid w:val="00C371C8"/>
    <w:rsid w:val="00C375A8"/>
    <w:rsid w:val="00C558A2"/>
    <w:rsid w:val="00C76A33"/>
    <w:rsid w:val="00C82175"/>
    <w:rsid w:val="00C83BF9"/>
    <w:rsid w:val="00C84C30"/>
    <w:rsid w:val="00C941DA"/>
    <w:rsid w:val="00C95B81"/>
    <w:rsid w:val="00CA31C8"/>
    <w:rsid w:val="00CA703B"/>
    <w:rsid w:val="00CB32A0"/>
    <w:rsid w:val="00CB5912"/>
    <w:rsid w:val="00CB5E90"/>
    <w:rsid w:val="00CC1579"/>
    <w:rsid w:val="00CD2E0A"/>
    <w:rsid w:val="00CD61B3"/>
    <w:rsid w:val="00D00D51"/>
    <w:rsid w:val="00D01702"/>
    <w:rsid w:val="00D112DC"/>
    <w:rsid w:val="00D1240D"/>
    <w:rsid w:val="00D12FD0"/>
    <w:rsid w:val="00D1687F"/>
    <w:rsid w:val="00D278FD"/>
    <w:rsid w:val="00D32499"/>
    <w:rsid w:val="00D36338"/>
    <w:rsid w:val="00D41F84"/>
    <w:rsid w:val="00D42532"/>
    <w:rsid w:val="00D601FF"/>
    <w:rsid w:val="00D72CCD"/>
    <w:rsid w:val="00D7676B"/>
    <w:rsid w:val="00D831DA"/>
    <w:rsid w:val="00D90984"/>
    <w:rsid w:val="00D94DFB"/>
    <w:rsid w:val="00DA5B6A"/>
    <w:rsid w:val="00DA6911"/>
    <w:rsid w:val="00DA6ED9"/>
    <w:rsid w:val="00DB381A"/>
    <w:rsid w:val="00DB605B"/>
    <w:rsid w:val="00DC48E1"/>
    <w:rsid w:val="00DD77AD"/>
    <w:rsid w:val="00DD7E9F"/>
    <w:rsid w:val="00DE2014"/>
    <w:rsid w:val="00DE4FB0"/>
    <w:rsid w:val="00E04BBA"/>
    <w:rsid w:val="00E24877"/>
    <w:rsid w:val="00E2732E"/>
    <w:rsid w:val="00E330B4"/>
    <w:rsid w:val="00E33140"/>
    <w:rsid w:val="00E3372B"/>
    <w:rsid w:val="00E4710D"/>
    <w:rsid w:val="00E50D79"/>
    <w:rsid w:val="00E55DA7"/>
    <w:rsid w:val="00E71739"/>
    <w:rsid w:val="00E72D9E"/>
    <w:rsid w:val="00E73015"/>
    <w:rsid w:val="00E7384D"/>
    <w:rsid w:val="00E7610D"/>
    <w:rsid w:val="00E95F25"/>
    <w:rsid w:val="00E9714A"/>
    <w:rsid w:val="00E97BB0"/>
    <w:rsid w:val="00EA36E5"/>
    <w:rsid w:val="00ED0135"/>
    <w:rsid w:val="00ED16EC"/>
    <w:rsid w:val="00ED50A6"/>
    <w:rsid w:val="00ED598B"/>
    <w:rsid w:val="00EE42FA"/>
    <w:rsid w:val="00F0479F"/>
    <w:rsid w:val="00F04802"/>
    <w:rsid w:val="00F10AFA"/>
    <w:rsid w:val="00F1293C"/>
    <w:rsid w:val="00F142E6"/>
    <w:rsid w:val="00F17B63"/>
    <w:rsid w:val="00F20BD8"/>
    <w:rsid w:val="00F2582F"/>
    <w:rsid w:val="00F275C6"/>
    <w:rsid w:val="00F31612"/>
    <w:rsid w:val="00F3764D"/>
    <w:rsid w:val="00F40E56"/>
    <w:rsid w:val="00F41A52"/>
    <w:rsid w:val="00F43826"/>
    <w:rsid w:val="00F478DD"/>
    <w:rsid w:val="00F525D8"/>
    <w:rsid w:val="00F61385"/>
    <w:rsid w:val="00F738CD"/>
    <w:rsid w:val="00F92A38"/>
    <w:rsid w:val="00F953D9"/>
    <w:rsid w:val="00FA2BE5"/>
    <w:rsid w:val="00FA407C"/>
    <w:rsid w:val="00FE2DBC"/>
    <w:rsid w:val="00FE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60C11"/>
    <w:pPr>
      <w:keepNext/>
      <w:spacing w:before="240" w:after="60"/>
      <w:outlineLvl w:val="0"/>
    </w:pPr>
    <w:rPr>
      <w:rFonts w:ascii="Calibri Light" w:eastAsia="Times New Roman" w:hAnsi="Calibri Light" w:cs="Times New Roman"/>
      <w:b/>
      <w:bCs/>
      <w:kern w:val="32"/>
      <w:sz w:val="32"/>
      <w:szCs w:val="32"/>
      <w:lang w:val="uz-Cyrl-UZ"/>
    </w:rPr>
  </w:style>
  <w:style w:type="paragraph" w:styleId="2">
    <w:name w:val="heading 2"/>
    <w:basedOn w:val="a"/>
    <w:next w:val="a"/>
    <w:link w:val="20"/>
    <w:semiHidden/>
    <w:unhideWhenUsed/>
    <w:qFormat/>
    <w:rsid w:val="00A60C11"/>
    <w:pPr>
      <w:keepNext/>
      <w:keepLines/>
      <w:spacing w:before="200" w:after="0"/>
      <w:outlineLvl w:val="1"/>
    </w:pPr>
    <w:rPr>
      <w:rFonts w:ascii="Cambria" w:eastAsia="Times New Roman" w:hAnsi="Cambria" w:cs="Times New Roman"/>
      <w:b/>
      <w:bCs/>
      <w:color w:val="4F81BD"/>
      <w:sz w:val="26"/>
      <w:szCs w:val="26"/>
    </w:rPr>
  </w:style>
  <w:style w:type="paragraph" w:styleId="5">
    <w:name w:val="heading 5"/>
    <w:basedOn w:val="a"/>
    <w:next w:val="a"/>
    <w:link w:val="50"/>
    <w:uiPriority w:val="9"/>
    <w:semiHidden/>
    <w:unhideWhenUsed/>
    <w:qFormat/>
    <w:rsid w:val="000E3A9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A60C1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0E3A9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67D6"/>
    <w:pPr>
      <w:ind w:left="720"/>
      <w:contextualSpacing/>
    </w:pPr>
  </w:style>
  <w:style w:type="paragraph" w:styleId="a5">
    <w:name w:val="Normal (Web)"/>
    <w:basedOn w:val="a"/>
    <w:unhideWhenUsed/>
    <w:rsid w:val="004F67D6"/>
    <w:rPr>
      <w:rFonts w:ascii="Times New Roman" w:hAnsi="Times New Roman" w:cs="Times New Roman"/>
      <w:sz w:val="24"/>
      <w:szCs w:val="24"/>
    </w:rPr>
  </w:style>
  <w:style w:type="paragraph" w:styleId="a6">
    <w:name w:val="Balloon Text"/>
    <w:basedOn w:val="a"/>
    <w:link w:val="a7"/>
    <w:unhideWhenUsed/>
    <w:rsid w:val="006401A6"/>
    <w:pPr>
      <w:spacing w:after="0" w:line="240" w:lineRule="auto"/>
    </w:pPr>
    <w:rPr>
      <w:rFonts w:ascii="Tahoma" w:hAnsi="Tahoma" w:cs="Tahoma"/>
      <w:sz w:val="16"/>
      <w:szCs w:val="16"/>
    </w:rPr>
  </w:style>
  <w:style w:type="character" w:customStyle="1" w:styleId="a7">
    <w:name w:val="Текст выноски Знак"/>
    <w:basedOn w:val="a0"/>
    <w:link w:val="a6"/>
    <w:rsid w:val="006401A6"/>
    <w:rPr>
      <w:rFonts w:ascii="Tahoma" w:hAnsi="Tahoma" w:cs="Tahoma"/>
      <w:sz w:val="16"/>
      <w:szCs w:val="16"/>
    </w:rPr>
  </w:style>
  <w:style w:type="character" w:customStyle="1" w:styleId="10">
    <w:name w:val="Заголовок 1 Знак"/>
    <w:basedOn w:val="a0"/>
    <w:link w:val="1"/>
    <w:uiPriority w:val="99"/>
    <w:rsid w:val="00A60C11"/>
    <w:rPr>
      <w:rFonts w:ascii="Calibri Light" w:eastAsia="Times New Roman" w:hAnsi="Calibri Light" w:cs="Times New Roman"/>
      <w:b/>
      <w:bCs/>
      <w:kern w:val="32"/>
      <w:sz w:val="32"/>
      <w:szCs w:val="32"/>
      <w:lang w:val="uz-Cyrl-UZ"/>
    </w:rPr>
  </w:style>
  <w:style w:type="paragraph" w:customStyle="1" w:styleId="21">
    <w:name w:val="Заголовок 21"/>
    <w:basedOn w:val="a"/>
    <w:next w:val="a"/>
    <w:unhideWhenUsed/>
    <w:qFormat/>
    <w:rsid w:val="00A60C11"/>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60">
    <w:name w:val="Заголовок 6 Знак"/>
    <w:basedOn w:val="a0"/>
    <w:link w:val="6"/>
    <w:rsid w:val="00A60C1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A60C11"/>
  </w:style>
  <w:style w:type="paragraph" w:customStyle="1" w:styleId="Default">
    <w:name w:val="Default"/>
    <w:rsid w:val="00A60C11"/>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otnote reference"/>
    <w:aliases w:val="ftref,16 Point,Superscript 6 Point"/>
    <w:rsid w:val="00A60C11"/>
    <w:rPr>
      <w:vertAlign w:val="superscript"/>
    </w:rPr>
  </w:style>
  <w:style w:type="character" w:customStyle="1" w:styleId="20">
    <w:name w:val="Заголовок 2 Знак"/>
    <w:basedOn w:val="a0"/>
    <w:link w:val="2"/>
    <w:rsid w:val="00A60C11"/>
    <w:rPr>
      <w:rFonts w:ascii="Cambria" w:eastAsia="Times New Roman" w:hAnsi="Cambria" w:cs="Times New Roman"/>
      <w:b/>
      <w:bCs/>
      <w:color w:val="4F81BD"/>
      <w:sz w:val="26"/>
      <w:szCs w:val="26"/>
    </w:rPr>
  </w:style>
  <w:style w:type="character" w:styleId="a9">
    <w:name w:val="Strong"/>
    <w:basedOn w:val="a0"/>
    <w:qFormat/>
    <w:rsid w:val="00A60C11"/>
    <w:rPr>
      <w:rFonts w:cs="Times New Roman"/>
      <w:b/>
      <w:bCs/>
    </w:rPr>
  </w:style>
  <w:style w:type="paragraph" w:styleId="aa">
    <w:name w:val="Body Text"/>
    <w:basedOn w:val="a"/>
    <w:link w:val="ab"/>
    <w:unhideWhenUsed/>
    <w:rsid w:val="00A60C11"/>
    <w:pPr>
      <w:spacing w:after="120" w:line="276" w:lineRule="auto"/>
    </w:pPr>
    <w:rPr>
      <w:rFonts w:eastAsia="Times New Roman"/>
      <w:lang w:eastAsia="ru-RU"/>
    </w:rPr>
  </w:style>
  <w:style w:type="character" w:customStyle="1" w:styleId="ab">
    <w:name w:val="Основной текст Знак"/>
    <w:basedOn w:val="a0"/>
    <w:link w:val="aa"/>
    <w:rsid w:val="00A60C11"/>
    <w:rPr>
      <w:rFonts w:eastAsia="Times New Roman"/>
      <w:lang w:eastAsia="ru-RU"/>
    </w:rPr>
  </w:style>
  <w:style w:type="character" w:styleId="ac">
    <w:name w:val="Hyperlink"/>
    <w:rsid w:val="00A60C11"/>
    <w:rPr>
      <w:color w:val="0000FF"/>
      <w:u w:val="single"/>
    </w:rPr>
  </w:style>
  <w:style w:type="paragraph" w:styleId="ad">
    <w:name w:val="Body Text Indent"/>
    <w:basedOn w:val="a"/>
    <w:link w:val="ae"/>
    <w:unhideWhenUsed/>
    <w:rsid w:val="00A60C11"/>
    <w:pPr>
      <w:spacing w:after="120" w:line="276" w:lineRule="auto"/>
      <w:ind w:left="283"/>
    </w:pPr>
    <w:rPr>
      <w:rFonts w:eastAsia="Times New Roman"/>
      <w:lang w:eastAsia="ru-RU"/>
    </w:rPr>
  </w:style>
  <w:style w:type="character" w:customStyle="1" w:styleId="ae">
    <w:name w:val="Основной текст с отступом Знак"/>
    <w:basedOn w:val="a0"/>
    <w:link w:val="ad"/>
    <w:rsid w:val="00A60C11"/>
    <w:rPr>
      <w:rFonts w:eastAsia="Times New Roman"/>
      <w:lang w:eastAsia="ru-RU"/>
    </w:rPr>
  </w:style>
  <w:style w:type="paragraph" w:styleId="af">
    <w:name w:val="Title"/>
    <w:basedOn w:val="a"/>
    <w:link w:val="af0"/>
    <w:qFormat/>
    <w:rsid w:val="00A60C11"/>
    <w:pPr>
      <w:spacing w:after="0" w:line="240" w:lineRule="auto"/>
      <w:jc w:val="center"/>
    </w:pPr>
    <w:rPr>
      <w:rFonts w:ascii="Bodo_uzb" w:eastAsia="Times New Roman" w:hAnsi="Bodo_uzb" w:cs="Bodo_uzb"/>
      <w:sz w:val="28"/>
      <w:szCs w:val="28"/>
      <w:lang w:eastAsia="ru-RU"/>
    </w:rPr>
  </w:style>
  <w:style w:type="character" w:customStyle="1" w:styleId="af0">
    <w:name w:val="Название Знак"/>
    <w:basedOn w:val="a0"/>
    <w:link w:val="af"/>
    <w:rsid w:val="00A60C11"/>
    <w:rPr>
      <w:rFonts w:ascii="Bodo_uzb" w:eastAsia="Times New Roman" w:hAnsi="Bodo_uzb" w:cs="Bodo_uzb"/>
      <w:sz w:val="28"/>
      <w:szCs w:val="28"/>
      <w:lang w:eastAsia="ru-RU"/>
    </w:rPr>
  </w:style>
  <w:style w:type="paragraph" w:customStyle="1" w:styleId="12">
    <w:name w:val="Обычный1"/>
    <w:rsid w:val="00A60C11"/>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unhideWhenUsed/>
    <w:rsid w:val="00A60C11"/>
    <w:pPr>
      <w:spacing w:after="120" w:line="480" w:lineRule="auto"/>
    </w:pPr>
    <w:rPr>
      <w:rFonts w:eastAsia="Times New Roman"/>
      <w:lang w:eastAsia="ru-RU"/>
    </w:rPr>
  </w:style>
  <w:style w:type="character" w:customStyle="1" w:styleId="23">
    <w:name w:val="Основной текст 2 Знак"/>
    <w:basedOn w:val="a0"/>
    <w:link w:val="22"/>
    <w:rsid w:val="00A60C11"/>
    <w:rPr>
      <w:rFonts w:eastAsia="Times New Roman"/>
      <w:lang w:eastAsia="ru-RU"/>
    </w:rPr>
  </w:style>
  <w:style w:type="paragraph" w:customStyle="1" w:styleId="Normalny1">
    <w:name w:val="Normalny1"/>
    <w:rsid w:val="00A60C11"/>
    <w:pPr>
      <w:spacing w:after="0" w:line="240" w:lineRule="auto"/>
    </w:pPr>
    <w:rPr>
      <w:rFonts w:ascii="Times New Roman" w:eastAsia="Times New Roman" w:hAnsi="Times New Roman" w:cs="Times New Roman"/>
      <w:sz w:val="24"/>
      <w:szCs w:val="20"/>
      <w:lang w:eastAsia="ru-RU"/>
    </w:rPr>
  </w:style>
  <w:style w:type="paragraph" w:styleId="af1">
    <w:name w:val="footnote text"/>
    <w:aliases w:val="single space,FOOTNOTES,fn,Знак,Знак Знак Знак,Знак Знак Знак Знак Знак,Знак Знак Знак Знак Знак Знак Знак,Знак Знак Знак Знак Знак Знак Знак Знак Знак Знак Знак Знак Знак Знак  Знак,список,-++ Знак,-++,Стиль текста сноски,ft"/>
    <w:basedOn w:val="a"/>
    <w:link w:val="af2"/>
    <w:rsid w:val="00A60C11"/>
    <w:pPr>
      <w:spacing w:after="0" w:line="240" w:lineRule="auto"/>
      <w:jc w:val="both"/>
    </w:pPr>
    <w:rPr>
      <w:rFonts w:ascii="Times New Roman" w:eastAsia="Times New Roman" w:hAnsi="Times New Roman" w:cs="Times New Roman"/>
      <w:sz w:val="28"/>
      <w:szCs w:val="28"/>
      <w:lang w:eastAsia="ru-RU"/>
    </w:rPr>
  </w:style>
  <w:style w:type="character" w:customStyle="1" w:styleId="af2">
    <w:name w:val="Текст сноски Знак"/>
    <w:aliases w:val="single space Знак,FOOTNOTES Знак,fn Знак,Знак Знак,Знак Знак Знак Знак,Знак Знак Знак Знак Знак Знак,Знак Знак Знак Знак Знак Знак Знак Знак,Знак Знак Знак Знак Знак Знак Знак Знак Знак Знак Знак Знак Знак Знак  Знак Знак,список Знак"/>
    <w:basedOn w:val="a0"/>
    <w:link w:val="af1"/>
    <w:rsid w:val="00A60C11"/>
    <w:rPr>
      <w:rFonts w:ascii="Times New Roman" w:eastAsia="Times New Roman" w:hAnsi="Times New Roman" w:cs="Times New Roman"/>
      <w:sz w:val="28"/>
      <w:szCs w:val="28"/>
      <w:lang w:eastAsia="ru-RU"/>
    </w:rPr>
  </w:style>
  <w:style w:type="paragraph" w:customStyle="1" w:styleId="120">
    <w:name w:val="Стиль 12 пт не курсив По ширине"/>
    <w:basedOn w:val="a"/>
    <w:uiPriority w:val="99"/>
    <w:rsid w:val="00A60C11"/>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13">
    <w:name w:val="Заголовок №1_"/>
    <w:basedOn w:val="a0"/>
    <w:link w:val="110"/>
    <w:rsid w:val="00A60C11"/>
    <w:rPr>
      <w:rFonts w:ascii="Franklin Gothic Medium" w:hAnsi="Franklin Gothic Medium"/>
      <w:sz w:val="27"/>
      <w:szCs w:val="27"/>
      <w:shd w:val="clear" w:color="auto" w:fill="FFFFFF"/>
    </w:rPr>
  </w:style>
  <w:style w:type="paragraph" w:customStyle="1" w:styleId="110">
    <w:name w:val="Заголовок №11"/>
    <w:basedOn w:val="a"/>
    <w:link w:val="13"/>
    <w:rsid w:val="00A60C11"/>
    <w:pPr>
      <w:shd w:val="clear" w:color="auto" w:fill="FFFFFF"/>
      <w:spacing w:after="360" w:line="240" w:lineRule="atLeast"/>
      <w:outlineLvl w:val="0"/>
    </w:pPr>
    <w:rPr>
      <w:rFonts w:ascii="Franklin Gothic Medium" w:hAnsi="Franklin Gothic Medium"/>
      <w:sz w:val="27"/>
      <w:szCs w:val="27"/>
    </w:rPr>
  </w:style>
  <w:style w:type="paragraph" w:styleId="3">
    <w:name w:val="Body Text Indent 3"/>
    <w:basedOn w:val="a"/>
    <w:link w:val="30"/>
    <w:unhideWhenUsed/>
    <w:rsid w:val="00A60C11"/>
    <w:pPr>
      <w:spacing w:after="120" w:line="276"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A60C11"/>
    <w:rPr>
      <w:rFonts w:eastAsia="Times New Roman"/>
      <w:sz w:val="16"/>
      <w:szCs w:val="16"/>
      <w:lang w:eastAsia="ru-RU"/>
    </w:rPr>
  </w:style>
  <w:style w:type="character" w:customStyle="1" w:styleId="51">
    <w:name w:val="Основной текст (5)_"/>
    <w:basedOn w:val="a0"/>
    <w:link w:val="510"/>
    <w:rsid w:val="00A60C11"/>
    <w:rPr>
      <w:spacing w:val="10"/>
      <w:sz w:val="15"/>
      <w:szCs w:val="15"/>
      <w:shd w:val="clear" w:color="auto" w:fill="FFFFFF"/>
    </w:rPr>
  </w:style>
  <w:style w:type="paragraph" w:customStyle="1" w:styleId="510">
    <w:name w:val="Основной текст (5)1"/>
    <w:basedOn w:val="a"/>
    <w:link w:val="51"/>
    <w:rsid w:val="00A60C11"/>
    <w:pPr>
      <w:shd w:val="clear" w:color="auto" w:fill="FFFFFF"/>
      <w:spacing w:after="180" w:line="197" w:lineRule="exact"/>
      <w:ind w:hanging="200"/>
    </w:pPr>
    <w:rPr>
      <w:spacing w:val="10"/>
      <w:sz w:val="15"/>
      <w:szCs w:val="15"/>
    </w:rPr>
  </w:style>
  <w:style w:type="character" w:customStyle="1" w:styleId="111">
    <w:name w:val="Основной текст (11)_"/>
    <w:basedOn w:val="a0"/>
    <w:link w:val="1110"/>
    <w:rsid w:val="00A60C11"/>
    <w:rPr>
      <w:b/>
      <w:bCs/>
      <w:sz w:val="15"/>
      <w:szCs w:val="15"/>
      <w:shd w:val="clear" w:color="auto" w:fill="FFFFFF"/>
    </w:rPr>
  </w:style>
  <w:style w:type="paragraph" w:customStyle="1" w:styleId="1110">
    <w:name w:val="Основной текст (11)1"/>
    <w:basedOn w:val="a"/>
    <w:link w:val="111"/>
    <w:rsid w:val="00A60C11"/>
    <w:pPr>
      <w:shd w:val="clear" w:color="auto" w:fill="FFFFFF"/>
      <w:spacing w:after="0" w:line="216" w:lineRule="exact"/>
      <w:jc w:val="center"/>
    </w:pPr>
    <w:rPr>
      <w:b/>
      <w:bCs/>
      <w:sz w:val="15"/>
      <w:szCs w:val="15"/>
    </w:rPr>
  </w:style>
  <w:style w:type="character" w:customStyle="1" w:styleId="af3">
    <w:name w:val="Основной текст + Курсив"/>
    <w:aliases w:val="Интервал 0 pt"/>
    <w:basedOn w:val="ab"/>
    <w:rsid w:val="00A60C11"/>
    <w:rPr>
      <w:rFonts w:eastAsia="Times New Roman"/>
      <w:i/>
      <w:iCs/>
      <w:spacing w:val="0"/>
      <w:sz w:val="19"/>
      <w:szCs w:val="19"/>
      <w:lang w:eastAsia="ru-RU" w:bidi="ar-SA"/>
    </w:rPr>
  </w:style>
  <w:style w:type="character" w:customStyle="1" w:styleId="24">
    <w:name w:val="Заголовок №2_"/>
    <w:basedOn w:val="a0"/>
    <w:link w:val="210"/>
    <w:rsid w:val="00A60C11"/>
    <w:rPr>
      <w:rFonts w:ascii="Franklin Gothic Medium" w:hAnsi="Franklin Gothic Medium"/>
      <w:shd w:val="clear" w:color="auto" w:fill="FFFFFF"/>
    </w:rPr>
  </w:style>
  <w:style w:type="character" w:customStyle="1" w:styleId="210pt">
    <w:name w:val="Заголовок №2 + 10 pt"/>
    <w:aliases w:val="Курсив,Интервал 0 pt110"/>
    <w:basedOn w:val="24"/>
    <w:rsid w:val="00A60C11"/>
    <w:rPr>
      <w:rFonts w:ascii="Franklin Gothic Medium" w:hAnsi="Franklin Gothic Medium"/>
      <w:i/>
      <w:iCs/>
      <w:spacing w:val="10"/>
      <w:sz w:val="20"/>
      <w:szCs w:val="20"/>
      <w:shd w:val="clear" w:color="auto" w:fill="FFFFFF"/>
    </w:rPr>
  </w:style>
  <w:style w:type="paragraph" w:customStyle="1" w:styleId="210">
    <w:name w:val="Заголовок №21"/>
    <w:basedOn w:val="a"/>
    <w:link w:val="24"/>
    <w:rsid w:val="00A60C11"/>
    <w:pPr>
      <w:shd w:val="clear" w:color="auto" w:fill="FFFFFF"/>
      <w:spacing w:before="240" w:after="240" w:line="254" w:lineRule="exact"/>
      <w:ind w:hanging="480"/>
      <w:outlineLvl w:val="1"/>
    </w:pPr>
    <w:rPr>
      <w:rFonts w:ascii="Franklin Gothic Medium" w:hAnsi="Franklin Gothic Medium"/>
    </w:rPr>
  </w:style>
  <w:style w:type="character" w:customStyle="1" w:styleId="52">
    <w:name w:val="Основной текст (5) + Полужирный"/>
    <w:aliases w:val="Интервал 0 pt109"/>
    <w:basedOn w:val="51"/>
    <w:rsid w:val="00A60C11"/>
    <w:rPr>
      <w:b/>
      <w:bCs/>
      <w:spacing w:val="0"/>
      <w:sz w:val="15"/>
      <w:szCs w:val="15"/>
      <w:shd w:val="clear" w:color="auto" w:fill="FFFFFF"/>
      <w:lang w:bidi="ar-SA"/>
    </w:rPr>
  </w:style>
  <w:style w:type="character" w:customStyle="1" w:styleId="af4">
    <w:name w:val="Подпись к картинке_"/>
    <w:basedOn w:val="a0"/>
    <w:link w:val="14"/>
    <w:rsid w:val="00A60C11"/>
    <w:rPr>
      <w:spacing w:val="10"/>
      <w:sz w:val="15"/>
      <w:szCs w:val="15"/>
      <w:shd w:val="clear" w:color="auto" w:fill="FFFFFF"/>
    </w:rPr>
  </w:style>
  <w:style w:type="character" w:customStyle="1" w:styleId="af5">
    <w:name w:val="Подпись к картинке + Полужирный"/>
    <w:aliases w:val="Интервал 0 pt108"/>
    <w:basedOn w:val="af4"/>
    <w:rsid w:val="00A60C11"/>
    <w:rPr>
      <w:b/>
      <w:bCs/>
      <w:spacing w:val="0"/>
      <w:sz w:val="15"/>
      <w:szCs w:val="15"/>
      <w:shd w:val="clear" w:color="auto" w:fill="FFFFFF"/>
    </w:rPr>
  </w:style>
  <w:style w:type="character" w:customStyle="1" w:styleId="ArialUnicodeMS">
    <w:name w:val="Подпись к картинке + Arial Unicode MS"/>
    <w:aliases w:val="6,5 pt,Полужирный,Курсив54,Интервал 0 pt107"/>
    <w:basedOn w:val="af4"/>
    <w:rsid w:val="00A60C11"/>
    <w:rPr>
      <w:rFonts w:ascii="Arial Unicode MS" w:eastAsia="Arial Unicode MS" w:cs="Arial Unicode MS"/>
      <w:b/>
      <w:bCs/>
      <w:i/>
      <w:iCs/>
      <w:spacing w:val="0"/>
      <w:sz w:val="13"/>
      <w:szCs w:val="13"/>
      <w:shd w:val="clear" w:color="auto" w:fill="FFFFFF"/>
    </w:rPr>
  </w:style>
  <w:style w:type="paragraph" w:customStyle="1" w:styleId="14">
    <w:name w:val="Подпись к картинке1"/>
    <w:basedOn w:val="a"/>
    <w:link w:val="af4"/>
    <w:rsid w:val="00A60C11"/>
    <w:pPr>
      <w:shd w:val="clear" w:color="auto" w:fill="FFFFFF"/>
      <w:spacing w:after="0" w:line="240" w:lineRule="atLeast"/>
    </w:pPr>
    <w:rPr>
      <w:spacing w:val="10"/>
      <w:sz w:val="15"/>
      <w:szCs w:val="15"/>
    </w:rPr>
  </w:style>
  <w:style w:type="character" w:customStyle="1" w:styleId="66">
    <w:name w:val="Основной текст (66)_"/>
    <w:basedOn w:val="a0"/>
    <w:link w:val="661"/>
    <w:rsid w:val="00A60C11"/>
    <w:rPr>
      <w:b/>
      <w:bCs/>
      <w:sz w:val="15"/>
      <w:szCs w:val="15"/>
      <w:shd w:val="clear" w:color="auto" w:fill="FFFFFF"/>
    </w:rPr>
  </w:style>
  <w:style w:type="character" w:customStyle="1" w:styleId="6641">
    <w:name w:val="Основной текст (66)41"/>
    <w:basedOn w:val="66"/>
    <w:rsid w:val="00A60C11"/>
    <w:rPr>
      <w:b/>
      <w:bCs/>
      <w:sz w:val="15"/>
      <w:szCs w:val="15"/>
      <w:shd w:val="clear" w:color="auto" w:fill="FFFFFF"/>
    </w:rPr>
  </w:style>
  <w:style w:type="character" w:customStyle="1" w:styleId="6640">
    <w:name w:val="Основной текст (66)40"/>
    <w:basedOn w:val="66"/>
    <w:rsid w:val="00A60C11"/>
    <w:rPr>
      <w:b/>
      <w:bCs/>
      <w:sz w:val="15"/>
      <w:szCs w:val="15"/>
      <w:shd w:val="clear" w:color="auto" w:fill="FFFFFF"/>
    </w:rPr>
  </w:style>
  <w:style w:type="character" w:customStyle="1" w:styleId="af6">
    <w:name w:val="Подпись к таблице_"/>
    <w:basedOn w:val="a0"/>
    <w:link w:val="15"/>
    <w:rsid w:val="00A60C11"/>
    <w:rPr>
      <w:b/>
      <w:bCs/>
      <w:sz w:val="15"/>
      <w:szCs w:val="15"/>
      <w:shd w:val="clear" w:color="auto" w:fill="FFFFFF"/>
    </w:rPr>
  </w:style>
  <w:style w:type="paragraph" w:customStyle="1" w:styleId="661">
    <w:name w:val="Основной текст (66)1"/>
    <w:basedOn w:val="a"/>
    <w:link w:val="66"/>
    <w:rsid w:val="00A60C11"/>
    <w:pPr>
      <w:shd w:val="clear" w:color="auto" w:fill="FFFFFF"/>
      <w:spacing w:after="0" w:line="178" w:lineRule="exact"/>
      <w:jc w:val="both"/>
    </w:pPr>
    <w:rPr>
      <w:b/>
      <w:bCs/>
      <w:sz w:val="15"/>
      <w:szCs w:val="15"/>
    </w:rPr>
  </w:style>
  <w:style w:type="paragraph" w:customStyle="1" w:styleId="15">
    <w:name w:val="Подпись к таблице1"/>
    <w:basedOn w:val="a"/>
    <w:link w:val="af6"/>
    <w:rsid w:val="00A60C11"/>
    <w:pPr>
      <w:shd w:val="clear" w:color="auto" w:fill="FFFFFF"/>
      <w:spacing w:after="0" w:line="240" w:lineRule="atLeast"/>
    </w:pPr>
    <w:rPr>
      <w:b/>
      <w:bCs/>
      <w:sz w:val="15"/>
      <w:szCs w:val="15"/>
    </w:rPr>
  </w:style>
  <w:style w:type="character" w:customStyle="1" w:styleId="31">
    <w:name w:val="Подпись к таблице (3)_"/>
    <w:basedOn w:val="a0"/>
    <w:link w:val="32"/>
    <w:rsid w:val="00A60C11"/>
    <w:rPr>
      <w:rFonts w:ascii="Franklin Gothic Medium" w:hAnsi="Franklin Gothic Medium"/>
      <w:i/>
      <w:iCs/>
      <w:sz w:val="15"/>
      <w:szCs w:val="15"/>
      <w:shd w:val="clear" w:color="auto" w:fill="FFFFFF"/>
    </w:rPr>
  </w:style>
  <w:style w:type="character" w:customStyle="1" w:styleId="3TimesNewRoman">
    <w:name w:val="Подпись к таблице (3) + Times New Roman"/>
    <w:basedOn w:val="31"/>
    <w:rsid w:val="00A60C11"/>
    <w:rPr>
      <w:rFonts w:ascii="Times New Roman" w:hAnsi="Times New Roman" w:cs="Times New Roman"/>
      <w:i/>
      <w:iCs/>
      <w:sz w:val="15"/>
      <w:szCs w:val="15"/>
      <w:shd w:val="clear" w:color="auto" w:fill="FFFFFF"/>
    </w:rPr>
  </w:style>
  <w:style w:type="paragraph" w:customStyle="1" w:styleId="32">
    <w:name w:val="Подпись к таблице (3)"/>
    <w:basedOn w:val="a"/>
    <w:link w:val="31"/>
    <w:rsid w:val="00A60C11"/>
    <w:pPr>
      <w:shd w:val="clear" w:color="auto" w:fill="FFFFFF"/>
      <w:spacing w:after="60" w:line="240" w:lineRule="atLeast"/>
    </w:pPr>
    <w:rPr>
      <w:rFonts w:ascii="Franklin Gothic Medium" w:hAnsi="Franklin Gothic Medium"/>
      <w:i/>
      <w:iCs/>
      <w:sz w:val="15"/>
      <w:szCs w:val="15"/>
    </w:rPr>
  </w:style>
  <w:style w:type="character" w:customStyle="1" w:styleId="4">
    <w:name w:val="Подпись к таблице (4)_"/>
    <w:basedOn w:val="a0"/>
    <w:link w:val="41"/>
    <w:rsid w:val="00A60C11"/>
    <w:rPr>
      <w:i/>
      <w:iCs/>
      <w:sz w:val="15"/>
      <w:szCs w:val="15"/>
      <w:shd w:val="clear" w:color="auto" w:fill="FFFFFF"/>
    </w:rPr>
  </w:style>
  <w:style w:type="paragraph" w:customStyle="1" w:styleId="41">
    <w:name w:val="Подпись к таблице (4)1"/>
    <w:basedOn w:val="a"/>
    <w:link w:val="4"/>
    <w:rsid w:val="00A60C11"/>
    <w:pPr>
      <w:shd w:val="clear" w:color="auto" w:fill="FFFFFF"/>
      <w:spacing w:after="0" w:line="240" w:lineRule="atLeast"/>
    </w:pPr>
    <w:rPr>
      <w:i/>
      <w:iCs/>
      <w:sz w:val="15"/>
      <w:szCs w:val="15"/>
    </w:rPr>
  </w:style>
  <w:style w:type="character" w:customStyle="1" w:styleId="6638">
    <w:name w:val="Основной текст (66)38"/>
    <w:basedOn w:val="66"/>
    <w:rsid w:val="00A60C11"/>
    <w:rPr>
      <w:b/>
      <w:bCs/>
      <w:spacing w:val="0"/>
      <w:sz w:val="15"/>
      <w:szCs w:val="15"/>
      <w:shd w:val="clear" w:color="auto" w:fill="FFFFFF"/>
    </w:rPr>
  </w:style>
  <w:style w:type="character" w:customStyle="1" w:styleId="121">
    <w:name w:val="Основной текст (12)_"/>
    <w:basedOn w:val="a0"/>
    <w:link w:val="1210"/>
    <w:rsid w:val="00A60C11"/>
    <w:rPr>
      <w:rFonts w:ascii="Franklin Gothic Medium" w:hAnsi="Franklin Gothic Medium"/>
      <w:noProof/>
      <w:sz w:val="8"/>
      <w:szCs w:val="8"/>
      <w:shd w:val="clear" w:color="auto" w:fill="FFFFFF"/>
    </w:rPr>
  </w:style>
  <w:style w:type="character" w:customStyle="1" w:styleId="122">
    <w:name w:val="Основной текст (12)"/>
    <w:basedOn w:val="121"/>
    <w:rsid w:val="00A60C11"/>
    <w:rPr>
      <w:rFonts w:ascii="Franklin Gothic Medium" w:hAnsi="Franklin Gothic Medium"/>
      <w:noProof/>
      <w:sz w:val="8"/>
      <w:szCs w:val="8"/>
      <w:shd w:val="clear" w:color="auto" w:fill="FFFFFF"/>
    </w:rPr>
  </w:style>
  <w:style w:type="character" w:customStyle="1" w:styleId="1220">
    <w:name w:val="Основной текст (12)2"/>
    <w:basedOn w:val="121"/>
    <w:rsid w:val="00A60C11"/>
    <w:rPr>
      <w:rFonts w:ascii="Franklin Gothic Medium" w:hAnsi="Franklin Gothic Medium"/>
      <w:noProof/>
      <w:sz w:val="8"/>
      <w:szCs w:val="8"/>
      <w:shd w:val="clear" w:color="auto" w:fill="FFFFFF"/>
    </w:rPr>
  </w:style>
  <w:style w:type="character" w:customStyle="1" w:styleId="130">
    <w:name w:val="Основной текст (13)_"/>
    <w:basedOn w:val="a0"/>
    <w:link w:val="131"/>
    <w:rsid w:val="00A60C11"/>
    <w:rPr>
      <w:rFonts w:ascii="Franklin Gothic Medium" w:hAnsi="Franklin Gothic Medium"/>
      <w:noProof/>
      <w:spacing w:val="-10"/>
      <w:sz w:val="8"/>
      <w:szCs w:val="8"/>
      <w:shd w:val="clear" w:color="auto" w:fill="FFFFFF"/>
    </w:rPr>
  </w:style>
  <w:style w:type="character" w:customStyle="1" w:styleId="132">
    <w:name w:val="Основной текст (13)"/>
    <w:basedOn w:val="130"/>
    <w:rsid w:val="00A60C11"/>
    <w:rPr>
      <w:rFonts w:ascii="Franklin Gothic Medium" w:hAnsi="Franklin Gothic Medium"/>
      <w:noProof/>
      <w:spacing w:val="-10"/>
      <w:sz w:val="8"/>
      <w:szCs w:val="8"/>
      <w:shd w:val="clear" w:color="auto" w:fill="FFFFFF"/>
    </w:rPr>
  </w:style>
  <w:style w:type="character" w:customStyle="1" w:styleId="1320">
    <w:name w:val="Основной текст (13)2"/>
    <w:basedOn w:val="130"/>
    <w:rsid w:val="00A60C11"/>
    <w:rPr>
      <w:rFonts w:ascii="Franklin Gothic Medium" w:hAnsi="Franklin Gothic Medium"/>
      <w:noProof/>
      <w:spacing w:val="-10"/>
      <w:sz w:val="8"/>
      <w:szCs w:val="8"/>
      <w:shd w:val="clear" w:color="auto" w:fill="FFFFFF"/>
    </w:rPr>
  </w:style>
  <w:style w:type="character" w:customStyle="1" w:styleId="6637">
    <w:name w:val="Основной текст (66)37"/>
    <w:basedOn w:val="66"/>
    <w:rsid w:val="00A60C11"/>
    <w:rPr>
      <w:b/>
      <w:bCs/>
      <w:spacing w:val="0"/>
      <w:sz w:val="15"/>
      <w:szCs w:val="15"/>
      <w:shd w:val="clear" w:color="auto" w:fill="FFFFFF"/>
    </w:rPr>
  </w:style>
  <w:style w:type="character" w:customStyle="1" w:styleId="6636">
    <w:name w:val="Основной текст (66)36"/>
    <w:basedOn w:val="66"/>
    <w:rsid w:val="00A60C11"/>
    <w:rPr>
      <w:rFonts w:ascii="Arial Unicode MS" w:eastAsia="Arial Unicode MS" w:cs="Arial Unicode MS"/>
      <w:b/>
      <w:bCs/>
      <w:noProof/>
      <w:spacing w:val="0"/>
      <w:sz w:val="15"/>
      <w:szCs w:val="15"/>
      <w:shd w:val="clear" w:color="auto" w:fill="FFFFFF"/>
    </w:rPr>
  </w:style>
  <w:style w:type="character" w:customStyle="1" w:styleId="61">
    <w:name w:val="Основной текст (6)_"/>
    <w:basedOn w:val="a0"/>
    <w:link w:val="610"/>
    <w:rsid w:val="00A60C11"/>
    <w:rPr>
      <w:rFonts w:ascii="Franklin Gothic Medium" w:hAnsi="Franklin Gothic Medium"/>
      <w:sz w:val="27"/>
      <w:szCs w:val="27"/>
      <w:shd w:val="clear" w:color="auto" w:fill="FFFFFF"/>
    </w:rPr>
  </w:style>
  <w:style w:type="character" w:customStyle="1" w:styleId="62">
    <w:name w:val="Основной текст (6)"/>
    <w:basedOn w:val="61"/>
    <w:rsid w:val="00A60C11"/>
    <w:rPr>
      <w:rFonts w:ascii="Franklin Gothic Medium" w:hAnsi="Franklin Gothic Medium"/>
      <w:noProof/>
      <w:sz w:val="27"/>
      <w:szCs w:val="27"/>
      <w:shd w:val="clear" w:color="auto" w:fill="FFFFFF"/>
    </w:rPr>
  </w:style>
  <w:style w:type="character" w:customStyle="1" w:styleId="6635">
    <w:name w:val="Основной текст (66)35"/>
    <w:basedOn w:val="66"/>
    <w:rsid w:val="00A60C11"/>
    <w:rPr>
      <w:rFonts w:ascii="Arial Unicode MS" w:eastAsia="Arial Unicode MS" w:cs="Arial Unicode MS"/>
      <w:b/>
      <w:bCs/>
      <w:noProof/>
      <w:spacing w:val="0"/>
      <w:sz w:val="15"/>
      <w:szCs w:val="15"/>
      <w:shd w:val="clear" w:color="auto" w:fill="FFFFFF"/>
    </w:rPr>
  </w:style>
  <w:style w:type="character" w:customStyle="1" w:styleId="6634">
    <w:name w:val="Основной текст (66)34"/>
    <w:basedOn w:val="66"/>
    <w:rsid w:val="00A60C11"/>
    <w:rPr>
      <w:rFonts w:ascii="Arial Unicode MS" w:eastAsia="Arial Unicode MS" w:cs="Arial Unicode MS"/>
      <w:b/>
      <w:bCs/>
      <w:noProof/>
      <w:spacing w:val="0"/>
      <w:sz w:val="15"/>
      <w:szCs w:val="15"/>
      <w:shd w:val="clear" w:color="auto" w:fill="FFFFFF"/>
    </w:rPr>
  </w:style>
  <w:style w:type="character" w:customStyle="1" w:styleId="140">
    <w:name w:val="Основной текст (14)_"/>
    <w:basedOn w:val="a0"/>
    <w:link w:val="141"/>
    <w:rsid w:val="00A60C11"/>
    <w:rPr>
      <w:rFonts w:ascii="Franklin Gothic Medium" w:hAnsi="Franklin Gothic Medium"/>
      <w:noProof/>
      <w:sz w:val="47"/>
      <w:szCs w:val="47"/>
      <w:shd w:val="clear" w:color="auto" w:fill="FFFFFF"/>
    </w:rPr>
  </w:style>
  <w:style w:type="character" w:customStyle="1" w:styleId="142">
    <w:name w:val="Основной текст (14)"/>
    <w:basedOn w:val="140"/>
    <w:rsid w:val="00A60C11"/>
    <w:rPr>
      <w:rFonts w:ascii="Franklin Gothic Medium" w:hAnsi="Franklin Gothic Medium"/>
      <w:noProof/>
      <w:sz w:val="47"/>
      <w:szCs w:val="47"/>
      <w:shd w:val="clear" w:color="auto" w:fill="FFFFFF"/>
    </w:rPr>
  </w:style>
  <w:style w:type="character" w:customStyle="1" w:styleId="19">
    <w:name w:val="Основной текст (19)_"/>
    <w:basedOn w:val="a0"/>
    <w:link w:val="191"/>
    <w:rsid w:val="00A60C11"/>
    <w:rPr>
      <w:i/>
      <w:iCs/>
      <w:sz w:val="19"/>
      <w:szCs w:val="19"/>
      <w:shd w:val="clear" w:color="auto" w:fill="FFFFFF"/>
    </w:rPr>
  </w:style>
  <w:style w:type="character" w:customStyle="1" w:styleId="190">
    <w:name w:val="Основной текст (19)"/>
    <w:basedOn w:val="19"/>
    <w:rsid w:val="00A60C11"/>
    <w:rPr>
      <w:i/>
      <w:iCs/>
      <w:noProof/>
      <w:sz w:val="19"/>
      <w:szCs w:val="19"/>
      <w:shd w:val="clear" w:color="auto" w:fill="FFFFFF"/>
    </w:rPr>
  </w:style>
  <w:style w:type="paragraph" w:customStyle="1" w:styleId="1210">
    <w:name w:val="Основной текст (12)1"/>
    <w:basedOn w:val="a"/>
    <w:link w:val="121"/>
    <w:rsid w:val="00A60C11"/>
    <w:pPr>
      <w:shd w:val="clear" w:color="auto" w:fill="FFFFFF"/>
      <w:spacing w:after="0" w:line="240" w:lineRule="atLeast"/>
    </w:pPr>
    <w:rPr>
      <w:rFonts w:ascii="Franklin Gothic Medium" w:hAnsi="Franklin Gothic Medium"/>
      <w:noProof/>
      <w:sz w:val="8"/>
      <w:szCs w:val="8"/>
    </w:rPr>
  </w:style>
  <w:style w:type="paragraph" w:customStyle="1" w:styleId="131">
    <w:name w:val="Основной текст (13)1"/>
    <w:basedOn w:val="a"/>
    <w:link w:val="130"/>
    <w:rsid w:val="00A60C11"/>
    <w:pPr>
      <w:shd w:val="clear" w:color="auto" w:fill="FFFFFF"/>
      <w:spacing w:after="0" w:line="240" w:lineRule="atLeast"/>
    </w:pPr>
    <w:rPr>
      <w:rFonts w:ascii="Franklin Gothic Medium" w:hAnsi="Franklin Gothic Medium"/>
      <w:noProof/>
      <w:spacing w:val="-10"/>
      <w:sz w:val="8"/>
      <w:szCs w:val="8"/>
    </w:rPr>
  </w:style>
  <w:style w:type="paragraph" w:customStyle="1" w:styleId="610">
    <w:name w:val="Основной текст (6)1"/>
    <w:basedOn w:val="a"/>
    <w:link w:val="61"/>
    <w:rsid w:val="00A60C11"/>
    <w:pPr>
      <w:shd w:val="clear" w:color="auto" w:fill="FFFFFF"/>
      <w:spacing w:after="0" w:line="240" w:lineRule="atLeast"/>
    </w:pPr>
    <w:rPr>
      <w:rFonts w:ascii="Franklin Gothic Medium" w:hAnsi="Franklin Gothic Medium"/>
      <w:sz w:val="27"/>
      <w:szCs w:val="27"/>
    </w:rPr>
  </w:style>
  <w:style w:type="paragraph" w:customStyle="1" w:styleId="141">
    <w:name w:val="Основной текст (14)1"/>
    <w:basedOn w:val="a"/>
    <w:link w:val="140"/>
    <w:rsid w:val="00A60C11"/>
    <w:pPr>
      <w:shd w:val="clear" w:color="auto" w:fill="FFFFFF"/>
      <w:spacing w:after="60" w:line="240" w:lineRule="atLeast"/>
      <w:jc w:val="center"/>
    </w:pPr>
    <w:rPr>
      <w:rFonts w:ascii="Franklin Gothic Medium" w:hAnsi="Franklin Gothic Medium"/>
      <w:noProof/>
      <w:sz w:val="47"/>
      <w:szCs w:val="47"/>
    </w:rPr>
  </w:style>
  <w:style w:type="paragraph" w:customStyle="1" w:styleId="191">
    <w:name w:val="Основной текст (19)1"/>
    <w:basedOn w:val="a"/>
    <w:link w:val="19"/>
    <w:rsid w:val="00A60C11"/>
    <w:pPr>
      <w:shd w:val="clear" w:color="auto" w:fill="FFFFFF"/>
      <w:spacing w:after="0" w:line="226" w:lineRule="exact"/>
      <w:jc w:val="both"/>
    </w:pPr>
    <w:rPr>
      <w:i/>
      <w:iCs/>
      <w:sz w:val="19"/>
      <w:szCs w:val="19"/>
    </w:rPr>
  </w:style>
  <w:style w:type="character" w:customStyle="1" w:styleId="25">
    <w:name w:val="Подпись к картинке (2)_"/>
    <w:basedOn w:val="a0"/>
    <w:link w:val="26"/>
    <w:rsid w:val="00A60C11"/>
    <w:rPr>
      <w:b/>
      <w:bCs/>
      <w:sz w:val="15"/>
      <w:szCs w:val="15"/>
      <w:shd w:val="clear" w:color="auto" w:fill="FFFFFF"/>
    </w:rPr>
  </w:style>
  <w:style w:type="paragraph" w:customStyle="1" w:styleId="26">
    <w:name w:val="Подпись к картинке (2)"/>
    <w:basedOn w:val="a"/>
    <w:link w:val="25"/>
    <w:rsid w:val="00A60C11"/>
    <w:pPr>
      <w:shd w:val="clear" w:color="auto" w:fill="FFFFFF"/>
      <w:spacing w:after="0" w:line="206" w:lineRule="exact"/>
      <w:jc w:val="center"/>
    </w:pPr>
    <w:rPr>
      <w:b/>
      <w:bCs/>
      <w:sz w:val="15"/>
      <w:szCs w:val="15"/>
    </w:rPr>
  </w:style>
  <w:style w:type="character" w:customStyle="1" w:styleId="112">
    <w:name w:val="Подпись к таблице (11)_"/>
    <w:basedOn w:val="a0"/>
    <w:link w:val="1111"/>
    <w:rsid w:val="00A60C11"/>
    <w:rPr>
      <w:b/>
      <w:bCs/>
      <w:sz w:val="15"/>
      <w:szCs w:val="15"/>
      <w:shd w:val="clear" w:color="auto" w:fill="FFFFFF"/>
    </w:rPr>
  </w:style>
  <w:style w:type="character" w:customStyle="1" w:styleId="115">
    <w:name w:val="Подпись к таблице (11)5"/>
    <w:basedOn w:val="112"/>
    <w:rsid w:val="00A60C11"/>
    <w:rPr>
      <w:b/>
      <w:bCs/>
      <w:sz w:val="15"/>
      <w:szCs w:val="15"/>
      <w:shd w:val="clear" w:color="auto" w:fill="FFFFFF"/>
    </w:rPr>
  </w:style>
  <w:style w:type="character" w:customStyle="1" w:styleId="114">
    <w:name w:val="Подпись к таблице (11)4"/>
    <w:basedOn w:val="112"/>
    <w:rsid w:val="00A60C11"/>
    <w:rPr>
      <w:rFonts w:ascii="Arial Unicode MS" w:eastAsia="Arial Unicode MS" w:cs="Arial Unicode MS"/>
      <w:b/>
      <w:bCs/>
      <w:noProof/>
      <w:sz w:val="15"/>
      <w:szCs w:val="15"/>
      <w:shd w:val="clear" w:color="auto" w:fill="FFFFFF"/>
    </w:rPr>
  </w:style>
  <w:style w:type="character" w:customStyle="1" w:styleId="6633">
    <w:name w:val="Основной текст (66)33"/>
    <w:basedOn w:val="66"/>
    <w:rsid w:val="00A60C11"/>
    <w:rPr>
      <w:b/>
      <w:bCs/>
      <w:spacing w:val="0"/>
      <w:sz w:val="15"/>
      <w:szCs w:val="15"/>
      <w:shd w:val="clear" w:color="auto" w:fill="FFFFFF"/>
    </w:rPr>
  </w:style>
  <w:style w:type="character" w:customStyle="1" w:styleId="6632">
    <w:name w:val="Основной текст (66)32"/>
    <w:basedOn w:val="66"/>
    <w:rsid w:val="00A60C11"/>
    <w:rPr>
      <w:rFonts w:ascii="Arial Unicode MS" w:eastAsia="Arial Unicode MS" w:cs="Arial Unicode MS"/>
      <w:b/>
      <w:bCs/>
      <w:noProof/>
      <w:spacing w:val="0"/>
      <w:sz w:val="15"/>
      <w:szCs w:val="15"/>
      <w:shd w:val="clear" w:color="auto" w:fill="FFFFFF"/>
    </w:rPr>
  </w:style>
  <w:style w:type="character" w:customStyle="1" w:styleId="6631">
    <w:name w:val="Основной текст (66)31"/>
    <w:basedOn w:val="66"/>
    <w:rsid w:val="00A60C11"/>
    <w:rPr>
      <w:rFonts w:ascii="Arial Unicode MS" w:eastAsia="Arial Unicode MS" w:cs="Arial Unicode MS"/>
      <w:b/>
      <w:bCs/>
      <w:noProof/>
      <w:spacing w:val="0"/>
      <w:sz w:val="15"/>
      <w:szCs w:val="15"/>
      <w:shd w:val="clear" w:color="auto" w:fill="FFFFFF"/>
    </w:rPr>
  </w:style>
  <w:style w:type="character" w:customStyle="1" w:styleId="6630">
    <w:name w:val="Основной текст (66)30"/>
    <w:basedOn w:val="66"/>
    <w:rsid w:val="00A60C11"/>
    <w:rPr>
      <w:rFonts w:ascii="Arial Unicode MS" w:eastAsia="Arial Unicode MS" w:cs="Arial Unicode MS"/>
      <w:b/>
      <w:bCs/>
      <w:noProof/>
      <w:spacing w:val="0"/>
      <w:sz w:val="15"/>
      <w:szCs w:val="15"/>
      <w:shd w:val="clear" w:color="auto" w:fill="FFFFFF"/>
    </w:rPr>
  </w:style>
  <w:style w:type="character" w:customStyle="1" w:styleId="6629">
    <w:name w:val="Основной текст (66)29"/>
    <w:basedOn w:val="66"/>
    <w:rsid w:val="00A60C11"/>
    <w:rPr>
      <w:rFonts w:ascii="Arial Unicode MS" w:eastAsia="Arial Unicode MS" w:cs="Arial Unicode MS"/>
      <w:b/>
      <w:bCs/>
      <w:noProof/>
      <w:spacing w:val="0"/>
      <w:sz w:val="15"/>
      <w:szCs w:val="15"/>
      <w:shd w:val="clear" w:color="auto" w:fill="FFFFFF"/>
    </w:rPr>
  </w:style>
  <w:style w:type="character" w:customStyle="1" w:styleId="53">
    <w:name w:val="Подпись к таблице (5)_"/>
    <w:basedOn w:val="a0"/>
    <w:link w:val="511"/>
    <w:rsid w:val="00A60C11"/>
    <w:rPr>
      <w:spacing w:val="10"/>
      <w:sz w:val="19"/>
      <w:szCs w:val="19"/>
      <w:shd w:val="clear" w:color="auto" w:fill="FFFFFF"/>
    </w:rPr>
  </w:style>
  <w:style w:type="character" w:customStyle="1" w:styleId="54">
    <w:name w:val="Подпись к таблице (5)"/>
    <w:basedOn w:val="53"/>
    <w:rsid w:val="00A60C11"/>
    <w:rPr>
      <w:spacing w:val="10"/>
      <w:sz w:val="19"/>
      <w:szCs w:val="19"/>
      <w:shd w:val="clear" w:color="auto" w:fill="FFFFFF"/>
    </w:rPr>
  </w:style>
  <w:style w:type="paragraph" w:customStyle="1" w:styleId="1111">
    <w:name w:val="Подпись к таблице (11)1"/>
    <w:basedOn w:val="a"/>
    <w:link w:val="112"/>
    <w:rsid w:val="00A60C11"/>
    <w:pPr>
      <w:shd w:val="clear" w:color="auto" w:fill="FFFFFF"/>
      <w:spacing w:after="0" w:line="197" w:lineRule="exact"/>
    </w:pPr>
    <w:rPr>
      <w:b/>
      <w:bCs/>
      <w:sz w:val="15"/>
      <w:szCs w:val="15"/>
    </w:rPr>
  </w:style>
  <w:style w:type="paragraph" w:customStyle="1" w:styleId="511">
    <w:name w:val="Подпись к таблице (5)1"/>
    <w:basedOn w:val="a"/>
    <w:link w:val="53"/>
    <w:rsid w:val="00A60C11"/>
    <w:pPr>
      <w:shd w:val="clear" w:color="auto" w:fill="FFFFFF"/>
      <w:spacing w:after="0" w:line="240" w:lineRule="atLeast"/>
    </w:pPr>
    <w:rPr>
      <w:spacing w:val="10"/>
      <w:sz w:val="19"/>
      <w:szCs w:val="19"/>
    </w:rPr>
  </w:style>
  <w:style w:type="character" w:customStyle="1" w:styleId="63">
    <w:name w:val="Подпись к таблице (6)_"/>
    <w:basedOn w:val="a0"/>
    <w:link w:val="611"/>
    <w:rsid w:val="00A60C11"/>
    <w:rPr>
      <w:spacing w:val="10"/>
      <w:sz w:val="15"/>
      <w:szCs w:val="15"/>
      <w:shd w:val="clear" w:color="auto" w:fill="FFFFFF"/>
    </w:rPr>
  </w:style>
  <w:style w:type="character" w:customStyle="1" w:styleId="64">
    <w:name w:val="Подпись к таблице (6) + Полужирный"/>
    <w:aliases w:val="Интервал 0 pt99"/>
    <w:basedOn w:val="63"/>
    <w:rsid w:val="00A60C11"/>
    <w:rPr>
      <w:b/>
      <w:bCs/>
      <w:spacing w:val="0"/>
      <w:sz w:val="15"/>
      <w:szCs w:val="15"/>
      <w:shd w:val="clear" w:color="auto" w:fill="FFFFFF"/>
    </w:rPr>
  </w:style>
  <w:style w:type="paragraph" w:customStyle="1" w:styleId="611">
    <w:name w:val="Подпись к таблице (6)1"/>
    <w:basedOn w:val="a"/>
    <w:link w:val="63"/>
    <w:rsid w:val="00A60C11"/>
    <w:pPr>
      <w:shd w:val="clear" w:color="auto" w:fill="FFFFFF"/>
      <w:spacing w:after="0" w:line="240" w:lineRule="atLeast"/>
    </w:pPr>
    <w:rPr>
      <w:spacing w:val="10"/>
      <w:sz w:val="15"/>
      <w:szCs w:val="15"/>
    </w:rPr>
  </w:style>
  <w:style w:type="character" w:customStyle="1" w:styleId="200">
    <w:name w:val="Основной текст (20)_"/>
    <w:basedOn w:val="a0"/>
    <w:link w:val="201"/>
    <w:rsid w:val="00A60C11"/>
    <w:rPr>
      <w:i/>
      <w:iCs/>
      <w:sz w:val="15"/>
      <w:szCs w:val="15"/>
      <w:shd w:val="clear" w:color="auto" w:fill="FFFFFF"/>
    </w:rPr>
  </w:style>
  <w:style w:type="character" w:customStyle="1" w:styleId="202">
    <w:name w:val="Основной текст (20) + Не курсив"/>
    <w:aliases w:val="Интервал 0 pt97"/>
    <w:basedOn w:val="200"/>
    <w:rsid w:val="00A60C11"/>
    <w:rPr>
      <w:i/>
      <w:iCs/>
      <w:spacing w:val="10"/>
      <w:sz w:val="15"/>
      <w:szCs w:val="15"/>
      <w:shd w:val="clear" w:color="auto" w:fill="FFFFFF"/>
    </w:rPr>
  </w:style>
  <w:style w:type="character" w:customStyle="1" w:styleId="55">
    <w:name w:val="Основной текст (5) + Курсив"/>
    <w:aliases w:val="Интервал 0 pt96"/>
    <w:basedOn w:val="51"/>
    <w:rsid w:val="00A60C11"/>
    <w:rPr>
      <w:rFonts w:ascii="Times New Roman" w:hAnsi="Times New Roman" w:cs="Times New Roman"/>
      <w:i/>
      <w:iCs/>
      <w:spacing w:val="0"/>
      <w:sz w:val="15"/>
      <w:szCs w:val="15"/>
      <w:shd w:val="clear" w:color="auto" w:fill="FFFFFF"/>
      <w:lang w:val="en-US" w:eastAsia="en-US" w:bidi="ar-SA"/>
    </w:rPr>
  </w:style>
  <w:style w:type="paragraph" w:customStyle="1" w:styleId="201">
    <w:name w:val="Основной текст (20)1"/>
    <w:basedOn w:val="a"/>
    <w:link w:val="200"/>
    <w:rsid w:val="00A60C11"/>
    <w:pPr>
      <w:shd w:val="clear" w:color="auto" w:fill="FFFFFF"/>
      <w:spacing w:after="0" w:line="240" w:lineRule="atLeast"/>
    </w:pPr>
    <w:rPr>
      <w:i/>
      <w:iCs/>
      <w:sz w:val="15"/>
      <w:szCs w:val="15"/>
    </w:rPr>
  </w:style>
  <w:style w:type="character" w:customStyle="1" w:styleId="af7">
    <w:name w:val="Подпись к таблице + Не полужирный"/>
    <w:aliases w:val="Интервал 0 pt95"/>
    <w:basedOn w:val="af6"/>
    <w:rsid w:val="00A60C11"/>
    <w:rPr>
      <w:rFonts w:ascii="Times New Roman" w:hAnsi="Times New Roman" w:cs="Times New Roman"/>
      <w:b/>
      <w:bCs/>
      <w:spacing w:val="10"/>
      <w:sz w:val="15"/>
      <w:szCs w:val="15"/>
      <w:shd w:val="clear" w:color="auto" w:fill="FFFFFF"/>
    </w:rPr>
  </w:style>
  <w:style w:type="character" w:customStyle="1" w:styleId="50pt">
    <w:name w:val="Основной текст (5) + Интервал 0 pt"/>
    <w:basedOn w:val="51"/>
    <w:rsid w:val="00A60C11"/>
    <w:rPr>
      <w:rFonts w:ascii="Times New Roman" w:hAnsi="Times New Roman" w:cs="Times New Roman"/>
      <w:spacing w:val="-10"/>
      <w:sz w:val="15"/>
      <w:szCs w:val="15"/>
      <w:shd w:val="clear" w:color="auto" w:fill="FFFFFF"/>
      <w:lang w:bidi="ar-SA"/>
    </w:rPr>
  </w:style>
  <w:style w:type="character" w:customStyle="1" w:styleId="56">
    <w:name w:val="Подпись к картинке (5)_"/>
    <w:basedOn w:val="a0"/>
    <w:link w:val="512"/>
    <w:rsid w:val="00A60C11"/>
    <w:rPr>
      <w:b/>
      <w:bCs/>
      <w:sz w:val="17"/>
      <w:szCs w:val="17"/>
      <w:shd w:val="clear" w:color="auto" w:fill="FFFFFF"/>
    </w:rPr>
  </w:style>
  <w:style w:type="character" w:customStyle="1" w:styleId="550">
    <w:name w:val="Подпись к картинке (5)5"/>
    <w:basedOn w:val="56"/>
    <w:rsid w:val="00A60C11"/>
    <w:rPr>
      <w:b/>
      <w:bCs/>
      <w:sz w:val="17"/>
      <w:szCs w:val="17"/>
      <w:shd w:val="clear" w:color="auto" w:fill="FFFFFF"/>
    </w:rPr>
  </w:style>
  <w:style w:type="character" w:customStyle="1" w:styleId="af8">
    <w:name w:val="Подпись к картинке"/>
    <w:basedOn w:val="af4"/>
    <w:rsid w:val="00A60C11"/>
    <w:rPr>
      <w:rFonts w:ascii="Times New Roman" w:hAnsi="Times New Roman" w:cs="Times New Roman"/>
      <w:spacing w:val="10"/>
      <w:sz w:val="15"/>
      <w:szCs w:val="15"/>
      <w:shd w:val="clear" w:color="auto" w:fill="FFFFFF"/>
    </w:rPr>
  </w:style>
  <w:style w:type="character" w:customStyle="1" w:styleId="0pt">
    <w:name w:val="Подпись к картинке + Интервал 0 pt"/>
    <w:basedOn w:val="af4"/>
    <w:rsid w:val="00A60C11"/>
    <w:rPr>
      <w:rFonts w:ascii="Times New Roman" w:hAnsi="Times New Roman" w:cs="Times New Roman"/>
      <w:spacing w:val="-10"/>
      <w:sz w:val="15"/>
      <w:szCs w:val="15"/>
      <w:shd w:val="clear" w:color="auto" w:fill="FFFFFF"/>
    </w:rPr>
  </w:style>
  <w:style w:type="paragraph" w:customStyle="1" w:styleId="512">
    <w:name w:val="Подпись к картинке (5)1"/>
    <w:basedOn w:val="a"/>
    <w:link w:val="56"/>
    <w:rsid w:val="00A60C11"/>
    <w:pPr>
      <w:shd w:val="clear" w:color="auto" w:fill="FFFFFF"/>
      <w:spacing w:after="0" w:line="216" w:lineRule="exact"/>
    </w:pPr>
    <w:rPr>
      <w:b/>
      <w:bCs/>
      <w:sz w:val="17"/>
      <w:szCs w:val="17"/>
    </w:rPr>
  </w:style>
  <w:style w:type="character" w:customStyle="1" w:styleId="150">
    <w:name w:val="Основной текст (15)_"/>
    <w:basedOn w:val="a0"/>
    <w:link w:val="151"/>
    <w:rsid w:val="00A60C11"/>
    <w:rPr>
      <w:b/>
      <w:bCs/>
      <w:sz w:val="17"/>
      <w:szCs w:val="17"/>
      <w:shd w:val="clear" w:color="auto" w:fill="FFFFFF"/>
    </w:rPr>
  </w:style>
  <w:style w:type="character" w:customStyle="1" w:styleId="1565">
    <w:name w:val="Основной текст (15)65"/>
    <w:basedOn w:val="150"/>
    <w:rsid w:val="00A60C11"/>
    <w:rPr>
      <w:b/>
      <w:bCs/>
      <w:sz w:val="17"/>
      <w:szCs w:val="17"/>
      <w:shd w:val="clear" w:color="auto" w:fill="FFFFFF"/>
    </w:rPr>
  </w:style>
  <w:style w:type="character" w:customStyle="1" w:styleId="1564">
    <w:name w:val="Основной текст (15)64"/>
    <w:basedOn w:val="150"/>
    <w:rsid w:val="00A60C11"/>
    <w:rPr>
      <w:b/>
      <w:bCs/>
      <w:noProof/>
      <w:sz w:val="17"/>
      <w:szCs w:val="17"/>
      <w:shd w:val="clear" w:color="auto" w:fill="FFFFFF"/>
    </w:rPr>
  </w:style>
  <w:style w:type="character" w:customStyle="1" w:styleId="1563">
    <w:name w:val="Основной текст (15)63"/>
    <w:basedOn w:val="150"/>
    <w:rsid w:val="00A60C11"/>
    <w:rPr>
      <w:b/>
      <w:bCs/>
      <w:noProof/>
      <w:sz w:val="17"/>
      <w:szCs w:val="17"/>
      <w:shd w:val="clear" w:color="auto" w:fill="FFFFFF"/>
    </w:rPr>
  </w:style>
  <w:style w:type="character" w:customStyle="1" w:styleId="65">
    <w:name w:val="Подпись к таблице (6)"/>
    <w:basedOn w:val="63"/>
    <w:rsid w:val="00A60C11"/>
    <w:rPr>
      <w:rFonts w:ascii="Times New Roman" w:hAnsi="Times New Roman" w:cs="Times New Roman"/>
      <w:spacing w:val="10"/>
      <w:sz w:val="15"/>
      <w:szCs w:val="15"/>
      <w:shd w:val="clear" w:color="auto" w:fill="FFFFFF"/>
    </w:rPr>
  </w:style>
  <w:style w:type="character" w:customStyle="1" w:styleId="60pt">
    <w:name w:val="Подпись к таблице (6) + Интервал 0 pt"/>
    <w:basedOn w:val="63"/>
    <w:rsid w:val="00A60C11"/>
    <w:rPr>
      <w:rFonts w:ascii="Times New Roman" w:hAnsi="Times New Roman" w:cs="Times New Roman"/>
      <w:spacing w:val="-10"/>
      <w:sz w:val="15"/>
      <w:szCs w:val="15"/>
      <w:shd w:val="clear" w:color="auto" w:fill="FFFFFF"/>
    </w:rPr>
  </w:style>
  <w:style w:type="paragraph" w:customStyle="1" w:styleId="151">
    <w:name w:val="Основной текст (15)1"/>
    <w:basedOn w:val="a"/>
    <w:link w:val="150"/>
    <w:rsid w:val="00A60C11"/>
    <w:pPr>
      <w:shd w:val="clear" w:color="auto" w:fill="FFFFFF"/>
      <w:spacing w:after="0" w:line="240" w:lineRule="atLeast"/>
    </w:pPr>
    <w:rPr>
      <w:b/>
      <w:bCs/>
      <w:sz w:val="17"/>
      <w:szCs w:val="17"/>
    </w:rPr>
  </w:style>
  <w:style w:type="character" w:customStyle="1" w:styleId="100">
    <w:name w:val="Подпись к таблице (10)_"/>
    <w:basedOn w:val="a0"/>
    <w:link w:val="101"/>
    <w:rsid w:val="00A60C11"/>
    <w:rPr>
      <w:b/>
      <w:bCs/>
      <w:sz w:val="17"/>
      <w:szCs w:val="17"/>
      <w:shd w:val="clear" w:color="auto" w:fill="FFFFFF"/>
    </w:rPr>
  </w:style>
  <w:style w:type="character" w:customStyle="1" w:styleId="102">
    <w:name w:val="Подпись к таблице (10)"/>
    <w:basedOn w:val="100"/>
    <w:rsid w:val="00A60C11"/>
    <w:rPr>
      <w:b/>
      <w:bCs/>
      <w:sz w:val="17"/>
      <w:szCs w:val="17"/>
      <w:shd w:val="clear" w:color="auto" w:fill="FFFFFF"/>
    </w:rPr>
  </w:style>
  <w:style w:type="character" w:customStyle="1" w:styleId="109">
    <w:name w:val="Подпись к таблице (10)9"/>
    <w:basedOn w:val="100"/>
    <w:rsid w:val="00A60C11"/>
    <w:rPr>
      <w:b/>
      <w:bCs/>
      <w:noProof/>
      <w:sz w:val="17"/>
      <w:szCs w:val="17"/>
      <w:shd w:val="clear" w:color="auto" w:fill="FFFFFF"/>
    </w:rPr>
  </w:style>
  <w:style w:type="character" w:customStyle="1" w:styleId="69">
    <w:name w:val="Основной текст (69)_"/>
    <w:basedOn w:val="a0"/>
    <w:link w:val="691"/>
    <w:rsid w:val="00A60C11"/>
    <w:rPr>
      <w:rFonts w:ascii="Arial Unicode MS" w:eastAsia="Arial Unicode MS"/>
      <w:noProof/>
      <w:sz w:val="38"/>
      <w:szCs w:val="38"/>
      <w:shd w:val="clear" w:color="auto" w:fill="FFFFFF"/>
    </w:rPr>
  </w:style>
  <w:style w:type="character" w:customStyle="1" w:styleId="690">
    <w:name w:val="Основной текст (69)"/>
    <w:basedOn w:val="69"/>
    <w:rsid w:val="00A60C11"/>
    <w:rPr>
      <w:rFonts w:ascii="Arial Unicode MS" w:eastAsia="Arial Unicode MS"/>
      <w:noProof/>
      <w:sz w:val="38"/>
      <w:szCs w:val="38"/>
      <w:shd w:val="clear" w:color="auto" w:fill="FFFFFF"/>
    </w:rPr>
  </w:style>
  <w:style w:type="character" w:customStyle="1" w:styleId="1562">
    <w:name w:val="Основной текст (15)62"/>
    <w:basedOn w:val="150"/>
    <w:rsid w:val="00A60C11"/>
    <w:rPr>
      <w:rFonts w:ascii="Times New Roman" w:hAnsi="Times New Roman" w:cs="Times New Roman"/>
      <w:b/>
      <w:bCs/>
      <w:spacing w:val="0"/>
      <w:sz w:val="17"/>
      <w:szCs w:val="17"/>
      <w:shd w:val="clear" w:color="auto" w:fill="FFFFFF"/>
    </w:rPr>
  </w:style>
  <w:style w:type="character" w:customStyle="1" w:styleId="68">
    <w:name w:val="Основной текст (68)_"/>
    <w:basedOn w:val="a0"/>
    <w:link w:val="681"/>
    <w:rsid w:val="00A60C11"/>
    <w:rPr>
      <w:rFonts w:ascii="Arial Unicode MS" w:eastAsia="Arial Unicode MS"/>
      <w:noProof/>
      <w:sz w:val="40"/>
      <w:szCs w:val="40"/>
      <w:shd w:val="clear" w:color="auto" w:fill="FFFFFF"/>
    </w:rPr>
  </w:style>
  <w:style w:type="character" w:customStyle="1" w:styleId="680">
    <w:name w:val="Основной текст (68)"/>
    <w:basedOn w:val="68"/>
    <w:rsid w:val="00A60C11"/>
    <w:rPr>
      <w:rFonts w:ascii="Arial Unicode MS" w:eastAsia="Arial Unicode MS"/>
      <w:noProof/>
      <w:sz w:val="40"/>
      <w:szCs w:val="40"/>
      <w:shd w:val="clear" w:color="auto" w:fill="FFFFFF"/>
    </w:rPr>
  </w:style>
  <w:style w:type="paragraph" w:customStyle="1" w:styleId="101">
    <w:name w:val="Подпись к таблице (10)1"/>
    <w:basedOn w:val="a"/>
    <w:link w:val="100"/>
    <w:rsid w:val="00A60C11"/>
    <w:pPr>
      <w:shd w:val="clear" w:color="auto" w:fill="FFFFFF"/>
      <w:spacing w:after="60" w:line="240" w:lineRule="atLeast"/>
    </w:pPr>
    <w:rPr>
      <w:b/>
      <w:bCs/>
      <w:sz w:val="17"/>
      <w:szCs w:val="17"/>
    </w:rPr>
  </w:style>
  <w:style w:type="paragraph" w:customStyle="1" w:styleId="691">
    <w:name w:val="Основной текст (69)1"/>
    <w:basedOn w:val="a"/>
    <w:link w:val="69"/>
    <w:rsid w:val="00A60C11"/>
    <w:pPr>
      <w:shd w:val="clear" w:color="auto" w:fill="FFFFFF"/>
      <w:spacing w:after="0" w:line="240" w:lineRule="atLeast"/>
    </w:pPr>
    <w:rPr>
      <w:rFonts w:ascii="Arial Unicode MS" w:eastAsia="Arial Unicode MS"/>
      <w:noProof/>
      <w:sz w:val="38"/>
      <w:szCs w:val="38"/>
    </w:rPr>
  </w:style>
  <w:style w:type="paragraph" w:customStyle="1" w:styleId="681">
    <w:name w:val="Основной текст (68)1"/>
    <w:basedOn w:val="a"/>
    <w:link w:val="68"/>
    <w:rsid w:val="00A60C11"/>
    <w:pPr>
      <w:shd w:val="clear" w:color="auto" w:fill="FFFFFF"/>
      <w:spacing w:after="0" w:line="240" w:lineRule="atLeast"/>
    </w:pPr>
    <w:rPr>
      <w:rFonts w:ascii="Arial Unicode MS" w:eastAsia="Arial Unicode MS"/>
      <w:noProof/>
      <w:sz w:val="40"/>
      <w:szCs w:val="40"/>
    </w:rPr>
  </w:style>
  <w:style w:type="character" w:customStyle="1" w:styleId="1559">
    <w:name w:val="Основной текст (15)59"/>
    <w:basedOn w:val="150"/>
    <w:rsid w:val="00A60C11"/>
    <w:rPr>
      <w:rFonts w:ascii="Times New Roman" w:hAnsi="Times New Roman" w:cs="Times New Roman"/>
      <w:b/>
      <w:bCs/>
      <w:spacing w:val="0"/>
      <w:sz w:val="17"/>
      <w:szCs w:val="17"/>
      <w:shd w:val="clear" w:color="auto" w:fill="FFFFFF"/>
    </w:rPr>
  </w:style>
  <w:style w:type="character" w:customStyle="1" w:styleId="1558">
    <w:name w:val="Основной текст (15)58"/>
    <w:basedOn w:val="150"/>
    <w:rsid w:val="00A60C11"/>
    <w:rPr>
      <w:rFonts w:ascii="Times New Roman" w:hAnsi="Times New Roman" w:cs="Times New Roman"/>
      <w:b/>
      <w:bCs/>
      <w:noProof/>
      <w:spacing w:val="0"/>
      <w:sz w:val="17"/>
      <w:szCs w:val="17"/>
      <w:shd w:val="clear" w:color="auto" w:fill="FFFFFF"/>
    </w:rPr>
  </w:style>
  <w:style w:type="character" w:customStyle="1" w:styleId="1556">
    <w:name w:val="Основной текст (15)56"/>
    <w:basedOn w:val="150"/>
    <w:rsid w:val="00A60C11"/>
    <w:rPr>
      <w:rFonts w:ascii="Times New Roman" w:hAnsi="Times New Roman" w:cs="Times New Roman"/>
      <w:b/>
      <w:bCs/>
      <w:noProof/>
      <w:spacing w:val="0"/>
      <w:sz w:val="17"/>
      <w:szCs w:val="17"/>
      <w:shd w:val="clear" w:color="auto" w:fill="FFFFFF"/>
    </w:rPr>
  </w:style>
  <w:style w:type="character" w:customStyle="1" w:styleId="620">
    <w:name w:val="Подпись к таблице (6)2"/>
    <w:basedOn w:val="63"/>
    <w:rsid w:val="00A60C11"/>
    <w:rPr>
      <w:rFonts w:ascii="Times New Roman" w:hAnsi="Times New Roman" w:cs="Times New Roman"/>
      <w:spacing w:val="10"/>
      <w:sz w:val="15"/>
      <w:szCs w:val="15"/>
      <w:shd w:val="clear" w:color="auto" w:fill="FFFFFF"/>
    </w:rPr>
  </w:style>
  <w:style w:type="character" w:customStyle="1" w:styleId="520">
    <w:name w:val="Основной текст (5)2"/>
    <w:basedOn w:val="51"/>
    <w:rsid w:val="00A60C11"/>
    <w:rPr>
      <w:rFonts w:ascii="Times New Roman" w:hAnsi="Times New Roman" w:cs="Times New Roman"/>
      <w:spacing w:val="10"/>
      <w:sz w:val="15"/>
      <w:szCs w:val="15"/>
      <w:shd w:val="clear" w:color="auto" w:fill="FFFFFF"/>
      <w:lang w:bidi="ar-SA"/>
    </w:rPr>
  </w:style>
  <w:style w:type="character" w:customStyle="1" w:styleId="40">
    <w:name w:val="Подпись к таблице (4)"/>
    <w:basedOn w:val="4"/>
    <w:rsid w:val="00A60C11"/>
    <w:rPr>
      <w:rFonts w:ascii="Times New Roman" w:hAnsi="Times New Roman" w:cs="Times New Roman"/>
      <w:i/>
      <w:iCs/>
      <w:spacing w:val="0"/>
      <w:sz w:val="15"/>
      <w:szCs w:val="15"/>
      <w:shd w:val="clear" w:color="auto" w:fill="FFFFFF"/>
    </w:rPr>
  </w:style>
  <w:style w:type="character" w:customStyle="1" w:styleId="9">
    <w:name w:val="Подпись к таблице (9)_"/>
    <w:basedOn w:val="a0"/>
    <w:link w:val="90"/>
    <w:rsid w:val="00A60C11"/>
    <w:rPr>
      <w:rFonts w:ascii="Trebuchet MS" w:hAnsi="Trebuchet MS"/>
      <w:i/>
      <w:iCs/>
      <w:sz w:val="13"/>
      <w:szCs w:val="13"/>
      <w:shd w:val="clear" w:color="auto" w:fill="FFFFFF"/>
    </w:rPr>
  </w:style>
  <w:style w:type="paragraph" w:customStyle="1" w:styleId="90">
    <w:name w:val="Подпись к таблице (9)"/>
    <w:basedOn w:val="a"/>
    <w:link w:val="9"/>
    <w:rsid w:val="00A60C11"/>
    <w:pPr>
      <w:shd w:val="clear" w:color="auto" w:fill="FFFFFF"/>
      <w:spacing w:after="0" w:line="240" w:lineRule="atLeast"/>
    </w:pPr>
    <w:rPr>
      <w:rFonts w:ascii="Trebuchet MS" w:hAnsi="Trebuchet MS"/>
      <w:i/>
      <w:iCs/>
      <w:sz w:val="13"/>
      <w:szCs w:val="13"/>
    </w:rPr>
  </w:style>
  <w:style w:type="character" w:customStyle="1" w:styleId="1548">
    <w:name w:val="Основной текст (15)48"/>
    <w:basedOn w:val="150"/>
    <w:rsid w:val="00A60C11"/>
    <w:rPr>
      <w:rFonts w:ascii="Times New Roman" w:hAnsi="Times New Roman" w:cs="Times New Roman"/>
      <w:b/>
      <w:bCs/>
      <w:spacing w:val="0"/>
      <w:sz w:val="17"/>
      <w:szCs w:val="17"/>
      <w:shd w:val="clear" w:color="auto" w:fill="FFFFFF"/>
    </w:rPr>
  </w:style>
  <w:style w:type="character" w:customStyle="1" w:styleId="1547">
    <w:name w:val="Основной текст (15)47"/>
    <w:basedOn w:val="150"/>
    <w:rsid w:val="00A60C11"/>
    <w:rPr>
      <w:rFonts w:ascii="Times New Roman" w:hAnsi="Times New Roman" w:cs="Times New Roman"/>
      <w:b/>
      <w:bCs/>
      <w:spacing w:val="0"/>
      <w:sz w:val="17"/>
      <w:szCs w:val="17"/>
      <w:shd w:val="clear" w:color="auto" w:fill="FFFFFF"/>
      <w:lang w:val="en-US" w:eastAsia="en-US"/>
    </w:rPr>
  </w:style>
  <w:style w:type="character" w:customStyle="1" w:styleId="1546">
    <w:name w:val="Основной текст (15)46"/>
    <w:basedOn w:val="150"/>
    <w:rsid w:val="00A60C11"/>
    <w:rPr>
      <w:rFonts w:ascii="Times New Roman" w:hAnsi="Times New Roman" w:cs="Times New Roman"/>
      <w:b/>
      <w:bCs/>
      <w:noProof/>
      <w:spacing w:val="0"/>
      <w:sz w:val="17"/>
      <w:szCs w:val="17"/>
      <w:shd w:val="clear" w:color="auto" w:fill="FFFFFF"/>
    </w:rPr>
  </w:style>
  <w:style w:type="character" w:customStyle="1" w:styleId="59pt">
    <w:name w:val="Подпись к таблице (5) + 9 pt"/>
    <w:aliases w:val="Полужирный22,Интервал 0 pt53"/>
    <w:basedOn w:val="53"/>
    <w:rsid w:val="00A60C11"/>
    <w:rPr>
      <w:rFonts w:ascii="Times New Roman" w:hAnsi="Times New Roman" w:cs="Times New Roman"/>
      <w:b/>
      <w:bCs/>
      <w:spacing w:val="0"/>
      <w:sz w:val="18"/>
      <w:szCs w:val="18"/>
      <w:shd w:val="clear" w:color="auto" w:fill="FFFFFF"/>
    </w:rPr>
  </w:style>
  <w:style w:type="character" w:customStyle="1" w:styleId="540">
    <w:name w:val="Подпись к таблице (5)4"/>
    <w:basedOn w:val="53"/>
    <w:rsid w:val="00A60C11"/>
    <w:rPr>
      <w:rFonts w:ascii="Times New Roman" w:hAnsi="Times New Roman" w:cs="Times New Roman"/>
      <w:spacing w:val="10"/>
      <w:sz w:val="19"/>
      <w:szCs w:val="19"/>
      <w:shd w:val="clear" w:color="auto" w:fill="FFFFFF"/>
    </w:rPr>
  </w:style>
  <w:style w:type="table" w:styleId="af9">
    <w:name w:val="Table Grid"/>
    <w:basedOn w:val="a1"/>
    <w:uiPriority w:val="59"/>
    <w:rsid w:val="00A60C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0"/>
    <w:rsid w:val="00A60C11"/>
    <w:rPr>
      <w:sz w:val="16"/>
      <w:szCs w:val="16"/>
    </w:rPr>
  </w:style>
  <w:style w:type="paragraph" w:styleId="afb">
    <w:name w:val="annotation text"/>
    <w:basedOn w:val="a"/>
    <w:link w:val="afc"/>
    <w:rsid w:val="00A60C11"/>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A60C11"/>
    <w:rPr>
      <w:rFonts w:ascii="Times New Roman" w:eastAsia="Times New Roman" w:hAnsi="Times New Roman" w:cs="Times New Roman"/>
      <w:sz w:val="20"/>
      <w:szCs w:val="20"/>
      <w:lang w:eastAsia="ru-RU"/>
    </w:rPr>
  </w:style>
  <w:style w:type="paragraph" w:styleId="afd">
    <w:name w:val="annotation subject"/>
    <w:basedOn w:val="afb"/>
    <w:next w:val="afb"/>
    <w:link w:val="afe"/>
    <w:rsid w:val="00A60C11"/>
    <w:rPr>
      <w:b/>
      <w:bCs/>
    </w:rPr>
  </w:style>
  <w:style w:type="character" w:customStyle="1" w:styleId="afe">
    <w:name w:val="Тема примечания Знак"/>
    <w:basedOn w:val="afc"/>
    <w:link w:val="afd"/>
    <w:rsid w:val="00A60C11"/>
    <w:rPr>
      <w:rFonts w:ascii="Times New Roman" w:eastAsia="Times New Roman" w:hAnsi="Times New Roman" w:cs="Times New Roman"/>
      <w:b/>
      <w:bCs/>
      <w:sz w:val="20"/>
      <w:szCs w:val="20"/>
      <w:lang w:eastAsia="ru-RU"/>
    </w:rPr>
  </w:style>
  <w:style w:type="paragraph" w:customStyle="1" w:styleId="16">
    <w:name w:val="Рецензия1"/>
    <w:hidden/>
    <w:uiPriority w:val="99"/>
    <w:semiHidden/>
    <w:rsid w:val="00A60C11"/>
    <w:pPr>
      <w:spacing w:after="0" w:line="240" w:lineRule="auto"/>
    </w:pPr>
    <w:rPr>
      <w:rFonts w:ascii="Times New Roman" w:eastAsia="Times New Roman" w:hAnsi="Times New Roman" w:cs="Times New Roman"/>
      <w:sz w:val="24"/>
      <w:szCs w:val="24"/>
      <w:lang w:eastAsia="ru-RU"/>
    </w:rPr>
  </w:style>
  <w:style w:type="paragraph" w:customStyle="1" w:styleId="17">
    <w:name w:val="Стиль1"/>
    <w:rsid w:val="00A60C1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styleId="aff">
    <w:name w:val="caption"/>
    <w:basedOn w:val="a"/>
    <w:next w:val="a"/>
    <w:qFormat/>
    <w:rsid w:val="00A60C11"/>
    <w:pPr>
      <w:widowControl w:val="0"/>
      <w:shd w:val="clear" w:color="auto" w:fill="FFFFFF"/>
      <w:autoSpaceDE w:val="0"/>
      <w:autoSpaceDN w:val="0"/>
      <w:adjustRightInd w:val="0"/>
      <w:spacing w:before="14" w:after="0" w:line="240" w:lineRule="auto"/>
      <w:ind w:left="19"/>
      <w:jc w:val="center"/>
    </w:pPr>
    <w:rPr>
      <w:rFonts w:ascii="Times New Roman" w:eastAsia="Calibri" w:hAnsi="Times New Roman" w:cs="Times New Roman"/>
      <w:color w:val="000000"/>
      <w:spacing w:val="-5"/>
      <w:sz w:val="28"/>
      <w:szCs w:val="20"/>
      <w:lang w:val="uk-UA" w:eastAsia="ru-RU"/>
    </w:rPr>
  </w:style>
  <w:style w:type="paragraph" w:customStyle="1" w:styleId="1bob">
    <w:name w:val="1bob"/>
    <w:basedOn w:val="a"/>
    <w:rsid w:val="00A60C11"/>
    <w:pPr>
      <w:widowControl w:val="0"/>
      <w:autoSpaceDE w:val="0"/>
      <w:autoSpaceDN w:val="0"/>
      <w:spacing w:after="60" w:line="240" w:lineRule="auto"/>
      <w:jc w:val="center"/>
    </w:pPr>
    <w:rPr>
      <w:rFonts w:ascii="PANDA Times UZ" w:eastAsia="Times New Roman" w:hAnsi="PANDA Times UZ" w:cs="PANDA Times UZ"/>
      <w:b/>
      <w:bCs/>
      <w:spacing w:val="10"/>
      <w:sz w:val="28"/>
      <w:szCs w:val="28"/>
      <w:lang w:eastAsia="ru-RU"/>
    </w:rPr>
  </w:style>
  <w:style w:type="character" w:customStyle="1" w:styleId="a4">
    <w:name w:val="Абзац списка Знак"/>
    <w:link w:val="a3"/>
    <w:uiPriority w:val="34"/>
    <w:locked/>
    <w:rsid w:val="00A60C11"/>
  </w:style>
  <w:style w:type="paragraph" w:customStyle="1" w:styleId="H3">
    <w:name w:val="H3"/>
    <w:basedOn w:val="a"/>
    <w:next w:val="a"/>
    <w:rsid w:val="00A60C11"/>
    <w:pPr>
      <w:keepNext/>
      <w:spacing w:before="100" w:after="100" w:line="240" w:lineRule="auto"/>
      <w:outlineLvl w:val="3"/>
    </w:pPr>
    <w:rPr>
      <w:rFonts w:ascii="Times New Roman" w:eastAsia="Times New Roman" w:hAnsi="Times New Roman" w:cs="Times New Roman"/>
      <w:b/>
      <w:snapToGrid w:val="0"/>
      <w:sz w:val="28"/>
      <w:szCs w:val="20"/>
      <w:lang w:val="en-US" w:eastAsia="ru-RU"/>
    </w:rPr>
  </w:style>
  <w:style w:type="paragraph" w:styleId="33">
    <w:name w:val="Body Text 3"/>
    <w:basedOn w:val="a"/>
    <w:link w:val="34"/>
    <w:rsid w:val="00A60C1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60C11"/>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A60C11"/>
  </w:style>
  <w:style w:type="paragraph" w:styleId="27">
    <w:name w:val="Body Text Indent 2"/>
    <w:basedOn w:val="a"/>
    <w:link w:val="28"/>
    <w:rsid w:val="00A60C11"/>
    <w:pPr>
      <w:spacing w:after="0" w:line="240" w:lineRule="auto"/>
      <w:ind w:firstLine="720"/>
      <w:jc w:val="both"/>
    </w:pPr>
    <w:rPr>
      <w:rFonts w:ascii="Bodo_uzb" w:eastAsia="Times New Roman" w:hAnsi="Bodo_uzb" w:cs="Times New Roman"/>
      <w:sz w:val="28"/>
      <w:szCs w:val="20"/>
      <w:lang w:eastAsia="ru-RU"/>
    </w:rPr>
  </w:style>
  <w:style w:type="character" w:customStyle="1" w:styleId="28">
    <w:name w:val="Основной текст с отступом 2 Знак"/>
    <w:basedOn w:val="a0"/>
    <w:link w:val="27"/>
    <w:rsid w:val="00A60C11"/>
    <w:rPr>
      <w:rFonts w:ascii="Bodo_uzb" w:eastAsia="Times New Roman" w:hAnsi="Bodo_uzb" w:cs="Times New Roman"/>
      <w:sz w:val="28"/>
      <w:szCs w:val="20"/>
      <w:lang w:eastAsia="ru-RU"/>
    </w:rPr>
  </w:style>
  <w:style w:type="paragraph" w:styleId="aff0">
    <w:name w:val="footer"/>
    <w:basedOn w:val="a"/>
    <w:link w:val="aff1"/>
    <w:uiPriority w:val="99"/>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1">
    <w:name w:val="Нижний колонтитул Знак"/>
    <w:basedOn w:val="a0"/>
    <w:link w:val="aff0"/>
    <w:uiPriority w:val="99"/>
    <w:rsid w:val="00A60C11"/>
    <w:rPr>
      <w:rFonts w:ascii="Times New Roman" w:eastAsia="Times New Roman" w:hAnsi="Times New Roman" w:cs="Times New Roman"/>
      <w:sz w:val="20"/>
      <w:szCs w:val="20"/>
      <w:lang w:eastAsia="ru-RU"/>
    </w:rPr>
  </w:style>
  <w:style w:type="character" w:styleId="aff2">
    <w:name w:val="page number"/>
    <w:rsid w:val="00A60C11"/>
    <w:rPr>
      <w:rFonts w:cs="Times New Roman"/>
    </w:rPr>
  </w:style>
  <w:style w:type="paragraph" w:customStyle="1" w:styleId="FR2">
    <w:name w:val="FR2"/>
    <w:rsid w:val="00A60C11"/>
    <w:pPr>
      <w:widowControl w:val="0"/>
      <w:spacing w:after="0" w:line="300" w:lineRule="auto"/>
      <w:ind w:firstLine="2720"/>
    </w:pPr>
    <w:rPr>
      <w:rFonts w:ascii="Times New Roman" w:eastAsia="Times New Roman" w:hAnsi="Times New Roman" w:cs="Times New Roman"/>
      <w:sz w:val="28"/>
      <w:szCs w:val="28"/>
      <w:lang w:eastAsia="ru-RU"/>
    </w:rPr>
  </w:style>
  <w:style w:type="paragraph" w:styleId="aff3">
    <w:name w:val="Body Text First Indent"/>
    <w:basedOn w:val="aa"/>
    <w:link w:val="aff4"/>
    <w:rsid w:val="00A60C11"/>
    <w:pPr>
      <w:spacing w:line="240" w:lineRule="auto"/>
      <w:ind w:firstLine="210"/>
    </w:pPr>
    <w:rPr>
      <w:rFonts w:ascii="Times New Roman" w:hAnsi="Times New Roman" w:cs="Times New Roman"/>
      <w:sz w:val="20"/>
      <w:szCs w:val="20"/>
    </w:rPr>
  </w:style>
  <w:style w:type="character" w:customStyle="1" w:styleId="aff4">
    <w:name w:val="Красная строка Знак"/>
    <w:basedOn w:val="ab"/>
    <w:link w:val="aff3"/>
    <w:rsid w:val="00A60C11"/>
    <w:rPr>
      <w:rFonts w:ascii="Times New Roman" w:eastAsia="Times New Roman" w:hAnsi="Times New Roman" w:cs="Times New Roman"/>
      <w:sz w:val="20"/>
      <w:szCs w:val="20"/>
      <w:lang w:eastAsia="ru-RU"/>
    </w:rPr>
  </w:style>
  <w:style w:type="paragraph" w:styleId="aff5">
    <w:name w:val="header"/>
    <w:basedOn w:val="a"/>
    <w:link w:val="aff6"/>
    <w:uiPriority w:val="99"/>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6">
    <w:name w:val="Верхний колонтитул Знак"/>
    <w:basedOn w:val="a0"/>
    <w:link w:val="aff5"/>
    <w:uiPriority w:val="99"/>
    <w:rsid w:val="00A60C11"/>
    <w:rPr>
      <w:rFonts w:ascii="Times New Roman" w:eastAsia="Times New Roman" w:hAnsi="Times New Roman" w:cs="Times New Roman"/>
      <w:sz w:val="20"/>
      <w:szCs w:val="20"/>
      <w:lang w:eastAsia="ru-RU"/>
    </w:rPr>
  </w:style>
  <w:style w:type="character" w:customStyle="1" w:styleId="211">
    <w:name w:val="Заголовок 2 Знак1"/>
    <w:basedOn w:val="a0"/>
    <w:uiPriority w:val="9"/>
    <w:semiHidden/>
    <w:rsid w:val="00A60C11"/>
    <w:rPr>
      <w:rFonts w:asciiTheme="majorHAnsi" w:eastAsiaTheme="majorEastAsia" w:hAnsiTheme="majorHAnsi" w:cstheme="majorBidi"/>
      <w:b/>
      <w:bCs/>
      <w:color w:val="5B9BD5" w:themeColor="accent1"/>
      <w:sz w:val="26"/>
      <w:szCs w:val="26"/>
    </w:rPr>
  </w:style>
  <w:style w:type="character" w:customStyle="1" w:styleId="alt-edited">
    <w:name w:val="alt-edited"/>
    <w:basedOn w:val="a0"/>
    <w:rsid w:val="004303B7"/>
  </w:style>
  <w:style w:type="table" w:customStyle="1" w:styleId="18">
    <w:name w:val="Сетка таблицы1"/>
    <w:basedOn w:val="a1"/>
    <w:next w:val="af9"/>
    <w:uiPriority w:val="59"/>
    <w:rsid w:val="00D4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0E3A97"/>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0E3A97"/>
    <w:rPr>
      <w:rFonts w:asciiTheme="majorHAnsi" w:eastAsiaTheme="majorEastAsia" w:hAnsiTheme="majorHAnsi" w:cstheme="majorBidi"/>
      <w:i/>
      <w:iCs/>
      <w:color w:val="404040" w:themeColor="text1" w:themeTint="BF"/>
    </w:rPr>
  </w:style>
  <w:style w:type="character" w:customStyle="1" w:styleId="a-size-small">
    <w:name w:val="a-size-small"/>
    <w:basedOn w:val="a0"/>
    <w:rsid w:val="008C2212"/>
  </w:style>
  <w:style w:type="paragraph" w:styleId="aff7">
    <w:name w:val="TOC Heading"/>
    <w:basedOn w:val="1"/>
    <w:next w:val="a"/>
    <w:uiPriority w:val="39"/>
    <w:semiHidden/>
    <w:unhideWhenUsed/>
    <w:qFormat/>
    <w:rsid w:val="00326C5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paragraph" w:styleId="1a">
    <w:name w:val="toc 1"/>
    <w:basedOn w:val="a"/>
    <w:next w:val="a"/>
    <w:autoRedefine/>
    <w:uiPriority w:val="39"/>
    <w:unhideWhenUsed/>
    <w:rsid w:val="009C6DA0"/>
    <w:pPr>
      <w:tabs>
        <w:tab w:val="right" w:leader="dot" w:pos="9628"/>
      </w:tabs>
      <w:spacing w:after="100" w:line="360" w:lineRule="auto"/>
    </w:pPr>
  </w:style>
  <w:style w:type="paragraph" w:customStyle="1" w:styleId="Style62">
    <w:name w:val="Style62"/>
    <w:basedOn w:val="a"/>
    <w:rsid w:val="00A563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
    <w:name w:val="Light List Accent 1"/>
    <w:basedOn w:val="a1"/>
    <w:uiPriority w:val="61"/>
    <w:rsid w:val="00FA2BE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ff8">
    <w:name w:val="Subtle Emphasis"/>
    <w:basedOn w:val="a0"/>
    <w:uiPriority w:val="19"/>
    <w:qFormat/>
    <w:rsid w:val="00723040"/>
    <w:rPr>
      <w:i/>
      <w:iCs/>
      <w:color w:val="808080" w:themeColor="text1" w:themeTint="7F"/>
    </w:rPr>
  </w:style>
  <w:style w:type="character" w:customStyle="1" w:styleId="42">
    <w:name w:val="Основной текст (4)_"/>
    <w:link w:val="410"/>
    <w:rsid w:val="00925EEA"/>
    <w:rPr>
      <w:rFonts w:ascii="Times New Roman" w:hAnsi="Times New Roman" w:cs="Times New Roman"/>
      <w:i/>
      <w:iCs/>
      <w:sz w:val="27"/>
      <w:szCs w:val="27"/>
      <w:shd w:val="clear" w:color="auto" w:fill="FFFFFF"/>
    </w:rPr>
  </w:style>
  <w:style w:type="paragraph" w:customStyle="1" w:styleId="410">
    <w:name w:val="Основной текст (4)1"/>
    <w:basedOn w:val="a"/>
    <w:link w:val="42"/>
    <w:rsid w:val="00925EEA"/>
    <w:pPr>
      <w:shd w:val="clear" w:color="auto" w:fill="FFFFFF"/>
      <w:spacing w:before="240" w:after="0" w:line="480" w:lineRule="exact"/>
      <w:jc w:val="both"/>
    </w:pPr>
    <w:rPr>
      <w:rFonts w:ascii="Times New Roman" w:hAnsi="Times New Roman" w:cs="Times New Roman"/>
      <w:i/>
      <w:iCs/>
      <w:sz w:val="27"/>
      <w:szCs w:val="27"/>
    </w:rPr>
  </w:style>
  <w:style w:type="character" w:customStyle="1" w:styleId="aff9">
    <w:name w:val="Сноска_"/>
    <w:link w:val="1b"/>
    <w:rsid w:val="008E578A"/>
    <w:rPr>
      <w:rFonts w:ascii="Times New Roman" w:hAnsi="Times New Roman" w:cs="Times New Roman"/>
      <w:sz w:val="19"/>
      <w:szCs w:val="19"/>
      <w:shd w:val="clear" w:color="auto" w:fill="FFFFFF"/>
    </w:rPr>
  </w:style>
  <w:style w:type="paragraph" w:customStyle="1" w:styleId="1b">
    <w:name w:val="Сноска1"/>
    <w:basedOn w:val="a"/>
    <w:link w:val="aff9"/>
    <w:rsid w:val="008E578A"/>
    <w:pPr>
      <w:shd w:val="clear" w:color="auto" w:fill="FFFFFF"/>
      <w:spacing w:after="0" w:line="240" w:lineRule="exact"/>
      <w:jc w:val="both"/>
    </w:pPr>
    <w:rPr>
      <w:rFonts w:ascii="Times New Roman" w:hAnsi="Times New Roman" w:cs="Times New Roman"/>
      <w:sz w:val="19"/>
      <w:szCs w:val="19"/>
    </w:rPr>
  </w:style>
  <w:style w:type="character" w:customStyle="1" w:styleId="29">
    <w:name w:val="Сноска (2)_"/>
    <w:link w:val="212"/>
    <w:rsid w:val="000E2BAA"/>
    <w:rPr>
      <w:rFonts w:ascii="Times New Roman" w:hAnsi="Times New Roman" w:cs="Times New Roman"/>
      <w:sz w:val="15"/>
      <w:szCs w:val="15"/>
      <w:shd w:val="clear" w:color="auto" w:fill="FFFFFF"/>
    </w:rPr>
  </w:style>
  <w:style w:type="paragraph" w:customStyle="1" w:styleId="212">
    <w:name w:val="Сноска (2)1"/>
    <w:basedOn w:val="a"/>
    <w:link w:val="29"/>
    <w:rsid w:val="000E2BAA"/>
    <w:pPr>
      <w:shd w:val="clear" w:color="auto" w:fill="FFFFFF"/>
      <w:spacing w:after="0" w:line="240" w:lineRule="atLeast"/>
      <w:jc w:val="both"/>
    </w:pPr>
    <w:rPr>
      <w:rFonts w:ascii="Times New Roman" w:hAnsi="Times New Roman" w:cs="Times New Roman"/>
      <w:sz w:val="15"/>
      <w:szCs w:val="15"/>
    </w:rPr>
  </w:style>
  <w:style w:type="character" w:customStyle="1" w:styleId="2a">
    <w:name w:val="Основной текст (2) + Полужирный"/>
    <w:rsid w:val="00450BD5"/>
    <w:rPr>
      <w:rFonts w:ascii="Times New Roman" w:hAnsi="Times New Roman" w:cs="Times New Roman"/>
      <w:b/>
      <w:bCs/>
      <w:spacing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60C11"/>
    <w:pPr>
      <w:keepNext/>
      <w:spacing w:before="240" w:after="60"/>
      <w:outlineLvl w:val="0"/>
    </w:pPr>
    <w:rPr>
      <w:rFonts w:ascii="Calibri Light" w:eastAsia="Times New Roman" w:hAnsi="Calibri Light" w:cs="Times New Roman"/>
      <w:b/>
      <w:bCs/>
      <w:kern w:val="32"/>
      <w:sz w:val="32"/>
      <w:szCs w:val="32"/>
      <w:lang w:val="uz-Cyrl-UZ"/>
    </w:rPr>
  </w:style>
  <w:style w:type="paragraph" w:styleId="2">
    <w:name w:val="heading 2"/>
    <w:basedOn w:val="a"/>
    <w:next w:val="a"/>
    <w:link w:val="20"/>
    <w:semiHidden/>
    <w:unhideWhenUsed/>
    <w:qFormat/>
    <w:rsid w:val="00A60C11"/>
    <w:pPr>
      <w:keepNext/>
      <w:keepLines/>
      <w:spacing w:before="200" w:after="0"/>
      <w:outlineLvl w:val="1"/>
    </w:pPr>
    <w:rPr>
      <w:rFonts w:ascii="Cambria" w:eastAsia="Times New Roman" w:hAnsi="Cambria" w:cs="Times New Roman"/>
      <w:b/>
      <w:bCs/>
      <w:color w:val="4F81BD"/>
      <w:sz w:val="26"/>
      <w:szCs w:val="26"/>
    </w:rPr>
  </w:style>
  <w:style w:type="paragraph" w:styleId="5">
    <w:name w:val="heading 5"/>
    <w:basedOn w:val="a"/>
    <w:next w:val="a"/>
    <w:link w:val="50"/>
    <w:uiPriority w:val="9"/>
    <w:semiHidden/>
    <w:unhideWhenUsed/>
    <w:qFormat/>
    <w:rsid w:val="000E3A9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A60C1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0E3A9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67D6"/>
    <w:pPr>
      <w:ind w:left="720"/>
      <w:contextualSpacing/>
    </w:pPr>
  </w:style>
  <w:style w:type="paragraph" w:styleId="a5">
    <w:name w:val="Normal (Web)"/>
    <w:basedOn w:val="a"/>
    <w:unhideWhenUsed/>
    <w:rsid w:val="004F67D6"/>
    <w:rPr>
      <w:rFonts w:ascii="Times New Roman" w:hAnsi="Times New Roman" w:cs="Times New Roman"/>
      <w:sz w:val="24"/>
      <w:szCs w:val="24"/>
    </w:rPr>
  </w:style>
  <w:style w:type="paragraph" w:styleId="a6">
    <w:name w:val="Balloon Text"/>
    <w:basedOn w:val="a"/>
    <w:link w:val="a7"/>
    <w:unhideWhenUsed/>
    <w:rsid w:val="006401A6"/>
    <w:pPr>
      <w:spacing w:after="0" w:line="240" w:lineRule="auto"/>
    </w:pPr>
    <w:rPr>
      <w:rFonts w:ascii="Tahoma" w:hAnsi="Tahoma" w:cs="Tahoma"/>
      <w:sz w:val="16"/>
      <w:szCs w:val="16"/>
    </w:rPr>
  </w:style>
  <w:style w:type="character" w:customStyle="1" w:styleId="a7">
    <w:name w:val="Текст выноски Знак"/>
    <w:basedOn w:val="a0"/>
    <w:link w:val="a6"/>
    <w:rsid w:val="006401A6"/>
    <w:rPr>
      <w:rFonts w:ascii="Tahoma" w:hAnsi="Tahoma" w:cs="Tahoma"/>
      <w:sz w:val="16"/>
      <w:szCs w:val="16"/>
    </w:rPr>
  </w:style>
  <w:style w:type="character" w:customStyle="1" w:styleId="10">
    <w:name w:val="Заголовок 1 Знак"/>
    <w:basedOn w:val="a0"/>
    <w:link w:val="1"/>
    <w:uiPriority w:val="99"/>
    <w:rsid w:val="00A60C11"/>
    <w:rPr>
      <w:rFonts w:ascii="Calibri Light" w:eastAsia="Times New Roman" w:hAnsi="Calibri Light" w:cs="Times New Roman"/>
      <w:b/>
      <w:bCs/>
      <w:kern w:val="32"/>
      <w:sz w:val="32"/>
      <w:szCs w:val="32"/>
      <w:lang w:val="uz-Cyrl-UZ"/>
    </w:rPr>
  </w:style>
  <w:style w:type="paragraph" w:customStyle="1" w:styleId="21">
    <w:name w:val="Заголовок 21"/>
    <w:basedOn w:val="a"/>
    <w:next w:val="a"/>
    <w:unhideWhenUsed/>
    <w:qFormat/>
    <w:rsid w:val="00A60C11"/>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60">
    <w:name w:val="Заголовок 6 Знак"/>
    <w:basedOn w:val="a0"/>
    <w:link w:val="6"/>
    <w:rsid w:val="00A60C1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A60C11"/>
  </w:style>
  <w:style w:type="paragraph" w:customStyle="1" w:styleId="Default">
    <w:name w:val="Default"/>
    <w:rsid w:val="00A60C11"/>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otnote reference"/>
    <w:aliases w:val="ftref,16 Point,Superscript 6 Point"/>
    <w:rsid w:val="00A60C11"/>
    <w:rPr>
      <w:vertAlign w:val="superscript"/>
    </w:rPr>
  </w:style>
  <w:style w:type="character" w:customStyle="1" w:styleId="20">
    <w:name w:val="Заголовок 2 Знак"/>
    <w:basedOn w:val="a0"/>
    <w:link w:val="2"/>
    <w:rsid w:val="00A60C11"/>
    <w:rPr>
      <w:rFonts w:ascii="Cambria" w:eastAsia="Times New Roman" w:hAnsi="Cambria" w:cs="Times New Roman"/>
      <w:b/>
      <w:bCs/>
      <w:color w:val="4F81BD"/>
      <w:sz w:val="26"/>
      <w:szCs w:val="26"/>
    </w:rPr>
  </w:style>
  <w:style w:type="character" w:styleId="a9">
    <w:name w:val="Strong"/>
    <w:basedOn w:val="a0"/>
    <w:qFormat/>
    <w:rsid w:val="00A60C11"/>
    <w:rPr>
      <w:rFonts w:cs="Times New Roman"/>
      <w:b/>
      <w:bCs/>
    </w:rPr>
  </w:style>
  <w:style w:type="paragraph" w:styleId="aa">
    <w:name w:val="Body Text"/>
    <w:basedOn w:val="a"/>
    <w:link w:val="ab"/>
    <w:unhideWhenUsed/>
    <w:rsid w:val="00A60C11"/>
    <w:pPr>
      <w:spacing w:after="120" w:line="276" w:lineRule="auto"/>
    </w:pPr>
    <w:rPr>
      <w:rFonts w:eastAsia="Times New Roman"/>
      <w:lang w:eastAsia="ru-RU"/>
    </w:rPr>
  </w:style>
  <w:style w:type="character" w:customStyle="1" w:styleId="ab">
    <w:name w:val="Основной текст Знак"/>
    <w:basedOn w:val="a0"/>
    <w:link w:val="aa"/>
    <w:rsid w:val="00A60C11"/>
    <w:rPr>
      <w:rFonts w:eastAsia="Times New Roman"/>
      <w:lang w:eastAsia="ru-RU"/>
    </w:rPr>
  </w:style>
  <w:style w:type="character" w:styleId="ac">
    <w:name w:val="Hyperlink"/>
    <w:rsid w:val="00A60C11"/>
    <w:rPr>
      <w:color w:val="0000FF"/>
      <w:u w:val="single"/>
    </w:rPr>
  </w:style>
  <w:style w:type="paragraph" w:styleId="ad">
    <w:name w:val="Body Text Indent"/>
    <w:basedOn w:val="a"/>
    <w:link w:val="ae"/>
    <w:unhideWhenUsed/>
    <w:rsid w:val="00A60C11"/>
    <w:pPr>
      <w:spacing w:after="120" w:line="276" w:lineRule="auto"/>
      <w:ind w:left="283"/>
    </w:pPr>
    <w:rPr>
      <w:rFonts w:eastAsia="Times New Roman"/>
      <w:lang w:eastAsia="ru-RU"/>
    </w:rPr>
  </w:style>
  <w:style w:type="character" w:customStyle="1" w:styleId="ae">
    <w:name w:val="Основной текст с отступом Знак"/>
    <w:basedOn w:val="a0"/>
    <w:link w:val="ad"/>
    <w:rsid w:val="00A60C11"/>
    <w:rPr>
      <w:rFonts w:eastAsia="Times New Roman"/>
      <w:lang w:eastAsia="ru-RU"/>
    </w:rPr>
  </w:style>
  <w:style w:type="paragraph" w:styleId="af">
    <w:name w:val="Title"/>
    <w:basedOn w:val="a"/>
    <w:link w:val="af0"/>
    <w:qFormat/>
    <w:rsid w:val="00A60C11"/>
    <w:pPr>
      <w:spacing w:after="0" w:line="240" w:lineRule="auto"/>
      <w:jc w:val="center"/>
    </w:pPr>
    <w:rPr>
      <w:rFonts w:ascii="Bodo_uzb" w:eastAsia="Times New Roman" w:hAnsi="Bodo_uzb" w:cs="Bodo_uzb"/>
      <w:sz w:val="28"/>
      <w:szCs w:val="28"/>
      <w:lang w:eastAsia="ru-RU"/>
    </w:rPr>
  </w:style>
  <w:style w:type="character" w:customStyle="1" w:styleId="af0">
    <w:name w:val="Название Знак"/>
    <w:basedOn w:val="a0"/>
    <w:link w:val="af"/>
    <w:rsid w:val="00A60C11"/>
    <w:rPr>
      <w:rFonts w:ascii="Bodo_uzb" w:eastAsia="Times New Roman" w:hAnsi="Bodo_uzb" w:cs="Bodo_uzb"/>
      <w:sz w:val="28"/>
      <w:szCs w:val="28"/>
      <w:lang w:eastAsia="ru-RU"/>
    </w:rPr>
  </w:style>
  <w:style w:type="paragraph" w:customStyle="1" w:styleId="12">
    <w:name w:val="Обычный1"/>
    <w:rsid w:val="00A60C11"/>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unhideWhenUsed/>
    <w:rsid w:val="00A60C11"/>
    <w:pPr>
      <w:spacing w:after="120" w:line="480" w:lineRule="auto"/>
    </w:pPr>
    <w:rPr>
      <w:rFonts w:eastAsia="Times New Roman"/>
      <w:lang w:eastAsia="ru-RU"/>
    </w:rPr>
  </w:style>
  <w:style w:type="character" w:customStyle="1" w:styleId="23">
    <w:name w:val="Основной текст 2 Знак"/>
    <w:basedOn w:val="a0"/>
    <w:link w:val="22"/>
    <w:rsid w:val="00A60C11"/>
    <w:rPr>
      <w:rFonts w:eastAsia="Times New Roman"/>
      <w:lang w:eastAsia="ru-RU"/>
    </w:rPr>
  </w:style>
  <w:style w:type="paragraph" w:customStyle="1" w:styleId="Normalny1">
    <w:name w:val="Normalny1"/>
    <w:rsid w:val="00A60C11"/>
    <w:pPr>
      <w:spacing w:after="0" w:line="240" w:lineRule="auto"/>
    </w:pPr>
    <w:rPr>
      <w:rFonts w:ascii="Times New Roman" w:eastAsia="Times New Roman" w:hAnsi="Times New Roman" w:cs="Times New Roman"/>
      <w:sz w:val="24"/>
      <w:szCs w:val="20"/>
      <w:lang w:eastAsia="ru-RU"/>
    </w:rPr>
  </w:style>
  <w:style w:type="paragraph" w:styleId="af1">
    <w:name w:val="footnote text"/>
    <w:aliases w:val="single space,FOOTNOTES,fn,Знак,Знак Знак Знак,Знак Знак Знак Знак Знак,Знак Знак Знак Знак Знак Знак Знак,Знак Знак Знак Знак Знак Знак Знак Знак Знак Знак Знак Знак Знак Знак  Знак,список,-++ Знак,-++,Стиль текста сноски,ft"/>
    <w:basedOn w:val="a"/>
    <w:link w:val="af2"/>
    <w:rsid w:val="00A60C11"/>
    <w:pPr>
      <w:spacing w:after="0" w:line="240" w:lineRule="auto"/>
      <w:jc w:val="both"/>
    </w:pPr>
    <w:rPr>
      <w:rFonts w:ascii="Times New Roman" w:eastAsia="Times New Roman" w:hAnsi="Times New Roman" w:cs="Times New Roman"/>
      <w:sz w:val="28"/>
      <w:szCs w:val="28"/>
      <w:lang w:eastAsia="ru-RU"/>
    </w:rPr>
  </w:style>
  <w:style w:type="character" w:customStyle="1" w:styleId="af2">
    <w:name w:val="Текст сноски Знак"/>
    <w:aliases w:val="single space Знак,FOOTNOTES Знак,fn Знак,Знак Знак,Знак Знак Знак Знак,Знак Знак Знак Знак Знак Знак,Знак Знак Знак Знак Знак Знак Знак Знак,Знак Знак Знак Знак Знак Знак Знак Знак Знак Знак Знак Знак Знак Знак  Знак Знак,список Знак"/>
    <w:basedOn w:val="a0"/>
    <w:link w:val="af1"/>
    <w:rsid w:val="00A60C11"/>
    <w:rPr>
      <w:rFonts w:ascii="Times New Roman" w:eastAsia="Times New Roman" w:hAnsi="Times New Roman" w:cs="Times New Roman"/>
      <w:sz w:val="28"/>
      <w:szCs w:val="28"/>
      <w:lang w:eastAsia="ru-RU"/>
    </w:rPr>
  </w:style>
  <w:style w:type="paragraph" w:customStyle="1" w:styleId="120">
    <w:name w:val="Стиль 12 пт не курсив По ширине"/>
    <w:basedOn w:val="a"/>
    <w:uiPriority w:val="99"/>
    <w:rsid w:val="00A60C11"/>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13">
    <w:name w:val="Заголовок №1_"/>
    <w:basedOn w:val="a0"/>
    <w:link w:val="110"/>
    <w:rsid w:val="00A60C11"/>
    <w:rPr>
      <w:rFonts w:ascii="Franklin Gothic Medium" w:hAnsi="Franklin Gothic Medium"/>
      <w:sz w:val="27"/>
      <w:szCs w:val="27"/>
      <w:shd w:val="clear" w:color="auto" w:fill="FFFFFF"/>
    </w:rPr>
  </w:style>
  <w:style w:type="paragraph" w:customStyle="1" w:styleId="110">
    <w:name w:val="Заголовок №11"/>
    <w:basedOn w:val="a"/>
    <w:link w:val="13"/>
    <w:rsid w:val="00A60C11"/>
    <w:pPr>
      <w:shd w:val="clear" w:color="auto" w:fill="FFFFFF"/>
      <w:spacing w:after="360" w:line="240" w:lineRule="atLeast"/>
      <w:outlineLvl w:val="0"/>
    </w:pPr>
    <w:rPr>
      <w:rFonts w:ascii="Franklin Gothic Medium" w:hAnsi="Franklin Gothic Medium"/>
      <w:sz w:val="27"/>
      <w:szCs w:val="27"/>
    </w:rPr>
  </w:style>
  <w:style w:type="paragraph" w:styleId="3">
    <w:name w:val="Body Text Indent 3"/>
    <w:basedOn w:val="a"/>
    <w:link w:val="30"/>
    <w:unhideWhenUsed/>
    <w:rsid w:val="00A60C11"/>
    <w:pPr>
      <w:spacing w:after="120" w:line="276"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A60C11"/>
    <w:rPr>
      <w:rFonts w:eastAsia="Times New Roman"/>
      <w:sz w:val="16"/>
      <w:szCs w:val="16"/>
      <w:lang w:eastAsia="ru-RU"/>
    </w:rPr>
  </w:style>
  <w:style w:type="character" w:customStyle="1" w:styleId="51">
    <w:name w:val="Основной текст (5)_"/>
    <w:basedOn w:val="a0"/>
    <w:link w:val="510"/>
    <w:rsid w:val="00A60C11"/>
    <w:rPr>
      <w:spacing w:val="10"/>
      <w:sz w:val="15"/>
      <w:szCs w:val="15"/>
      <w:shd w:val="clear" w:color="auto" w:fill="FFFFFF"/>
    </w:rPr>
  </w:style>
  <w:style w:type="paragraph" w:customStyle="1" w:styleId="510">
    <w:name w:val="Основной текст (5)1"/>
    <w:basedOn w:val="a"/>
    <w:link w:val="51"/>
    <w:rsid w:val="00A60C11"/>
    <w:pPr>
      <w:shd w:val="clear" w:color="auto" w:fill="FFFFFF"/>
      <w:spacing w:after="180" w:line="197" w:lineRule="exact"/>
      <w:ind w:hanging="200"/>
    </w:pPr>
    <w:rPr>
      <w:spacing w:val="10"/>
      <w:sz w:val="15"/>
      <w:szCs w:val="15"/>
    </w:rPr>
  </w:style>
  <w:style w:type="character" w:customStyle="1" w:styleId="111">
    <w:name w:val="Основной текст (11)_"/>
    <w:basedOn w:val="a0"/>
    <w:link w:val="1110"/>
    <w:rsid w:val="00A60C11"/>
    <w:rPr>
      <w:b/>
      <w:bCs/>
      <w:sz w:val="15"/>
      <w:szCs w:val="15"/>
      <w:shd w:val="clear" w:color="auto" w:fill="FFFFFF"/>
    </w:rPr>
  </w:style>
  <w:style w:type="paragraph" w:customStyle="1" w:styleId="1110">
    <w:name w:val="Основной текст (11)1"/>
    <w:basedOn w:val="a"/>
    <w:link w:val="111"/>
    <w:rsid w:val="00A60C11"/>
    <w:pPr>
      <w:shd w:val="clear" w:color="auto" w:fill="FFFFFF"/>
      <w:spacing w:after="0" w:line="216" w:lineRule="exact"/>
      <w:jc w:val="center"/>
    </w:pPr>
    <w:rPr>
      <w:b/>
      <w:bCs/>
      <w:sz w:val="15"/>
      <w:szCs w:val="15"/>
    </w:rPr>
  </w:style>
  <w:style w:type="character" w:customStyle="1" w:styleId="af3">
    <w:name w:val="Основной текст + Курсив"/>
    <w:aliases w:val="Интервал 0 pt"/>
    <w:basedOn w:val="ab"/>
    <w:rsid w:val="00A60C11"/>
    <w:rPr>
      <w:rFonts w:eastAsia="Times New Roman"/>
      <w:i/>
      <w:iCs/>
      <w:spacing w:val="0"/>
      <w:sz w:val="19"/>
      <w:szCs w:val="19"/>
      <w:lang w:eastAsia="ru-RU" w:bidi="ar-SA"/>
    </w:rPr>
  </w:style>
  <w:style w:type="character" w:customStyle="1" w:styleId="24">
    <w:name w:val="Заголовок №2_"/>
    <w:basedOn w:val="a0"/>
    <w:link w:val="210"/>
    <w:rsid w:val="00A60C11"/>
    <w:rPr>
      <w:rFonts w:ascii="Franklin Gothic Medium" w:hAnsi="Franklin Gothic Medium"/>
      <w:shd w:val="clear" w:color="auto" w:fill="FFFFFF"/>
    </w:rPr>
  </w:style>
  <w:style w:type="character" w:customStyle="1" w:styleId="210pt">
    <w:name w:val="Заголовок №2 + 10 pt"/>
    <w:aliases w:val="Курсив,Интервал 0 pt110"/>
    <w:basedOn w:val="24"/>
    <w:rsid w:val="00A60C11"/>
    <w:rPr>
      <w:rFonts w:ascii="Franklin Gothic Medium" w:hAnsi="Franklin Gothic Medium"/>
      <w:i/>
      <w:iCs/>
      <w:spacing w:val="10"/>
      <w:sz w:val="20"/>
      <w:szCs w:val="20"/>
      <w:shd w:val="clear" w:color="auto" w:fill="FFFFFF"/>
    </w:rPr>
  </w:style>
  <w:style w:type="paragraph" w:customStyle="1" w:styleId="210">
    <w:name w:val="Заголовок №21"/>
    <w:basedOn w:val="a"/>
    <w:link w:val="24"/>
    <w:rsid w:val="00A60C11"/>
    <w:pPr>
      <w:shd w:val="clear" w:color="auto" w:fill="FFFFFF"/>
      <w:spacing w:before="240" w:after="240" w:line="254" w:lineRule="exact"/>
      <w:ind w:hanging="480"/>
      <w:outlineLvl w:val="1"/>
    </w:pPr>
    <w:rPr>
      <w:rFonts w:ascii="Franklin Gothic Medium" w:hAnsi="Franklin Gothic Medium"/>
    </w:rPr>
  </w:style>
  <w:style w:type="character" w:customStyle="1" w:styleId="52">
    <w:name w:val="Основной текст (5) + Полужирный"/>
    <w:aliases w:val="Интервал 0 pt109"/>
    <w:basedOn w:val="51"/>
    <w:rsid w:val="00A60C11"/>
    <w:rPr>
      <w:b/>
      <w:bCs/>
      <w:spacing w:val="0"/>
      <w:sz w:val="15"/>
      <w:szCs w:val="15"/>
      <w:shd w:val="clear" w:color="auto" w:fill="FFFFFF"/>
      <w:lang w:bidi="ar-SA"/>
    </w:rPr>
  </w:style>
  <w:style w:type="character" w:customStyle="1" w:styleId="af4">
    <w:name w:val="Подпись к картинке_"/>
    <w:basedOn w:val="a0"/>
    <w:link w:val="14"/>
    <w:rsid w:val="00A60C11"/>
    <w:rPr>
      <w:spacing w:val="10"/>
      <w:sz w:val="15"/>
      <w:szCs w:val="15"/>
      <w:shd w:val="clear" w:color="auto" w:fill="FFFFFF"/>
    </w:rPr>
  </w:style>
  <w:style w:type="character" w:customStyle="1" w:styleId="af5">
    <w:name w:val="Подпись к картинке + Полужирный"/>
    <w:aliases w:val="Интервал 0 pt108"/>
    <w:basedOn w:val="af4"/>
    <w:rsid w:val="00A60C11"/>
    <w:rPr>
      <w:b/>
      <w:bCs/>
      <w:spacing w:val="0"/>
      <w:sz w:val="15"/>
      <w:szCs w:val="15"/>
      <w:shd w:val="clear" w:color="auto" w:fill="FFFFFF"/>
    </w:rPr>
  </w:style>
  <w:style w:type="character" w:customStyle="1" w:styleId="ArialUnicodeMS">
    <w:name w:val="Подпись к картинке + Arial Unicode MS"/>
    <w:aliases w:val="6,5 pt,Полужирный,Курсив54,Интервал 0 pt107"/>
    <w:basedOn w:val="af4"/>
    <w:rsid w:val="00A60C11"/>
    <w:rPr>
      <w:rFonts w:ascii="Arial Unicode MS" w:eastAsia="Arial Unicode MS" w:cs="Arial Unicode MS"/>
      <w:b/>
      <w:bCs/>
      <w:i/>
      <w:iCs/>
      <w:spacing w:val="0"/>
      <w:sz w:val="13"/>
      <w:szCs w:val="13"/>
      <w:shd w:val="clear" w:color="auto" w:fill="FFFFFF"/>
    </w:rPr>
  </w:style>
  <w:style w:type="paragraph" w:customStyle="1" w:styleId="14">
    <w:name w:val="Подпись к картинке1"/>
    <w:basedOn w:val="a"/>
    <w:link w:val="af4"/>
    <w:rsid w:val="00A60C11"/>
    <w:pPr>
      <w:shd w:val="clear" w:color="auto" w:fill="FFFFFF"/>
      <w:spacing w:after="0" w:line="240" w:lineRule="atLeast"/>
    </w:pPr>
    <w:rPr>
      <w:spacing w:val="10"/>
      <w:sz w:val="15"/>
      <w:szCs w:val="15"/>
    </w:rPr>
  </w:style>
  <w:style w:type="character" w:customStyle="1" w:styleId="66">
    <w:name w:val="Основной текст (66)_"/>
    <w:basedOn w:val="a0"/>
    <w:link w:val="661"/>
    <w:rsid w:val="00A60C11"/>
    <w:rPr>
      <w:b/>
      <w:bCs/>
      <w:sz w:val="15"/>
      <w:szCs w:val="15"/>
      <w:shd w:val="clear" w:color="auto" w:fill="FFFFFF"/>
    </w:rPr>
  </w:style>
  <w:style w:type="character" w:customStyle="1" w:styleId="6641">
    <w:name w:val="Основной текст (66)41"/>
    <w:basedOn w:val="66"/>
    <w:rsid w:val="00A60C11"/>
    <w:rPr>
      <w:b/>
      <w:bCs/>
      <w:sz w:val="15"/>
      <w:szCs w:val="15"/>
      <w:shd w:val="clear" w:color="auto" w:fill="FFFFFF"/>
    </w:rPr>
  </w:style>
  <w:style w:type="character" w:customStyle="1" w:styleId="6640">
    <w:name w:val="Основной текст (66)40"/>
    <w:basedOn w:val="66"/>
    <w:rsid w:val="00A60C11"/>
    <w:rPr>
      <w:b/>
      <w:bCs/>
      <w:sz w:val="15"/>
      <w:szCs w:val="15"/>
      <w:shd w:val="clear" w:color="auto" w:fill="FFFFFF"/>
    </w:rPr>
  </w:style>
  <w:style w:type="character" w:customStyle="1" w:styleId="af6">
    <w:name w:val="Подпись к таблице_"/>
    <w:basedOn w:val="a0"/>
    <w:link w:val="15"/>
    <w:rsid w:val="00A60C11"/>
    <w:rPr>
      <w:b/>
      <w:bCs/>
      <w:sz w:val="15"/>
      <w:szCs w:val="15"/>
      <w:shd w:val="clear" w:color="auto" w:fill="FFFFFF"/>
    </w:rPr>
  </w:style>
  <w:style w:type="paragraph" w:customStyle="1" w:styleId="661">
    <w:name w:val="Основной текст (66)1"/>
    <w:basedOn w:val="a"/>
    <w:link w:val="66"/>
    <w:rsid w:val="00A60C11"/>
    <w:pPr>
      <w:shd w:val="clear" w:color="auto" w:fill="FFFFFF"/>
      <w:spacing w:after="0" w:line="178" w:lineRule="exact"/>
      <w:jc w:val="both"/>
    </w:pPr>
    <w:rPr>
      <w:b/>
      <w:bCs/>
      <w:sz w:val="15"/>
      <w:szCs w:val="15"/>
    </w:rPr>
  </w:style>
  <w:style w:type="paragraph" w:customStyle="1" w:styleId="15">
    <w:name w:val="Подпись к таблице1"/>
    <w:basedOn w:val="a"/>
    <w:link w:val="af6"/>
    <w:rsid w:val="00A60C11"/>
    <w:pPr>
      <w:shd w:val="clear" w:color="auto" w:fill="FFFFFF"/>
      <w:spacing w:after="0" w:line="240" w:lineRule="atLeast"/>
    </w:pPr>
    <w:rPr>
      <w:b/>
      <w:bCs/>
      <w:sz w:val="15"/>
      <w:szCs w:val="15"/>
    </w:rPr>
  </w:style>
  <w:style w:type="character" w:customStyle="1" w:styleId="31">
    <w:name w:val="Подпись к таблице (3)_"/>
    <w:basedOn w:val="a0"/>
    <w:link w:val="32"/>
    <w:rsid w:val="00A60C11"/>
    <w:rPr>
      <w:rFonts w:ascii="Franklin Gothic Medium" w:hAnsi="Franklin Gothic Medium"/>
      <w:i/>
      <w:iCs/>
      <w:sz w:val="15"/>
      <w:szCs w:val="15"/>
      <w:shd w:val="clear" w:color="auto" w:fill="FFFFFF"/>
    </w:rPr>
  </w:style>
  <w:style w:type="character" w:customStyle="1" w:styleId="3TimesNewRoman">
    <w:name w:val="Подпись к таблице (3) + Times New Roman"/>
    <w:basedOn w:val="31"/>
    <w:rsid w:val="00A60C11"/>
    <w:rPr>
      <w:rFonts w:ascii="Times New Roman" w:hAnsi="Times New Roman" w:cs="Times New Roman"/>
      <w:i/>
      <w:iCs/>
      <w:sz w:val="15"/>
      <w:szCs w:val="15"/>
      <w:shd w:val="clear" w:color="auto" w:fill="FFFFFF"/>
    </w:rPr>
  </w:style>
  <w:style w:type="paragraph" w:customStyle="1" w:styleId="32">
    <w:name w:val="Подпись к таблице (3)"/>
    <w:basedOn w:val="a"/>
    <w:link w:val="31"/>
    <w:rsid w:val="00A60C11"/>
    <w:pPr>
      <w:shd w:val="clear" w:color="auto" w:fill="FFFFFF"/>
      <w:spacing w:after="60" w:line="240" w:lineRule="atLeast"/>
    </w:pPr>
    <w:rPr>
      <w:rFonts w:ascii="Franklin Gothic Medium" w:hAnsi="Franklin Gothic Medium"/>
      <w:i/>
      <w:iCs/>
      <w:sz w:val="15"/>
      <w:szCs w:val="15"/>
    </w:rPr>
  </w:style>
  <w:style w:type="character" w:customStyle="1" w:styleId="4">
    <w:name w:val="Подпись к таблице (4)_"/>
    <w:basedOn w:val="a0"/>
    <w:link w:val="41"/>
    <w:rsid w:val="00A60C11"/>
    <w:rPr>
      <w:i/>
      <w:iCs/>
      <w:sz w:val="15"/>
      <w:szCs w:val="15"/>
      <w:shd w:val="clear" w:color="auto" w:fill="FFFFFF"/>
    </w:rPr>
  </w:style>
  <w:style w:type="paragraph" w:customStyle="1" w:styleId="41">
    <w:name w:val="Подпись к таблице (4)1"/>
    <w:basedOn w:val="a"/>
    <w:link w:val="4"/>
    <w:rsid w:val="00A60C11"/>
    <w:pPr>
      <w:shd w:val="clear" w:color="auto" w:fill="FFFFFF"/>
      <w:spacing w:after="0" w:line="240" w:lineRule="atLeast"/>
    </w:pPr>
    <w:rPr>
      <w:i/>
      <w:iCs/>
      <w:sz w:val="15"/>
      <w:szCs w:val="15"/>
    </w:rPr>
  </w:style>
  <w:style w:type="character" w:customStyle="1" w:styleId="6638">
    <w:name w:val="Основной текст (66)38"/>
    <w:basedOn w:val="66"/>
    <w:rsid w:val="00A60C11"/>
    <w:rPr>
      <w:b/>
      <w:bCs/>
      <w:spacing w:val="0"/>
      <w:sz w:val="15"/>
      <w:szCs w:val="15"/>
      <w:shd w:val="clear" w:color="auto" w:fill="FFFFFF"/>
    </w:rPr>
  </w:style>
  <w:style w:type="character" w:customStyle="1" w:styleId="121">
    <w:name w:val="Основной текст (12)_"/>
    <w:basedOn w:val="a0"/>
    <w:link w:val="1210"/>
    <w:rsid w:val="00A60C11"/>
    <w:rPr>
      <w:rFonts w:ascii="Franklin Gothic Medium" w:hAnsi="Franklin Gothic Medium"/>
      <w:noProof/>
      <w:sz w:val="8"/>
      <w:szCs w:val="8"/>
      <w:shd w:val="clear" w:color="auto" w:fill="FFFFFF"/>
    </w:rPr>
  </w:style>
  <w:style w:type="character" w:customStyle="1" w:styleId="122">
    <w:name w:val="Основной текст (12)"/>
    <w:basedOn w:val="121"/>
    <w:rsid w:val="00A60C11"/>
    <w:rPr>
      <w:rFonts w:ascii="Franklin Gothic Medium" w:hAnsi="Franklin Gothic Medium"/>
      <w:noProof/>
      <w:sz w:val="8"/>
      <w:szCs w:val="8"/>
      <w:shd w:val="clear" w:color="auto" w:fill="FFFFFF"/>
    </w:rPr>
  </w:style>
  <w:style w:type="character" w:customStyle="1" w:styleId="1220">
    <w:name w:val="Основной текст (12)2"/>
    <w:basedOn w:val="121"/>
    <w:rsid w:val="00A60C11"/>
    <w:rPr>
      <w:rFonts w:ascii="Franklin Gothic Medium" w:hAnsi="Franklin Gothic Medium"/>
      <w:noProof/>
      <w:sz w:val="8"/>
      <w:szCs w:val="8"/>
      <w:shd w:val="clear" w:color="auto" w:fill="FFFFFF"/>
    </w:rPr>
  </w:style>
  <w:style w:type="character" w:customStyle="1" w:styleId="130">
    <w:name w:val="Основной текст (13)_"/>
    <w:basedOn w:val="a0"/>
    <w:link w:val="131"/>
    <w:rsid w:val="00A60C11"/>
    <w:rPr>
      <w:rFonts w:ascii="Franklin Gothic Medium" w:hAnsi="Franklin Gothic Medium"/>
      <w:noProof/>
      <w:spacing w:val="-10"/>
      <w:sz w:val="8"/>
      <w:szCs w:val="8"/>
      <w:shd w:val="clear" w:color="auto" w:fill="FFFFFF"/>
    </w:rPr>
  </w:style>
  <w:style w:type="character" w:customStyle="1" w:styleId="132">
    <w:name w:val="Основной текст (13)"/>
    <w:basedOn w:val="130"/>
    <w:rsid w:val="00A60C11"/>
    <w:rPr>
      <w:rFonts w:ascii="Franklin Gothic Medium" w:hAnsi="Franklin Gothic Medium"/>
      <w:noProof/>
      <w:spacing w:val="-10"/>
      <w:sz w:val="8"/>
      <w:szCs w:val="8"/>
      <w:shd w:val="clear" w:color="auto" w:fill="FFFFFF"/>
    </w:rPr>
  </w:style>
  <w:style w:type="character" w:customStyle="1" w:styleId="1320">
    <w:name w:val="Основной текст (13)2"/>
    <w:basedOn w:val="130"/>
    <w:rsid w:val="00A60C11"/>
    <w:rPr>
      <w:rFonts w:ascii="Franklin Gothic Medium" w:hAnsi="Franklin Gothic Medium"/>
      <w:noProof/>
      <w:spacing w:val="-10"/>
      <w:sz w:val="8"/>
      <w:szCs w:val="8"/>
      <w:shd w:val="clear" w:color="auto" w:fill="FFFFFF"/>
    </w:rPr>
  </w:style>
  <w:style w:type="character" w:customStyle="1" w:styleId="6637">
    <w:name w:val="Основной текст (66)37"/>
    <w:basedOn w:val="66"/>
    <w:rsid w:val="00A60C11"/>
    <w:rPr>
      <w:b/>
      <w:bCs/>
      <w:spacing w:val="0"/>
      <w:sz w:val="15"/>
      <w:szCs w:val="15"/>
      <w:shd w:val="clear" w:color="auto" w:fill="FFFFFF"/>
    </w:rPr>
  </w:style>
  <w:style w:type="character" w:customStyle="1" w:styleId="6636">
    <w:name w:val="Основной текст (66)36"/>
    <w:basedOn w:val="66"/>
    <w:rsid w:val="00A60C11"/>
    <w:rPr>
      <w:rFonts w:ascii="Arial Unicode MS" w:eastAsia="Arial Unicode MS" w:cs="Arial Unicode MS"/>
      <w:b/>
      <w:bCs/>
      <w:noProof/>
      <w:spacing w:val="0"/>
      <w:sz w:val="15"/>
      <w:szCs w:val="15"/>
      <w:shd w:val="clear" w:color="auto" w:fill="FFFFFF"/>
    </w:rPr>
  </w:style>
  <w:style w:type="character" w:customStyle="1" w:styleId="61">
    <w:name w:val="Основной текст (6)_"/>
    <w:basedOn w:val="a0"/>
    <w:link w:val="610"/>
    <w:rsid w:val="00A60C11"/>
    <w:rPr>
      <w:rFonts w:ascii="Franklin Gothic Medium" w:hAnsi="Franklin Gothic Medium"/>
      <w:sz w:val="27"/>
      <w:szCs w:val="27"/>
      <w:shd w:val="clear" w:color="auto" w:fill="FFFFFF"/>
    </w:rPr>
  </w:style>
  <w:style w:type="character" w:customStyle="1" w:styleId="62">
    <w:name w:val="Основной текст (6)"/>
    <w:basedOn w:val="61"/>
    <w:rsid w:val="00A60C11"/>
    <w:rPr>
      <w:rFonts w:ascii="Franklin Gothic Medium" w:hAnsi="Franklin Gothic Medium"/>
      <w:noProof/>
      <w:sz w:val="27"/>
      <w:szCs w:val="27"/>
      <w:shd w:val="clear" w:color="auto" w:fill="FFFFFF"/>
    </w:rPr>
  </w:style>
  <w:style w:type="character" w:customStyle="1" w:styleId="6635">
    <w:name w:val="Основной текст (66)35"/>
    <w:basedOn w:val="66"/>
    <w:rsid w:val="00A60C11"/>
    <w:rPr>
      <w:rFonts w:ascii="Arial Unicode MS" w:eastAsia="Arial Unicode MS" w:cs="Arial Unicode MS"/>
      <w:b/>
      <w:bCs/>
      <w:noProof/>
      <w:spacing w:val="0"/>
      <w:sz w:val="15"/>
      <w:szCs w:val="15"/>
      <w:shd w:val="clear" w:color="auto" w:fill="FFFFFF"/>
    </w:rPr>
  </w:style>
  <w:style w:type="character" w:customStyle="1" w:styleId="6634">
    <w:name w:val="Основной текст (66)34"/>
    <w:basedOn w:val="66"/>
    <w:rsid w:val="00A60C11"/>
    <w:rPr>
      <w:rFonts w:ascii="Arial Unicode MS" w:eastAsia="Arial Unicode MS" w:cs="Arial Unicode MS"/>
      <w:b/>
      <w:bCs/>
      <w:noProof/>
      <w:spacing w:val="0"/>
      <w:sz w:val="15"/>
      <w:szCs w:val="15"/>
      <w:shd w:val="clear" w:color="auto" w:fill="FFFFFF"/>
    </w:rPr>
  </w:style>
  <w:style w:type="character" w:customStyle="1" w:styleId="140">
    <w:name w:val="Основной текст (14)_"/>
    <w:basedOn w:val="a0"/>
    <w:link w:val="141"/>
    <w:rsid w:val="00A60C11"/>
    <w:rPr>
      <w:rFonts w:ascii="Franklin Gothic Medium" w:hAnsi="Franklin Gothic Medium"/>
      <w:noProof/>
      <w:sz w:val="47"/>
      <w:szCs w:val="47"/>
      <w:shd w:val="clear" w:color="auto" w:fill="FFFFFF"/>
    </w:rPr>
  </w:style>
  <w:style w:type="character" w:customStyle="1" w:styleId="142">
    <w:name w:val="Основной текст (14)"/>
    <w:basedOn w:val="140"/>
    <w:rsid w:val="00A60C11"/>
    <w:rPr>
      <w:rFonts w:ascii="Franklin Gothic Medium" w:hAnsi="Franklin Gothic Medium"/>
      <w:noProof/>
      <w:sz w:val="47"/>
      <w:szCs w:val="47"/>
      <w:shd w:val="clear" w:color="auto" w:fill="FFFFFF"/>
    </w:rPr>
  </w:style>
  <w:style w:type="character" w:customStyle="1" w:styleId="19">
    <w:name w:val="Основной текст (19)_"/>
    <w:basedOn w:val="a0"/>
    <w:link w:val="191"/>
    <w:rsid w:val="00A60C11"/>
    <w:rPr>
      <w:i/>
      <w:iCs/>
      <w:sz w:val="19"/>
      <w:szCs w:val="19"/>
      <w:shd w:val="clear" w:color="auto" w:fill="FFFFFF"/>
    </w:rPr>
  </w:style>
  <w:style w:type="character" w:customStyle="1" w:styleId="190">
    <w:name w:val="Основной текст (19)"/>
    <w:basedOn w:val="19"/>
    <w:rsid w:val="00A60C11"/>
    <w:rPr>
      <w:i/>
      <w:iCs/>
      <w:noProof/>
      <w:sz w:val="19"/>
      <w:szCs w:val="19"/>
      <w:shd w:val="clear" w:color="auto" w:fill="FFFFFF"/>
    </w:rPr>
  </w:style>
  <w:style w:type="paragraph" w:customStyle="1" w:styleId="1210">
    <w:name w:val="Основной текст (12)1"/>
    <w:basedOn w:val="a"/>
    <w:link w:val="121"/>
    <w:rsid w:val="00A60C11"/>
    <w:pPr>
      <w:shd w:val="clear" w:color="auto" w:fill="FFFFFF"/>
      <w:spacing w:after="0" w:line="240" w:lineRule="atLeast"/>
    </w:pPr>
    <w:rPr>
      <w:rFonts w:ascii="Franklin Gothic Medium" w:hAnsi="Franklin Gothic Medium"/>
      <w:noProof/>
      <w:sz w:val="8"/>
      <w:szCs w:val="8"/>
    </w:rPr>
  </w:style>
  <w:style w:type="paragraph" w:customStyle="1" w:styleId="131">
    <w:name w:val="Основной текст (13)1"/>
    <w:basedOn w:val="a"/>
    <w:link w:val="130"/>
    <w:rsid w:val="00A60C11"/>
    <w:pPr>
      <w:shd w:val="clear" w:color="auto" w:fill="FFFFFF"/>
      <w:spacing w:after="0" w:line="240" w:lineRule="atLeast"/>
    </w:pPr>
    <w:rPr>
      <w:rFonts w:ascii="Franklin Gothic Medium" w:hAnsi="Franklin Gothic Medium"/>
      <w:noProof/>
      <w:spacing w:val="-10"/>
      <w:sz w:val="8"/>
      <w:szCs w:val="8"/>
    </w:rPr>
  </w:style>
  <w:style w:type="paragraph" w:customStyle="1" w:styleId="610">
    <w:name w:val="Основной текст (6)1"/>
    <w:basedOn w:val="a"/>
    <w:link w:val="61"/>
    <w:rsid w:val="00A60C11"/>
    <w:pPr>
      <w:shd w:val="clear" w:color="auto" w:fill="FFFFFF"/>
      <w:spacing w:after="0" w:line="240" w:lineRule="atLeast"/>
    </w:pPr>
    <w:rPr>
      <w:rFonts w:ascii="Franklin Gothic Medium" w:hAnsi="Franklin Gothic Medium"/>
      <w:sz w:val="27"/>
      <w:szCs w:val="27"/>
    </w:rPr>
  </w:style>
  <w:style w:type="paragraph" w:customStyle="1" w:styleId="141">
    <w:name w:val="Основной текст (14)1"/>
    <w:basedOn w:val="a"/>
    <w:link w:val="140"/>
    <w:rsid w:val="00A60C11"/>
    <w:pPr>
      <w:shd w:val="clear" w:color="auto" w:fill="FFFFFF"/>
      <w:spacing w:after="60" w:line="240" w:lineRule="atLeast"/>
      <w:jc w:val="center"/>
    </w:pPr>
    <w:rPr>
      <w:rFonts w:ascii="Franklin Gothic Medium" w:hAnsi="Franklin Gothic Medium"/>
      <w:noProof/>
      <w:sz w:val="47"/>
      <w:szCs w:val="47"/>
    </w:rPr>
  </w:style>
  <w:style w:type="paragraph" w:customStyle="1" w:styleId="191">
    <w:name w:val="Основной текст (19)1"/>
    <w:basedOn w:val="a"/>
    <w:link w:val="19"/>
    <w:rsid w:val="00A60C11"/>
    <w:pPr>
      <w:shd w:val="clear" w:color="auto" w:fill="FFFFFF"/>
      <w:spacing w:after="0" w:line="226" w:lineRule="exact"/>
      <w:jc w:val="both"/>
    </w:pPr>
    <w:rPr>
      <w:i/>
      <w:iCs/>
      <w:sz w:val="19"/>
      <w:szCs w:val="19"/>
    </w:rPr>
  </w:style>
  <w:style w:type="character" w:customStyle="1" w:styleId="25">
    <w:name w:val="Подпись к картинке (2)_"/>
    <w:basedOn w:val="a0"/>
    <w:link w:val="26"/>
    <w:rsid w:val="00A60C11"/>
    <w:rPr>
      <w:b/>
      <w:bCs/>
      <w:sz w:val="15"/>
      <w:szCs w:val="15"/>
      <w:shd w:val="clear" w:color="auto" w:fill="FFFFFF"/>
    </w:rPr>
  </w:style>
  <w:style w:type="paragraph" w:customStyle="1" w:styleId="26">
    <w:name w:val="Подпись к картинке (2)"/>
    <w:basedOn w:val="a"/>
    <w:link w:val="25"/>
    <w:rsid w:val="00A60C11"/>
    <w:pPr>
      <w:shd w:val="clear" w:color="auto" w:fill="FFFFFF"/>
      <w:spacing w:after="0" w:line="206" w:lineRule="exact"/>
      <w:jc w:val="center"/>
    </w:pPr>
    <w:rPr>
      <w:b/>
      <w:bCs/>
      <w:sz w:val="15"/>
      <w:szCs w:val="15"/>
    </w:rPr>
  </w:style>
  <w:style w:type="character" w:customStyle="1" w:styleId="112">
    <w:name w:val="Подпись к таблице (11)_"/>
    <w:basedOn w:val="a0"/>
    <w:link w:val="1111"/>
    <w:rsid w:val="00A60C11"/>
    <w:rPr>
      <w:b/>
      <w:bCs/>
      <w:sz w:val="15"/>
      <w:szCs w:val="15"/>
      <w:shd w:val="clear" w:color="auto" w:fill="FFFFFF"/>
    </w:rPr>
  </w:style>
  <w:style w:type="character" w:customStyle="1" w:styleId="115">
    <w:name w:val="Подпись к таблице (11)5"/>
    <w:basedOn w:val="112"/>
    <w:rsid w:val="00A60C11"/>
    <w:rPr>
      <w:b/>
      <w:bCs/>
      <w:sz w:val="15"/>
      <w:szCs w:val="15"/>
      <w:shd w:val="clear" w:color="auto" w:fill="FFFFFF"/>
    </w:rPr>
  </w:style>
  <w:style w:type="character" w:customStyle="1" w:styleId="114">
    <w:name w:val="Подпись к таблице (11)4"/>
    <w:basedOn w:val="112"/>
    <w:rsid w:val="00A60C11"/>
    <w:rPr>
      <w:rFonts w:ascii="Arial Unicode MS" w:eastAsia="Arial Unicode MS" w:cs="Arial Unicode MS"/>
      <w:b/>
      <w:bCs/>
      <w:noProof/>
      <w:sz w:val="15"/>
      <w:szCs w:val="15"/>
      <w:shd w:val="clear" w:color="auto" w:fill="FFFFFF"/>
    </w:rPr>
  </w:style>
  <w:style w:type="character" w:customStyle="1" w:styleId="6633">
    <w:name w:val="Основной текст (66)33"/>
    <w:basedOn w:val="66"/>
    <w:rsid w:val="00A60C11"/>
    <w:rPr>
      <w:b/>
      <w:bCs/>
      <w:spacing w:val="0"/>
      <w:sz w:val="15"/>
      <w:szCs w:val="15"/>
      <w:shd w:val="clear" w:color="auto" w:fill="FFFFFF"/>
    </w:rPr>
  </w:style>
  <w:style w:type="character" w:customStyle="1" w:styleId="6632">
    <w:name w:val="Основной текст (66)32"/>
    <w:basedOn w:val="66"/>
    <w:rsid w:val="00A60C11"/>
    <w:rPr>
      <w:rFonts w:ascii="Arial Unicode MS" w:eastAsia="Arial Unicode MS" w:cs="Arial Unicode MS"/>
      <w:b/>
      <w:bCs/>
      <w:noProof/>
      <w:spacing w:val="0"/>
      <w:sz w:val="15"/>
      <w:szCs w:val="15"/>
      <w:shd w:val="clear" w:color="auto" w:fill="FFFFFF"/>
    </w:rPr>
  </w:style>
  <w:style w:type="character" w:customStyle="1" w:styleId="6631">
    <w:name w:val="Основной текст (66)31"/>
    <w:basedOn w:val="66"/>
    <w:rsid w:val="00A60C11"/>
    <w:rPr>
      <w:rFonts w:ascii="Arial Unicode MS" w:eastAsia="Arial Unicode MS" w:cs="Arial Unicode MS"/>
      <w:b/>
      <w:bCs/>
      <w:noProof/>
      <w:spacing w:val="0"/>
      <w:sz w:val="15"/>
      <w:szCs w:val="15"/>
      <w:shd w:val="clear" w:color="auto" w:fill="FFFFFF"/>
    </w:rPr>
  </w:style>
  <w:style w:type="character" w:customStyle="1" w:styleId="6630">
    <w:name w:val="Основной текст (66)30"/>
    <w:basedOn w:val="66"/>
    <w:rsid w:val="00A60C11"/>
    <w:rPr>
      <w:rFonts w:ascii="Arial Unicode MS" w:eastAsia="Arial Unicode MS" w:cs="Arial Unicode MS"/>
      <w:b/>
      <w:bCs/>
      <w:noProof/>
      <w:spacing w:val="0"/>
      <w:sz w:val="15"/>
      <w:szCs w:val="15"/>
      <w:shd w:val="clear" w:color="auto" w:fill="FFFFFF"/>
    </w:rPr>
  </w:style>
  <w:style w:type="character" w:customStyle="1" w:styleId="6629">
    <w:name w:val="Основной текст (66)29"/>
    <w:basedOn w:val="66"/>
    <w:rsid w:val="00A60C11"/>
    <w:rPr>
      <w:rFonts w:ascii="Arial Unicode MS" w:eastAsia="Arial Unicode MS" w:cs="Arial Unicode MS"/>
      <w:b/>
      <w:bCs/>
      <w:noProof/>
      <w:spacing w:val="0"/>
      <w:sz w:val="15"/>
      <w:szCs w:val="15"/>
      <w:shd w:val="clear" w:color="auto" w:fill="FFFFFF"/>
    </w:rPr>
  </w:style>
  <w:style w:type="character" w:customStyle="1" w:styleId="53">
    <w:name w:val="Подпись к таблице (5)_"/>
    <w:basedOn w:val="a0"/>
    <w:link w:val="511"/>
    <w:rsid w:val="00A60C11"/>
    <w:rPr>
      <w:spacing w:val="10"/>
      <w:sz w:val="19"/>
      <w:szCs w:val="19"/>
      <w:shd w:val="clear" w:color="auto" w:fill="FFFFFF"/>
    </w:rPr>
  </w:style>
  <w:style w:type="character" w:customStyle="1" w:styleId="54">
    <w:name w:val="Подпись к таблице (5)"/>
    <w:basedOn w:val="53"/>
    <w:rsid w:val="00A60C11"/>
    <w:rPr>
      <w:spacing w:val="10"/>
      <w:sz w:val="19"/>
      <w:szCs w:val="19"/>
      <w:shd w:val="clear" w:color="auto" w:fill="FFFFFF"/>
    </w:rPr>
  </w:style>
  <w:style w:type="paragraph" w:customStyle="1" w:styleId="1111">
    <w:name w:val="Подпись к таблице (11)1"/>
    <w:basedOn w:val="a"/>
    <w:link w:val="112"/>
    <w:rsid w:val="00A60C11"/>
    <w:pPr>
      <w:shd w:val="clear" w:color="auto" w:fill="FFFFFF"/>
      <w:spacing w:after="0" w:line="197" w:lineRule="exact"/>
    </w:pPr>
    <w:rPr>
      <w:b/>
      <w:bCs/>
      <w:sz w:val="15"/>
      <w:szCs w:val="15"/>
    </w:rPr>
  </w:style>
  <w:style w:type="paragraph" w:customStyle="1" w:styleId="511">
    <w:name w:val="Подпись к таблице (5)1"/>
    <w:basedOn w:val="a"/>
    <w:link w:val="53"/>
    <w:rsid w:val="00A60C11"/>
    <w:pPr>
      <w:shd w:val="clear" w:color="auto" w:fill="FFFFFF"/>
      <w:spacing w:after="0" w:line="240" w:lineRule="atLeast"/>
    </w:pPr>
    <w:rPr>
      <w:spacing w:val="10"/>
      <w:sz w:val="19"/>
      <w:szCs w:val="19"/>
    </w:rPr>
  </w:style>
  <w:style w:type="character" w:customStyle="1" w:styleId="63">
    <w:name w:val="Подпись к таблице (6)_"/>
    <w:basedOn w:val="a0"/>
    <w:link w:val="611"/>
    <w:rsid w:val="00A60C11"/>
    <w:rPr>
      <w:spacing w:val="10"/>
      <w:sz w:val="15"/>
      <w:szCs w:val="15"/>
      <w:shd w:val="clear" w:color="auto" w:fill="FFFFFF"/>
    </w:rPr>
  </w:style>
  <w:style w:type="character" w:customStyle="1" w:styleId="64">
    <w:name w:val="Подпись к таблице (6) + Полужирный"/>
    <w:aliases w:val="Интервал 0 pt99"/>
    <w:basedOn w:val="63"/>
    <w:rsid w:val="00A60C11"/>
    <w:rPr>
      <w:b/>
      <w:bCs/>
      <w:spacing w:val="0"/>
      <w:sz w:val="15"/>
      <w:szCs w:val="15"/>
      <w:shd w:val="clear" w:color="auto" w:fill="FFFFFF"/>
    </w:rPr>
  </w:style>
  <w:style w:type="paragraph" w:customStyle="1" w:styleId="611">
    <w:name w:val="Подпись к таблице (6)1"/>
    <w:basedOn w:val="a"/>
    <w:link w:val="63"/>
    <w:rsid w:val="00A60C11"/>
    <w:pPr>
      <w:shd w:val="clear" w:color="auto" w:fill="FFFFFF"/>
      <w:spacing w:after="0" w:line="240" w:lineRule="atLeast"/>
    </w:pPr>
    <w:rPr>
      <w:spacing w:val="10"/>
      <w:sz w:val="15"/>
      <w:szCs w:val="15"/>
    </w:rPr>
  </w:style>
  <w:style w:type="character" w:customStyle="1" w:styleId="200">
    <w:name w:val="Основной текст (20)_"/>
    <w:basedOn w:val="a0"/>
    <w:link w:val="201"/>
    <w:rsid w:val="00A60C11"/>
    <w:rPr>
      <w:i/>
      <w:iCs/>
      <w:sz w:val="15"/>
      <w:szCs w:val="15"/>
      <w:shd w:val="clear" w:color="auto" w:fill="FFFFFF"/>
    </w:rPr>
  </w:style>
  <w:style w:type="character" w:customStyle="1" w:styleId="202">
    <w:name w:val="Основной текст (20) + Не курсив"/>
    <w:aliases w:val="Интервал 0 pt97"/>
    <w:basedOn w:val="200"/>
    <w:rsid w:val="00A60C11"/>
    <w:rPr>
      <w:i/>
      <w:iCs/>
      <w:spacing w:val="10"/>
      <w:sz w:val="15"/>
      <w:szCs w:val="15"/>
      <w:shd w:val="clear" w:color="auto" w:fill="FFFFFF"/>
    </w:rPr>
  </w:style>
  <w:style w:type="character" w:customStyle="1" w:styleId="55">
    <w:name w:val="Основной текст (5) + Курсив"/>
    <w:aliases w:val="Интервал 0 pt96"/>
    <w:basedOn w:val="51"/>
    <w:rsid w:val="00A60C11"/>
    <w:rPr>
      <w:rFonts w:ascii="Times New Roman" w:hAnsi="Times New Roman" w:cs="Times New Roman"/>
      <w:i/>
      <w:iCs/>
      <w:spacing w:val="0"/>
      <w:sz w:val="15"/>
      <w:szCs w:val="15"/>
      <w:shd w:val="clear" w:color="auto" w:fill="FFFFFF"/>
      <w:lang w:val="en-US" w:eastAsia="en-US" w:bidi="ar-SA"/>
    </w:rPr>
  </w:style>
  <w:style w:type="paragraph" w:customStyle="1" w:styleId="201">
    <w:name w:val="Основной текст (20)1"/>
    <w:basedOn w:val="a"/>
    <w:link w:val="200"/>
    <w:rsid w:val="00A60C11"/>
    <w:pPr>
      <w:shd w:val="clear" w:color="auto" w:fill="FFFFFF"/>
      <w:spacing w:after="0" w:line="240" w:lineRule="atLeast"/>
    </w:pPr>
    <w:rPr>
      <w:i/>
      <w:iCs/>
      <w:sz w:val="15"/>
      <w:szCs w:val="15"/>
    </w:rPr>
  </w:style>
  <w:style w:type="character" w:customStyle="1" w:styleId="af7">
    <w:name w:val="Подпись к таблице + Не полужирный"/>
    <w:aliases w:val="Интервал 0 pt95"/>
    <w:basedOn w:val="af6"/>
    <w:rsid w:val="00A60C11"/>
    <w:rPr>
      <w:rFonts w:ascii="Times New Roman" w:hAnsi="Times New Roman" w:cs="Times New Roman"/>
      <w:b/>
      <w:bCs/>
      <w:spacing w:val="10"/>
      <w:sz w:val="15"/>
      <w:szCs w:val="15"/>
      <w:shd w:val="clear" w:color="auto" w:fill="FFFFFF"/>
    </w:rPr>
  </w:style>
  <w:style w:type="character" w:customStyle="1" w:styleId="50pt">
    <w:name w:val="Основной текст (5) + Интервал 0 pt"/>
    <w:basedOn w:val="51"/>
    <w:rsid w:val="00A60C11"/>
    <w:rPr>
      <w:rFonts w:ascii="Times New Roman" w:hAnsi="Times New Roman" w:cs="Times New Roman"/>
      <w:spacing w:val="-10"/>
      <w:sz w:val="15"/>
      <w:szCs w:val="15"/>
      <w:shd w:val="clear" w:color="auto" w:fill="FFFFFF"/>
      <w:lang w:bidi="ar-SA"/>
    </w:rPr>
  </w:style>
  <w:style w:type="character" w:customStyle="1" w:styleId="56">
    <w:name w:val="Подпись к картинке (5)_"/>
    <w:basedOn w:val="a0"/>
    <w:link w:val="512"/>
    <w:rsid w:val="00A60C11"/>
    <w:rPr>
      <w:b/>
      <w:bCs/>
      <w:sz w:val="17"/>
      <w:szCs w:val="17"/>
      <w:shd w:val="clear" w:color="auto" w:fill="FFFFFF"/>
    </w:rPr>
  </w:style>
  <w:style w:type="character" w:customStyle="1" w:styleId="550">
    <w:name w:val="Подпись к картинке (5)5"/>
    <w:basedOn w:val="56"/>
    <w:rsid w:val="00A60C11"/>
    <w:rPr>
      <w:b/>
      <w:bCs/>
      <w:sz w:val="17"/>
      <w:szCs w:val="17"/>
      <w:shd w:val="clear" w:color="auto" w:fill="FFFFFF"/>
    </w:rPr>
  </w:style>
  <w:style w:type="character" w:customStyle="1" w:styleId="af8">
    <w:name w:val="Подпись к картинке"/>
    <w:basedOn w:val="af4"/>
    <w:rsid w:val="00A60C11"/>
    <w:rPr>
      <w:rFonts w:ascii="Times New Roman" w:hAnsi="Times New Roman" w:cs="Times New Roman"/>
      <w:spacing w:val="10"/>
      <w:sz w:val="15"/>
      <w:szCs w:val="15"/>
      <w:shd w:val="clear" w:color="auto" w:fill="FFFFFF"/>
    </w:rPr>
  </w:style>
  <w:style w:type="character" w:customStyle="1" w:styleId="0pt">
    <w:name w:val="Подпись к картинке + Интервал 0 pt"/>
    <w:basedOn w:val="af4"/>
    <w:rsid w:val="00A60C11"/>
    <w:rPr>
      <w:rFonts w:ascii="Times New Roman" w:hAnsi="Times New Roman" w:cs="Times New Roman"/>
      <w:spacing w:val="-10"/>
      <w:sz w:val="15"/>
      <w:szCs w:val="15"/>
      <w:shd w:val="clear" w:color="auto" w:fill="FFFFFF"/>
    </w:rPr>
  </w:style>
  <w:style w:type="paragraph" w:customStyle="1" w:styleId="512">
    <w:name w:val="Подпись к картинке (5)1"/>
    <w:basedOn w:val="a"/>
    <w:link w:val="56"/>
    <w:rsid w:val="00A60C11"/>
    <w:pPr>
      <w:shd w:val="clear" w:color="auto" w:fill="FFFFFF"/>
      <w:spacing w:after="0" w:line="216" w:lineRule="exact"/>
    </w:pPr>
    <w:rPr>
      <w:b/>
      <w:bCs/>
      <w:sz w:val="17"/>
      <w:szCs w:val="17"/>
    </w:rPr>
  </w:style>
  <w:style w:type="character" w:customStyle="1" w:styleId="150">
    <w:name w:val="Основной текст (15)_"/>
    <w:basedOn w:val="a0"/>
    <w:link w:val="151"/>
    <w:rsid w:val="00A60C11"/>
    <w:rPr>
      <w:b/>
      <w:bCs/>
      <w:sz w:val="17"/>
      <w:szCs w:val="17"/>
      <w:shd w:val="clear" w:color="auto" w:fill="FFFFFF"/>
    </w:rPr>
  </w:style>
  <w:style w:type="character" w:customStyle="1" w:styleId="1565">
    <w:name w:val="Основной текст (15)65"/>
    <w:basedOn w:val="150"/>
    <w:rsid w:val="00A60C11"/>
    <w:rPr>
      <w:b/>
      <w:bCs/>
      <w:sz w:val="17"/>
      <w:szCs w:val="17"/>
      <w:shd w:val="clear" w:color="auto" w:fill="FFFFFF"/>
    </w:rPr>
  </w:style>
  <w:style w:type="character" w:customStyle="1" w:styleId="1564">
    <w:name w:val="Основной текст (15)64"/>
    <w:basedOn w:val="150"/>
    <w:rsid w:val="00A60C11"/>
    <w:rPr>
      <w:b/>
      <w:bCs/>
      <w:noProof/>
      <w:sz w:val="17"/>
      <w:szCs w:val="17"/>
      <w:shd w:val="clear" w:color="auto" w:fill="FFFFFF"/>
    </w:rPr>
  </w:style>
  <w:style w:type="character" w:customStyle="1" w:styleId="1563">
    <w:name w:val="Основной текст (15)63"/>
    <w:basedOn w:val="150"/>
    <w:rsid w:val="00A60C11"/>
    <w:rPr>
      <w:b/>
      <w:bCs/>
      <w:noProof/>
      <w:sz w:val="17"/>
      <w:szCs w:val="17"/>
      <w:shd w:val="clear" w:color="auto" w:fill="FFFFFF"/>
    </w:rPr>
  </w:style>
  <w:style w:type="character" w:customStyle="1" w:styleId="65">
    <w:name w:val="Подпись к таблице (6)"/>
    <w:basedOn w:val="63"/>
    <w:rsid w:val="00A60C11"/>
    <w:rPr>
      <w:rFonts w:ascii="Times New Roman" w:hAnsi="Times New Roman" w:cs="Times New Roman"/>
      <w:spacing w:val="10"/>
      <w:sz w:val="15"/>
      <w:szCs w:val="15"/>
      <w:shd w:val="clear" w:color="auto" w:fill="FFFFFF"/>
    </w:rPr>
  </w:style>
  <w:style w:type="character" w:customStyle="1" w:styleId="60pt">
    <w:name w:val="Подпись к таблице (6) + Интервал 0 pt"/>
    <w:basedOn w:val="63"/>
    <w:rsid w:val="00A60C11"/>
    <w:rPr>
      <w:rFonts w:ascii="Times New Roman" w:hAnsi="Times New Roman" w:cs="Times New Roman"/>
      <w:spacing w:val="-10"/>
      <w:sz w:val="15"/>
      <w:szCs w:val="15"/>
      <w:shd w:val="clear" w:color="auto" w:fill="FFFFFF"/>
    </w:rPr>
  </w:style>
  <w:style w:type="paragraph" w:customStyle="1" w:styleId="151">
    <w:name w:val="Основной текст (15)1"/>
    <w:basedOn w:val="a"/>
    <w:link w:val="150"/>
    <w:rsid w:val="00A60C11"/>
    <w:pPr>
      <w:shd w:val="clear" w:color="auto" w:fill="FFFFFF"/>
      <w:spacing w:after="0" w:line="240" w:lineRule="atLeast"/>
    </w:pPr>
    <w:rPr>
      <w:b/>
      <w:bCs/>
      <w:sz w:val="17"/>
      <w:szCs w:val="17"/>
    </w:rPr>
  </w:style>
  <w:style w:type="character" w:customStyle="1" w:styleId="100">
    <w:name w:val="Подпись к таблице (10)_"/>
    <w:basedOn w:val="a0"/>
    <w:link w:val="101"/>
    <w:rsid w:val="00A60C11"/>
    <w:rPr>
      <w:b/>
      <w:bCs/>
      <w:sz w:val="17"/>
      <w:szCs w:val="17"/>
      <w:shd w:val="clear" w:color="auto" w:fill="FFFFFF"/>
    </w:rPr>
  </w:style>
  <w:style w:type="character" w:customStyle="1" w:styleId="102">
    <w:name w:val="Подпись к таблице (10)"/>
    <w:basedOn w:val="100"/>
    <w:rsid w:val="00A60C11"/>
    <w:rPr>
      <w:b/>
      <w:bCs/>
      <w:sz w:val="17"/>
      <w:szCs w:val="17"/>
      <w:shd w:val="clear" w:color="auto" w:fill="FFFFFF"/>
    </w:rPr>
  </w:style>
  <w:style w:type="character" w:customStyle="1" w:styleId="109">
    <w:name w:val="Подпись к таблице (10)9"/>
    <w:basedOn w:val="100"/>
    <w:rsid w:val="00A60C11"/>
    <w:rPr>
      <w:b/>
      <w:bCs/>
      <w:noProof/>
      <w:sz w:val="17"/>
      <w:szCs w:val="17"/>
      <w:shd w:val="clear" w:color="auto" w:fill="FFFFFF"/>
    </w:rPr>
  </w:style>
  <w:style w:type="character" w:customStyle="1" w:styleId="69">
    <w:name w:val="Основной текст (69)_"/>
    <w:basedOn w:val="a0"/>
    <w:link w:val="691"/>
    <w:rsid w:val="00A60C11"/>
    <w:rPr>
      <w:rFonts w:ascii="Arial Unicode MS" w:eastAsia="Arial Unicode MS"/>
      <w:noProof/>
      <w:sz w:val="38"/>
      <w:szCs w:val="38"/>
      <w:shd w:val="clear" w:color="auto" w:fill="FFFFFF"/>
    </w:rPr>
  </w:style>
  <w:style w:type="character" w:customStyle="1" w:styleId="690">
    <w:name w:val="Основной текст (69)"/>
    <w:basedOn w:val="69"/>
    <w:rsid w:val="00A60C11"/>
    <w:rPr>
      <w:rFonts w:ascii="Arial Unicode MS" w:eastAsia="Arial Unicode MS"/>
      <w:noProof/>
      <w:sz w:val="38"/>
      <w:szCs w:val="38"/>
      <w:shd w:val="clear" w:color="auto" w:fill="FFFFFF"/>
    </w:rPr>
  </w:style>
  <w:style w:type="character" w:customStyle="1" w:styleId="1562">
    <w:name w:val="Основной текст (15)62"/>
    <w:basedOn w:val="150"/>
    <w:rsid w:val="00A60C11"/>
    <w:rPr>
      <w:rFonts w:ascii="Times New Roman" w:hAnsi="Times New Roman" w:cs="Times New Roman"/>
      <w:b/>
      <w:bCs/>
      <w:spacing w:val="0"/>
      <w:sz w:val="17"/>
      <w:szCs w:val="17"/>
      <w:shd w:val="clear" w:color="auto" w:fill="FFFFFF"/>
    </w:rPr>
  </w:style>
  <w:style w:type="character" w:customStyle="1" w:styleId="68">
    <w:name w:val="Основной текст (68)_"/>
    <w:basedOn w:val="a0"/>
    <w:link w:val="681"/>
    <w:rsid w:val="00A60C11"/>
    <w:rPr>
      <w:rFonts w:ascii="Arial Unicode MS" w:eastAsia="Arial Unicode MS"/>
      <w:noProof/>
      <w:sz w:val="40"/>
      <w:szCs w:val="40"/>
      <w:shd w:val="clear" w:color="auto" w:fill="FFFFFF"/>
    </w:rPr>
  </w:style>
  <w:style w:type="character" w:customStyle="1" w:styleId="680">
    <w:name w:val="Основной текст (68)"/>
    <w:basedOn w:val="68"/>
    <w:rsid w:val="00A60C11"/>
    <w:rPr>
      <w:rFonts w:ascii="Arial Unicode MS" w:eastAsia="Arial Unicode MS"/>
      <w:noProof/>
      <w:sz w:val="40"/>
      <w:szCs w:val="40"/>
      <w:shd w:val="clear" w:color="auto" w:fill="FFFFFF"/>
    </w:rPr>
  </w:style>
  <w:style w:type="paragraph" w:customStyle="1" w:styleId="101">
    <w:name w:val="Подпись к таблице (10)1"/>
    <w:basedOn w:val="a"/>
    <w:link w:val="100"/>
    <w:rsid w:val="00A60C11"/>
    <w:pPr>
      <w:shd w:val="clear" w:color="auto" w:fill="FFFFFF"/>
      <w:spacing w:after="60" w:line="240" w:lineRule="atLeast"/>
    </w:pPr>
    <w:rPr>
      <w:b/>
      <w:bCs/>
      <w:sz w:val="17"/>
      <w:szCs w:val="17"/>
    </w:rPr>
  </w:style>
  <w:style w:type="paragraph" w:customStyle="1" w:styleId="691">
    <w:name w:val="Основной текст (69)1"/>
    <w:basedOn w:val="a"/>
    <w:link w:val="69"/>
    <w:rsid w:val="00A60C11"/>
    <w:pPr>
      <w:shd w:val="clear" w:color="auto" w:fill="FFFFFF"/>
      <w:spacing w:after="0" w:line="240" w:lineRule="atLeast"/>
    </w:pPr>
    <w:rPr>
      <w:rFonts w:ascii="Arial Unicode MS" w:eastAsia="Arial Unicode MS"/>
      <w:noProof/>
      <w:sz w:val="38"/>
      <w:szCs w:val="38"/>
    </w:rPr>
  </w:style>
  <w:style w:type="paragraph" w:customStyle="1" w:styleId="681">
    <w:name w:val="Основной текст (68)1"/>
    <w:basedOn w:val="a"/>
    <w:link w:val="68"/>
    <w:rsid w:val="00A60C11"/>
    <w:pPr>
      <w:shd w:val="clear" w:color="auto" w:fill="FFFFFF"/>
      <w:spacing w:after="0" w:line="240" w:lineRule="atLeast"/>
    </w:pPr>
    <w:rPr>
      <w:rFonts w:ascii="Arial Unicode MS" w:eastAsia="Arial Unicode MS"/>
      <w:noProof/>
      <w:sz w:val="40"/>
      <w:szCs w:val="40"/>
    </w:rPr>
  </w:style>
  <w:style w:type="character" w:customStyle="1" w:styleId="1559">
    <w:name w:val="Основной текст (15)59"/>
    <w:basedOn w:val="150"/>
    <w:rsid w:val="00A60C11"/>
    <w:rPr>
      <w:rFonts w:ascii="Times New Roman" w:hAnsi="Times New Roman" w:cs="Times New Roman"/>
      <w:b/>
      <w:bCs/>
      <w:spacing w:val="0"/>
      <w:sz w:val="17"/>
      <w:szCs w:val="17"/>
      <w:shd w:val="clear" w:color="auto" w:fill="FFFFFF"/>
    </w:rPr>
  </w:style>
  <w:style w:type="character" w:customStyle="1" w:styleId="1558">
    <w:name w:val="Основной текст (15)58"/>
    <w:basedOn w:val="150"/>
    <w:rsid w:val="00A60C11"/>
    <w:rPr>
      <w:rFonts w:ascii="Times New Roman" w:hAnsi="Times New Roman" w:cs="Times New Roman"/>
      <w:b/>
      <w:bCs/>
      <w:noProof/>
      <w:spacing w:val="0"/>
      <w:sz w:val="17"/>
      <w:szCs w:val="17"/>
      <w:shd w:val="clear" w:color="auto" w:fill="FFFFFF"/>
    </w:rPr>
  </w:style>
  <w:style w:type="character" w:customStyle="1" w:styleId="1556">
    <w:name w:val="Основной текст (15)56"/>
    <w:basedOn w:val="150"/>
    <w:rsid w:val="00A60C11"/>
    <w:rPr>
      <w:rFonts w:ascii="Times New Roman" w:hAnsi="Times New Roman" w:cs="Times New Roman"/>
      <w:b/>
      <w:bCs/>
      <w:noProof/>
      <w:spacing w:val="0"/>
      <w:sz w:val="17"/>
      <w:szCs w:val="17"/>
      <w:shd w:val="clear" w:color="auto" w:fill="FFFFFF"/>
    </w:rPr>
  </w:style>
  <w:style w:type="character" w:customStyle="1" w:styleId="620">
    <w:name w:val="Подпись к таблице (6)2"/>
    <w:basedOn w:val="63"/>
    <w:rsid w:val="00A60C11"/>
    <w:rPr>
      <w:rFonts w:ascii="Times New Roman" w:hAnsi="Times New Roman" w:cs="Times New Roman"/>
      <w:spacing w:val="10"/>
      <w:sz w:val="15"/>
      <w:szCs w:val="15"/>
      <w:shd w:val="clear" w:color="auto" w:fill="FFFFFF"/>
    </w:rPr>
  </w:style>
  <w:style w:type="character" w:customStyle="1" w:styleId="520">
    <w:name w:val="Основной текст (5)2"/>
    <w:basedOn w:val="51"/>
    <w:rsid w:val="00A60C11"/>
    <w:rPr>
      <w:rFonts w:ascii="Times New Roman" w:hAnsi="Times New Roman" w:cs="Times New Roman"/>
      <w:spacing w:val="10"/>
      <w:sz w:val="15"/>
      <w:szCs w:val="15"/>
      <w:shd w:val="clear" w:color="auto" w:fill="FFFFFF"/>
      <w:lang w:bidi="ar-SA"/>
    </w:rPr>
  </w:style>
  <w:style w:type="character" w:customStyle="1" w:styleId="40">
    <w:name w:val="Подпись к таблице (4)"/>
    <w:basedOn w:val="4"/>
    <w:rsid w:val="00A60C11"/>
    <w:rPr>
      <w:rFonts w:ascii="Times New Roman" w:hAnsi="Times New Roman" w:cs="Times New Roman"/>
      <w:i/>
      <w:iCs/>
      <w:spacing w:val="0"/>
      <w:sz w:val="15"/>
      <w:szCs w:val="15"/>
      <w:shd w:val="clear" w:color="auto" w:fill="FFFFFF"/>
    </w:rPr>
  </w:style>
  <w:style w:type="character" w:customStyle="1" w:styleId="9">
    <w:name w:val="Подпись к таблице (9)_"/>
    <w:basedOn w:val="a0"/>
    <w:link w:val="90"/>
    <w:rsid w:val="00A60C11"/>
    <w:rPr>
      <w:rFonts w:ascii="Trebuchet MS" w:hAnsi="Trebuchet MS"/>
      <w:i/>
      <w:iCs/>
      <w:sz w:val="13"/>
      <w:szCs w:val="13"/>
      <w:shd w:val="clear" w:color="auto" w:fill="FFFFFF"/>
    </w:rPr>
  </w:style>
  <w:style w:type="paragraph" w:customStyle="1" w:styleId="90">
    <w:name w:val="Подпись к таблице (9)"/>
    <w:basedOn w:val="a"/>
    <w:link w:val="9"/>
    <w:rsid w:val="00A60C11"/>
    <w:pPr>
      <w:shd w:val="clear" w:color="auto" w:fill="FFFFFF"/>
      <w:spacing w:after="0" w:line="240" w:lineRule="atLeast"/>
    </w:pPr>
    <w:rPr>
      <w:rFonts w:ascii="Trebuchet MS" w:hAnsi="Trebuchet MS"/>
      <w:i/>
      <w:iCs/>
      <w:sz w:val="13"/>
      <w:szCs w:val="13"/>
    </w:rPr>
  </w:style>
  <w:style w:type="character" w:customStyle="1" w:styleId="1548">
    <w:name w:val="Основной текст (15)48"/>
    <w:basedOn w:val="150"/>
    <w:rsid w:val="00A60C11"/>
    <w:rPr>
      <w:rFonts w:ascii="Times New Roman" w:hAnsi="Times New Roman" w:cs="Times New Roman"/>
      <w:b/>
      <w:bCs/>
      <w:spacing w:val="0"/>
      <w:sz w:val="17"/>
      <w:szCs w:val="17"/>
      <w:shd w:val="clear" w:color="auto" w:fill="FFFFFF"/>
    </w:rPr>
  </w:style>
  <w:style w:type="character" w:customStyle="1" w:styleId="1547">
    <w:name w:val="Основной текст (15)47"/>
    <w:basedOn w:val="150"/>
    <w:rsid w:val="00A60C11"/>
    <w:rPr>
      <w:rFonts w:ascii="Times New Roman" w:hAnsi="Times New Roman" w:cs="Times New Roman"/>
      <w:b/>
      <w:bCs/>
      <w:spacing w:val="0"/>
      <w:sz w:val="17"/>
      <w:szCs w:val="17"/>
      <w:shd w:val="clear" w:color="auto" w:fill="FFFFFF"/>
      <w:lang w:val="en-US" w:eastAsia="en-US"/>
    </w:rPr>
  </w:style>
  <w:style w:type="character" w:customStyle="1" w:styleId="1546">
    <w:name w:val="Основной текст (15)46"/>
    <w:basedOn w:val="150"/>
    <w:rsid w:val="00A60C11"/>
    <w:rPr>
      <w:rFonts w:ascii="Times New Roman" w:hAnsi="Times New Roman" w:cs="Times New Roman"/>
      <w:b/>
      <w:bCs/>
      <w:noProof/>
      <w:spacing w:val="0"/>
      <w:sz w:val="17"/>
      <w:szCs w:val="17"/>
      <w:shd w:val="clear" w:color="auto" w:fill="FFFFFF"/>
    </w:rPr>
  </w:style>
  <w:style w:type="character" w:customStyle="1" w:styleId="59pt">
    <w:name w:val="Подпись к таблице (5) + 9 pt"/>
    <w:aliases w:val="Полужирный22,Интервал 0 pt53"/>
    <w:basedOn w:val="53"/>
    <w:rsid w:val="00A60C11"/>
    <w:rPr>
      <w:rFonts w:ascii="Times New Roman" w:hAnsi="Times New Roman" w:cs="Times New Roman"/>
      <w:b/>
      <w:bCs/>
      <w:spacing w:val="0"/>
      <w:sz w:val="18"/>
      <w:szCs w:val="18"/>
      <w:shd w:val="clear" w:color="auto" w:fill="FFFFFF"/>
    </w:rPr>
  </w:style>
  <w:style w:type="character" w:customStyle="1" w:styleId="540">
    <w:name w:val="Подпись к таблице (5)4"/>
    <w:basedOn w:val="53"/>
    <w:rsid w:val="00A60C11"/>
    <w:rPr>
      <w:rFonts w:ascii="Times New Roman" w:hAnsi="Times New Roman" w:cs="Times New Roman"/>
      <w:spacing w:val="10"/>
      <w:sz w:val="19"/>
      <w:szCs w:val="19"/>
      <w:shd w:val="clear" w:color="auto" w:fill="FFFFFF"/>
    </w:rPr>
  </w:style>
  <w:style w:type="table" w:styleId="af9">
    <w:name w:val="Table Grid"/>
    <w:basedOn w:val="a1"/>
    <w:uiPriority w:val="59"/>
    <w:rsid w:val="00A60C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0"/>
    <w:rsid w:val="00A60C11"/>
    <w:rPr>
      <w:sz w:val="16"/>
      <w:szCs w:val="16"/>
    </w:rPr>
  </w:style>
  <w:style w:type="paragraph" w:styleId="afb">
    <w:name w:val="annotation text"/>
    <w:basedOn w:val="a"/>
    <w:link w:val="afc"/>
    <w:rsid w:val="00A60C11"/>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A60C11"/>
    <w:rPr>
      <w:rFonts w:ascii="Times New Roman" w:eastAsia="Times New Roman" w:hAnsi="Times New Roman" w:cs="Times New Roman"/>
      <w:sz w:val="20"/>
      <w:szCs w:val="20"/>
      <w:lang w:eastAsia="ru-RU"/>
    </w:rPr>
  </w:style>
  <w:style w:type="paragraph" w:styleId="afd">
    <w:name w:val="annotation subject"/>
    <w:basedOn w:val="afb"/>
    <w:next w:val="afb"/>
    <w:link w:val="afe"/>
    <w:rsid w:val="00A60C11"/>
    <w:rPr>
      <w:b/>
      <w:bCs/>
    </w:rPr>
  </w:style>
  <w:style w:type="character" w:customStyle="1" w:styleId="afe">
    <w:name w:val="Тема примечания Знак"/>
    <w:basedOn w:val="afc"/>
    <w:link w:val="afd"/>
    <w:rsid w:val="00A60C11"/>
    <w:rPr>
      <w:rFonts w:ascii="Times New Roman" w:eastAsia="Times New Roman" w:hAnsi="Times New Roman" w:cs="Times New Roman"/>
      <w:b/>
      <w:bCs/>
      <w:sz w:val="20"/>
      <w:szCs w:val="20"/>
      <w:lang w:eastAsia="ru-RU"/>
    </w:rPr>
  </w:style>
  <w:style w:type="paragraph" w:customStyle="1" w:styleId="16">
    <w:name w:val="Рецензия1"/>
    <w:hidden/>
    <w:uiPriority w:val="99"/>
    <w:semiHidden/>
    <w:rsid w:val="00A60C11"/>
    <w:pPr>
      <w:spacing w:after="0" w:line="240" w:lineRule="auto"/>
    </w:pPr>
    <w:rPr>
      <w:rFonts w:ascii="Times New Roman" w:eastAsia="Times New Roman" w:hAnsi="Times New Roman" w:cs="Times New Roman"/>
      <w:sz w:val="24"/>
      <w:szCs w:val="24"/>
      <w:lang w:eastAsia="ru-RU"/>
    </w:rPr>
  </w:style>
  <w:style w:type="paragraph" w:customStyle="1" w:styleId="17">
    <w:name w:val="Стиль1"/>
    <w:rsid w:val="00A60C1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styleId="aff">
    <w:name w:val="caption"/>
    <w:basedOn w:val="a"/>
    <w:next w:val="a"/>
    <w:qFormat/>
    <w:rsid w:val="00A60C11"/>
    <w:pPr>
      <w:widowControl w:val="0"/>
      <w:shd w:val="clear" w:color="auto" w:fill="FFFFFF"/>
      <w:autoSpaceDE w:val="0"/>
      <w:autoSpaceDN w:val="0"/>
      <w:adjustRightInd w:val="0"/>
      <w:spacing w:before="14" w:after="0" w:line="240" w:lineRule="auto"/>
      <w:ind w:left="19"/>
      <w:jc w:val="center"/>
    </w:pPr>
    <w:rPr>
      <w:rFonts w:ascii="Times New Roman" w:eastAsia="Calibri" w:hAnsi="Times New Roman" w:cs="Times New Roman"/>
      <w:color w:val="000000"/>
      <w:spacing w:val="-5"/>
      <w:sz w:val="28"/>
      <w:szCs w:val="20"/>
      <w:lang w:val="uk-UA" w:eastAsia="ru-RU"/>
    </w:rPr>
  </w:style>
  <w:style w:type="paragraph" w:customStyle="1" w:styleId="1bob">
    <w:name w:val="1bob"/>
    <w:basedOn w:val="a"/>
    <w:rsid w:val="00A60C11"/>
    <w:pPr>
      <w:widowControl w:val="0"/>
      <w:autoSpaceDE w:val="0"/>
      <w:autoSpaceDN w:val="0"/>
      <w:spacing w:after="60" w:line="240" w:lineRule="auto"/>
      <w:jc w:val="center"/>
    </w:pPr>
    <w:rPr>
      <w:rFonts w:ascii="PANDA Times UZ" w:eastAsia="Times New Roman" w:hAnsi="PANDA Times UZ" w:cs="PANDA Times UZ"/>
      <w:b/>
      <w:bCs/>
      <w:spacing w:val="10"/>
      <w:sz w:val="28"/>
      <w:szCs w:val="28"/>
      <w:lang w:eastAsia="ru-RU"/>
    </w:rPr>
  </w:style>
  <w:style w:type="character" w:customStyle="1" w:styleId="a4">
    <w:name w:val="Абзац списка Знак"/>
    <w:link w:val="a3"/>
    <w:uiPriority w:val="34"/>
    <w:locked/>
    <w:rsid w:val="00A60C11"/>
  </w:style>
  <w:style w:type="paragraph" w:customStyle="1" w:styleId="H3">
    <w:name w:val="H3"/>
    <w:basedOn w:val="a"/>
    <w:next w:val="a"/>
    <w:rsid w:val="00A60C11"/>
    <w:pPr>
      <w:keepNext/>
      <w:spacing w:before="100" w:after="100" w:line="240" w:lineRule="auto"/>
      <w:outlineLvl w:val="3"/>
    </w:pPr>
    <w:rPr>
      <w:rFonts w:ascii="Times New Roman" w:eastAsia="Times New Roman" w:hAnsi="Times New Roman" w:cs="Times New Roman"/>
      <w:b/>
      <w:snapToGrid w:val="0"/>
      <w:sz w:val="28"/>
      <w:szCs w:val="20"/>
      <w:lang w:val="en-US" w:eastAsia="ru-RU"/>
    </w:rPr>
  </w:style>
  <w:style w:type="paragraph" w:styleId="33">
    <w:name w:val="Body Text 3"/>
    <w:basedOn w:val="a"/>
    <w:link w:val="34"/>
    <w:rsid w:val="00A60C1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60C11"/>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A60C11"/>
  </w:style>
  <w:style w:type="paragraph" w:styleId="27">
    <w:name w:val="Body Text Indent 2"/>
    <w:basedOn w:val="a"/>
    <w:link w:val="28"/>
    <w:rsid w:val="00A60C11"/>
    <w:pPr>
      <w:spacing w:after="0" w:line="240" w:lineRule="auto"/>
      <w:ind w:firstLine="720"/>
      <w:jc w:val="both"/>
    </w:pPr>
    <w:rPr>
      <w:rFonts w:ascii="Bodo_uzb" w:eastAsia="Times New Roman" w:hAnsi="Bodo_uzb" w:cs="Times New Roman"/>
      <w:sz w:val="28"/>
      <w:szCs w:val="20"/>
      <w:lang w:eastAsia="ru-RU"/>
    </w:rPr>
  </w:style>
  <w:style w:type="character" w:customStyle="1" w:styleId="28">
    <w:name w:val="Основной текст с отступом 2 Знак"/>
    <w:basedOn w:val="a0"/>
    <w:link w:val="27"/>
    <w:rsid w:val="00A60C11"/>
    <w:rPr>
      <w:rFonts w:ascii="Bodo_uzb" w:eastAsia="Times New Roman" w:hAnsi="Bodo_uzb" w:cs="Times New Roman"/>
      <w:sz w:val="28"/>
      <w:szCs w:val="20"/>
      <w:lang w:eastAsia="ru-RU"/>
    </w:rPr>
  </w:style>
  <w:style w:type="paragraph" w:styleId="aff0">
    <w:name w:val="footer"/>
    <w:basedOn w:val="a"/>
    <w:link w:val="aff1"/>
    <w:uiPriority w:val="99"/>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1">
    <w:name w:val="Нижний колонтитул Знак"/>
    <w:basedOn w:val="a0"/>
    <w:link w:val="aff0"/>
    <w:uiPriority w:val="99"/>
    <w:rsid w:val="00A60C11"/>
    <w:rPr>
      <w:rFonts w:ascii="Times New Roman" w:eastAsia="Times New Roman" w:hAnsi="Times New Roman" w:cs="Times New Roman"/>
      <w:sz w:val="20"/>
      <w:szCs w:val="20"/>
      <w:lang w:eastAsia="ru-RU"/>
    </w:rPr>
  </w:style>
  <w:style w:type="character" w:styleId="aff2">
    <w:name w:val="page number"/>
    <w:rsid w:val="00A60C11"/>
    <w:rPr>
      <w:rFonts w:cs="Times New Roman"/>
    </w:rPr>
  </w:style>
  <w:style w:type="paragraph" w:customStyle="1" w:styleId="FR2">
    <w:name w:val="FR2"/>
    <w:rsid w:val="00A60C11"/>
    <w:pPr>
      <w:widowControl w:val="0"/>
      <w:spacing w:after="0" w:line="300" w:lineRule="auto"/>
      <w:ind w:firstLine="2720"/>
    </w:pPr>
    <w:rPr>
      <w:rFonts w:ascii="Times New Roman" w:eastAsia="Times New Roman" w:hAnsi="Times New Roman" w:cs="Times New Roman"/>
      <w:sz w:val="28"/>
      <w:szCs w:val="28"/>
      <w:lang w:eastAsia="ru-RU"/>
    </w:rPr>
  </w:style>
  <w:style w:type="paragraph" w:styleId="aff3">
    <w:name w:val="Body Text First Indent"/>
    <w:basedOn w:val="aa"/>
    <w:link w:val="aff4"/>
    <w:rsid w:val="00A60C11"/>
    <w:pPr>
      <w:spacing w:line="240" w:lineRule="auto"/>
      <w:ind w:firstLine="210"/>
    </w:pPr>
    <w:rPr>
      <w:rFonts w:ascii="Times New Roman" w:hAnsi="Times New Roman" w:cs="Times New Roman"/>
      <w:sz w:val="20"/>
      <w:szCs w:val="20"/>
    </w:rPr>
  </w:style>
  <w:style w:type="character" w:customStyle="1" w:styleId="aff4">
    <w:name w:val="Красная строка Знак"/>
    <w:basedOn w:val="ab"/>
    <w:link w:val="aff3"/>
    <w:rsid w:val="00A60C11"/>
    <w:rPr>
      <w:rFonts w:ascii="Times New Roman" w:eastAsia="Times New Roman" w:hAnsi="Times New Roman" w:cs="Times New Roman"/>
      <w:sz w:val="20"/>
      <w:szCs w:val="20"/>
      <w:lang w:eastAsia="ru-RU"/>
    </w:rPr>
  </w:style>
  <w:style w:type="paragraph" w:styleId="aff5">
    <w:name w:val="header"/>
    <w:basedOn w:val="a"/>
    <w:link w:val="aff6"/>
    <w:uiPriority w:val="99"/>
    <w:rsid w:val="00A60C1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6">
    <w:name w:val="Верхний колонтитул Знак"/>
    <w:basedOn w:val="a0"/>
    <w:link w:val="aff5"/>
    <w:uiPriority w:val="99"/>
    <w:rsid w:val="00A60C11"/>
    <w:rPr>
      <w:rFonts w:ascii="Times New Roman" w:eastAsia="Times New Roman" w:hAnsi="Times New Roman" w:cs="Times New Roman"/>
      <w:sz w:val="20"/>
      <w:szCs w:val="20"/>
      <w:lang w:eastAsia="ru-RU"/>
    </w:rPr>
  </w:style>
  <w:style w:type="character" w:customStyle="1" w:styleId="211">
    <w:name w:val="Заголовок 2 Знак1"/>
    <w:basedOn w:val="a0"/>
    <w:uiPriority w:val="9"/>
    <w:semiHidden/>
    <w:rsid w:val="00A60C11"/>
    <w:rPr>
      <w:rFonts w:asciiTheme="majorHAnsi" w:eastAsiaTheme="majorEastAsia" w:hAnsiTheme="majorHAnsi" w:cstheme="majorBidi"/>
      <w:b/>
      <w:bCs/>
      <w:color w:val="5B9BD5" w:themeColor="accent1"/>
      <w:sz w:val="26"/>
      <w:szCs w:val="26"/>
    </w:rPr>
  </w:style>
  <w:style w:type="character" w:customStyle="1" w:styleId="alt-edited">
    <w:name w:val="alt-edited"/>
    <w:basedOn w:val="a0"/>
    <w:rsid w:val="004303B7"/>
  </w:style>
  <w:style w:type="table" w:customStyle="1" w:styleId="18">
    <w:name w:val="Сетка таблицы1"/>
    <w:basedOn w:val="a1"/>
    <w:next w:val="af9"/>
    <w:uiPriority w:val="59"/>
    <w:rsid w:val="00D4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0E3A97"/>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0E3A97"/>
    <w:rPr>
      <w:rFonts w:asciiTheme="majorHAnsi" w:eastAsiaTheme="majorEastAsia" w:hAnsiTheme="majorHAnsi" w:cstheme="majorBidi"/>
      <w:i/>
      <w:iCs/>
      <w:color w:val="404040" w:themeColor="text1" w:themeTint="BF"/>
    </w:rPr>
  </w:style>
  <w:style w:type="character" w:customStyle="1" w:styleId="a-size-small">
    <w:name w:val="a-size-small"/>
    <w:basedOn w:val="a0"/>
    <w:rsid w:val="008C2212"/>
  </w:style>
  <w:style w:type="paragraph" w:styleId="aff7">
    <w:name w:val="TOC Heading"/>
    <w:basedOn w:val="1"/>
    <w:next w:val="a"/>
    <w:uiPriority w:val="39"/>
    <w:semiHidden/>
    <w:unhideWhenUsed/>
    <w:qFormat/>
    <w:rsid w:val="00326C5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paragraph" w:styleId="1a">
    <w:name w:val="toc 1"/>
    <w:basedOn w:val="a"/>
    <w:next w:val="a"/>
    <w:autoRedefine/>
    <w:uiPriority w:val="39"/>
    <w:unhideWhenUsed/>
    <w:rsid w:val="009C6DA0"/>
    <w:pPr>
      <w:tabs>
        <w:tab w:val="right" w:leader="dot" w:pos="9628"/>
      </w:tabs>
      <w:spacing w:after="100" w:line="360" w:lineRule="auto"/>
    </w:pPr>
  </w:style>
  <w:style w:type="paragraph" w:customStyle="1" w:styleId="Style62">
    <w:name w:val="Style62"/>
    <w:basedOn w:val="a"/>
    <w:rsid w:val="00A563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
    <w:name w:val="Light List Accent 1"/>
    <w:basedOn w:val="a1"/>
    <w:uiPriority w:val="61"/>
    <w:rsid w:val="00FA2BE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ff8">
    <w:name w:val="Subtle Emphasis"/>
    <w:basedOn w:val="a0"/>
    <w:uiPriority w:val="19"/>
    <w:qFormat/>
    <w:rsid w:val="00723040"/>
    <w:rPr>
      <w:i/>
      <w:iCs/>
      <w:color w:val="808080" w:themeColor="text1" w:themeTint="7F"/>
    </w:rPr>
  </w:style>
  <w:style w:type="character" w:customStyle="1" w:styleId="42">
    <w:name w:val="Основной текст (4)_"/>
    <w:link w:val="410"/>
    <w:rsid w:val="00925EEA"/>
    <w:rPr>
      <w:rFonts w:ascii="Times New Roman" w:hAnsi="Times New Roman" w:cs="Times New Roman"/>
      <w:i/>
      <w:iCs/>
      <w:sz w:val="27"/>
      <w:szCs w:val="27"/>
      <w:shd w:val="clear" w:color="auto" w:fill="FFFFFF"/>
    </w:rPr>
  </w:style>
  <w:style w:type="paragraph" w:customStyle="1" w:styleId="410">
    <w:name w:val="Основной текст (4)1"/>
    <w:basedOn w:val="a"/>
    <w:link w:val="42"/>
    <w:rsid w:val="00925EEA"/>
    <w:pPr>
      <w:shd w:val="clear" w:color="auto" w:fill="FFFFFF"/>
      <w:spacing w:before="240" w:after="0" w:line="480" w:lineRule="exact"/>
      <w:jc w:val="both"/>
    </w:pPr>
    <w:rPr>
      <w:rFonts w:ascii="Times New Roman" w:hAnsi="Times New Roman" w:cs="Times New Roman"/>
      <w:i/>
      <w:iCs/>
      <w:sz w:val="27"/>
      <w:szCs w:val="27"/>
    </w:rPr>
  </w:style>
  <w:style w:type="character" w:customStyle="1" w:styleId="aff9">
    <w:name w:val="Сноска_"/>
    <w:link w:val="1b"/>
    <w:rsid w:val="008E578A"/>
    <w:rPr>
      <w:rFonts w:ascii="Times New Roman" w:hAnsi="Times New Roman" w:cs="Times New Roman"/>
      <w:sz w:val="19"/>
      <w:szCs w:val="19"/>
      <w:shd w:val="clear" w:color="auto" w:fill="FFFFFF"/>
    </w:rPr>
  </w:style>
  <w:style w:type="paragraph" w:customStyle="1" w:styleId="1b">
    <w:name w:val="Сноска1"/>
    <w:basedOn w:val="a"/>
    <w:link w:val="aff9"/>
    <w:rsid w:val="008E578A"/>
    <w:pPr>
      <w:shd w:val="clear" w:color="auto" w:fill="FFFFFF"/>
      <w:spacing w:after="0" w:line="240" w:lineRule="exact"/>
      <w:jc w:val="both"/>
    </w:pPr>
    <w:rPr>
      <w:rFonts w:ascii="Times New Roman" w:hAnsi="Times New Roman" w:cs="Times New Roman"/>
      <w:sz w:val="19"/>
      <w:szCs w:val="19"/>
    </w:rPr>
  </w:style>
  <w:style w:type="character" w:customStyle="1" w:styleId="29">
    <w:name w:val="Сноска (2)_"/>
    <w:link w:val="212"/>
    <w:rsid w:val="000E2BAA"/>
    <w:rPr>
      <w:rFonts w:ascii="Times New Roman" w:hAnsi="Times New Roman" w:cs="Times New Roman"/>
      <w:sz w:val="15"/>
      <w:szCs w:val="15"/>
      <w:shd w:val="clear" w:color="auto" w:fill="FFFFFF"/>
    </w:rPr>
  </w:style>
  <w:style w:type="paragraph" w:customStyle="1" w:styleId="212">
    <w:name w:val="Сноска (2)1"/>
    <w:basedOn w:val="a"/>
    <w:link w:val="29"/>
    <w:rsid w:val="000E2BAA"/>
    <w:pPr>
      <w:shd w:val="clear" w:color="auto" w:fill="FFFFFF"/>
      <w:spacing w:after="0" w:line="240" w:lineRule="atLeast"/>
      <w:jc w:val="both"/>
    </w:pPr>
    <w:rPr>
      <w:rFonts w:ascii="Times New Roman" w:hAnsi="Times New Roman" w:cs="Times New Roman"/>
      <w:sz w:val="15"/>
      <w:szCs w:val="15"/>
    </w:rPr>
  </w:style>
  <w:style w:type="character" w:customStyle="1" w:styleId="2a">
    <w:name w:val="Основной текст (2) + Полужирный"/>
    <w:rsid w:val="00450BD5"/>
    <w:rPr>
      <w:rFonts w:ascii="Times New Roman" w:hAnsi="Times New Roman" w:cs="Times New Roman"/>
      <w:b/>
      <w:bCs/>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575">
      <w:bodyDiv w:val="1"/>
      <w:marLeft w:val="0"/>
      <w:marRight w:val="0"/>
      <w:marTop w:val="0"/>
      <w:marBottom w:val="0"/>
      <w:divBdr>
        <w:top w:val="none" w:sz="0" w:space="0" w:color="auto"/>
        <w:left w:val="none" w:sz="0" w:space="0" w:color="auto"/>
        <w:bottom w:val="none" w:sz="0" w:space="0" w:color="auto"/>
        <w:right w:val="none" w:sz="0" w:space="0" w:color="auto"/>
      </w:divBdr>
    </w:div>
    <w:div w:id="724841949">
      <w:bodyDiv w:val="1"/>
      <w:marLeft w:val="0"/>
      <w:marRight w:val="0"/>
      <w:marTop w:val="0"/>
      <w:marBottom w:val="0"/>
      <w:divBdr>
        <w:top w:val="none" w:sz="0" w:space="0" w:color="auto"/>
        <w:left w:val="none" w:sz="0" w:space="0" w:color="auto"/>
        <w:bottom w:val="none" w:sz="0" w:space="0" w:color="auto"/>
        <w:right w:val="none" w:sz="0" w:space="0" w:color="auto"/>
      </w:divBdr>
      <w:divsChild>
        <w:div w:id="283970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5.jpeg"/><Relationship Id="rId26" Type="http://schemas.openxmlformats.org/officeDocument/2006/relationships/diagramQuickStyle" Target="diagrams/quickStyle2.xml"/><Relationship Id="rId39" Type="http://schemas.openxmlformats.org/officeDocument/2006/relationships/diagramQuickStyle" Target="diagrams/quickStyle3.xml"/><Relationship Id="rId21" Type="http://schemas.openxmlformats.org/officeDocument/2006/relationships/image" Target="media/image8.jpeg"/><Relationship Id="rId34" Type="http://schemas.openxmlformats.org/officeDocument/2006/relationships/image" Target="media/image16.jpeg"/><Relationship Id="rId42" Type="http://schemas.openxmlformats.org/officeDocument/2006/relationships/hyperlink" Target="http://www.curs.ru" TargetMode="External"/><Relationship Id="rId47" Type="http://schemas.openxmlformats.org/officeDocument/2006/relationships/hyperlink" Target="http://www.brandweek.com" TargetMode="External"/><Relationship Id="rId50" Type="http://schemas.openxmlformats.org/officeDocument/2006/relationships/hyperlink" Target="http://www.altimetergroup.com/blog" TargetMode="External"/><Relationship Id="rId55" Type="http://schemas.openxmlformats.org/officeDocument/2006/relationships/hyperlink" Target="http://www.emarketer.com" TargetMode="External"/><Relationship Id="rId63" Type="http://schemas.openxmlformats.org/officeDocument/2006/relationships/hyperlink" Target="http://www.press-service.uz/" TargetMode="External"/><Relationship Id="rId68" Type="http://schemas.openxmlformats.org/officeDocument/2006/relationships/hyperlink" Target="http://www.emarketer.com" TargetMode="External"/><Relationship Id="rId7" Type="http://schemas.openxmlformats.org/officeDocument/2006/relationships/footnotes" Target="footnotes.xml"/><Relationship Id="rId71" Type="http://schemas.openxmlformats.org/officeDocument/2006/relationships/hyperlink" Target="http://www.smartbrief.com/socialmedia/" TargetMode="Externa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image" Target="media/image11.jpeg"/><Relationship Id="rId11" Type="http://schemas.openxmlformats.org/officeDocument/2006/relationships/diagramData" Target="diagrams/data1.xml"/><Relationship Id="rId24" Type="http://schemas.openxmlformats.org/officeDocument/2006/relationships/diagramData" Target="diagrams/data2.xml"/><Relationship Id="rId32" Type="http://schemas.openxmlformats.org/officeDocument/2006/relationships/image" Target="media/image14.png"/><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hyperlink" Target="http://www.adage.com" TargetMode="External"/><Relationship Id="rId53" Type="http://schemas.openxmlformats.org/officeDocument/2006/relationships/hyperlink" Target="http://www.techcrunch.com" TargetMode="External"/><Relationship Id="rId58" Type="http://schemas.openxmlformats.org/officeDocument/2006/relationships/hyperlink" Target="http://www.smartbrief.com/socialmedia/" TargetMode="External"/><Relationship Id="rId66" Type="http://schemas.openxmlformats.org/officeDocument/2006/relationships/hyperlink" Target="http://www.techcrunch.com" TargetMode="External"/><Relationship Id="rId74"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10.jpeg"/><Relationship Id="rId28" Type="http://schemas.microsoft.com/office/2007/relationships/diagramDrawing" Target="diagrams/drawing2.xml"/><Relationship Id="rId36" Type="http://schemas.openxmlformats.org/officeDocument/2006/relationships/image" Target="media/image18.png"/><Relationship Id="rId49" Type="http://schemas.openxmlformats.org/officeDocument/2006/relationships/hyperlink" Target="http://www.smartbrief.com/socialmedia/" TargetMode="External"/><Relationship Id="rId57" Type="http://schemas.openxmlformats.org/officeDocument/2006/relationships/hyperlink" Target="http://www.marketingprofs.com" TargetMode="External"/><Relationship Id="rId61" Type="http://schemas.openxmlformats.org/officeDocument/2006/relationships/hyperlink" Target="javascript:scrollText()"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image" Target="media/image13.jpeg"/><Relationship Id="rId44" Type="http://schemas.openxmlformats.org/officeDocument/2006/relationships/hyperlink" Target="http://www.techcrunch.com" TargetMode="External"/><Relationship Id="rId52" Type="http://schemas.openxmlformats.org/officeDocument/2006/relationships/hyperlink" Target="http://www.mashable.com" TargetMode="External"/><Relationship Id="rId60" Type="http://schemas.openxmlformats.org/officeDocument/2006/relationships/image" Target="media/image15.wmf"/><Relationship Id="rId65" Type="http://schemas.openxmlformats.org/officeDocument/2006/relationships/hyperlink" Target="http://www.mashable.com"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Colors" Target="diagrams/colors1.xml"/><Relationship Id="rId22" Type="http://schemas.openxmlformats.org/officeDocument/2006/relationships/image" Target="media/image9.jpeg"/><Relationship Id="rId27" Type="http://schemas.openxmlformats.org/officeDocument/2006/relationships/diagramColors" Target="diagrams/colors2.xml"/><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hyperlink" Target="http://www.mashable.com" TargetMode="External"/><Relationship Id="rId48" Type="http://schemas.openxmlformats.org/officeDocument/2006/relationships/hyperlink" Target="http://www.marketingprofs.com" TargetMode="External"/><Relationship Id="rId56" Type="http://schemas.openxmlformats.org/officeDocument/2006/relationships/hyperlink" Target="http://www.brandweek.com" TargetMode="External"/><Relationship Id="rId64" Type="http://schemas.openxmlformats.org/officeDocument/2006/relationships/hyperlink" Target="http://www.uza.uz/" TargetMode="External"/><Relationship Id="rId69" Type="http://schemas.openxmlformats.org/officeDocument/2006/relationships/hyperlink" Target="http://www.brandweek.com" TargetMode="External"/><Relationship Id="rId8" Type="http://schemas.openxmlformats.org/officeDocument/2006/relationships/endnotes" Target="endnotes.xml"/><Relationship Id="rId51" Type="http://schemas.openxmlformats.org/officeDocument/2006/relationships/hyperlink" Target="http://www.curs.ru" TargetMode="External"/><Relationship Id="rId72" Type="http://schemas.openxmlformats.org/officeDocument/2006/relationships/hyperlink" Target="http://www.marketingsherpa.com"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image" Target="media/image4.jpeg"/><Relationship Id="rId25" Type="http://schemas.openxmlformats.org/officeDocument/2006/relationships/diagramLayout" Target="diagrams/layout2.xml"/><Relationship Id="rId33" Type="http://schemas.openxmlformats.org/officeDocument/2006/relationships/image" Target="media/image15.jpeg"/><Relationship Id="rId38" Type="http://schemas.openxmlformats.org/officeDocument/2006/relationships/diagramLayout" Target="diagrams/layout3.xml"/><Relationship Id="rId46" Type="http://schemas.openxmlformats.org/officeDocument/2006/relationships/hyperlink" Target="http://www.emarketer.com" TargetMode="External"/><Relationship Id="rId59" Type="http://schemas.openxmlformats.org/officeDocument/2006/relationships/hyperlink" Target="http://www.altimetergroup.com/blog" TargetMode="External"/><Relationship Id="rId67" Type="http://schemas.openxmlformats.org/officeDocument/2006/relationships/hyperlink" Target="http://www.adage.com" TargetMode="External"/><Relationship Id="rId20" Type="http://schemas.openxmlformats.org/officeDocument/2006/relationships/image" Target="media/image7.jpeg"/><Relationship Id="rId41" Type="http://schemas.microsoft.com/office/2007/relationships/diagramDrawing" Target="diagrams/drawing3.xml"/><Relationship Id="rId54" Type="http://schemas.openxmlformats.org/officeDocument/2006/relationships/hyperlink" Target="http://www.adage.com" TargetMode="External"/><Relationship Id="rId62" Type="http://schemas.openxmlformats.org/officeDocument/2006/relationships/hyperlink" Target="http://www.gov.uz/" TargetMode="External"/><Relationship Id="rId70" Type="http://schemas.openxmlformats.org/officeDocument/2006/relationships/hyperlink" Target="http://www.marketingprofs.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urs.ru"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ru-RU"/>
        </a:p>
      </dgm:t>
    </dgm:pt>
    <dgm:pt modelId="{331D54E2-64B8-4259-B649-3044646A3022}">
      <dgm:prSet phldrT="[Текст]" custT="1"/>
      <dgm:spPr>
        <a:xfrm>
          <a:off x="0" y="1245"/>
          <a:ext cx="1690954" cy="5990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Ф</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4403" y="-1202297"/>
          <a:ext cx="479243" cy="30061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 этинг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30252"/>
          <a:ext cx="1690954" cy="599053"/>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С</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4403" y="-573291"/>
          <a:ext cx="479243" cy="3006140"/>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баёнига сабаб кўрсатинг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9258"/>
          <a:ext cx="1690954" cy="599053"/>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М</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4403" y="55715"/>
          <a:ext cx="479243" cy="3006140"/>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кўрсатган сабабингизни исботлаб мисол келтиринг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8265"/>
          <a:ext cx="1690954" cy="599053"/>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У</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4403" y="684722"/>
          <a:ext cx="479243" cy="3006140"/>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умумлаштиринг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2CAE99B1-B5E6-4367-9AF9-C543873A6519}" srcId="{C55764F2-6D4C-4926-A2AB-ED5D8D8277B5}" destId="{ACBEB3A7-AFE0-4F8A-9575-376B044FAC1C}" srcOrd="2" destOrd="0" parTransId="{C052A257-91F2-4FB9-89EA-E690D917BE2A}" sibTransId="{C42626E6-B687-4A22-B9C6-75FE1F653E8C}"/>
    <dgm:cxn modelId="{8A585AA1-DD07-49B8-98E2-99A3CF7B847E}" type="presOf" srcId="{7855D256-A385-4DE5-94FB-6493209F5E1D}" destId="{DB3BD4A6-CE54-40CB-9079-77EAF6615C68}" srcOrd="0" destOrd="0" presId="urn:microsoft.com/office/officeart/2005/8/layout/vList5"/>
    <dgm:cxn modelId="{D371C078-20E0-4A3A-8F78-E7369B8C4A06}" srcId="{C55764F2-6D4C-4926-A2AB-ED5D8D8277B5}" destId="{331D54E2-64B8-4259-B649-3044646A3022}" srcOrd="0" destOrd="0" parTransId="{977C0BAC-E2F7-4F04-A86F-0622CC3B122E}" sibTransId="{22D878C5-876F-4F9B-8573-BE28797D5A63}"/>
    <dgm:cxn modelId="{448E3CC2-7760-411D-BEC7-B1800CD64C97}" type="presOf" srcId="{C55764F2-6D4C-4926-A2AB-ED5D8D8277B5}" destId="{FAA95E13-C8A0-4579-BF90-3696D9611A9B}" srcOrd="0" destOrd="0" presId="urn:microsoft.com/office/officeart/2005/8/layout/vList5"/>
    <dgm:cxn modelId="{DA74195D-11D2-4798-A4CE-449D26CFF75F}" srcId="{5D9E01FB-1BBC-4488-9713-EA0570231BFC}" destId="{3DD10727-1F59-4A5E-BD43-DFE0EE47AF08}" srcOrd="0" destOrd="0" parTransId="{C7B34282-DE7B-4A9C-9EED-688F23925EED}" sibTransId="{5CA3B37E-C5AB-4CED-9173-5B4F9C468D77}"/>
    <dgm:cxn modelId="{A64C4EF7-B644-46BD-A11F-B7D96D9A65FC}" srcId="{331D54E2-64B8-4259-B649-3044646A3022}" destId="{7855D256-A385-4DE5-94FB-6493209F5E1D}" srcOrd="0" destOrd="0" parTransId="{3B637E52-641B-4B69-B924-CC99584F0A79}" sibTransId="{BBF88FAD-B3D1-494A-929D-CC9AF8E018D6}"/>
    <dgm:cxn modelId="{86AEF99A-67F6-4E31-BB76-04C7A5437B49}" type="presOf" srcId="{ACBEB3A7-AFE0-4F8A-9575-376B044FAC1C}" destId="{1C1129EC-8A64-4161-B752-C72A0637DD4A}" srcOrd="0" destOrd="0" presId="urn:microsoft.com/office/officeart/2005/8/layout/vList5"/>
    <dgm:cxn modelId="{82A47706-55EA-48EC-AADF-E7861E08E26E}" type="presOf" srcId="{3DD10727-1F59-4A5E-BD43-DFE0EE47AF08}" destId="{AF032F9B-CA15-48E6-84CD-C3A2C0FC8DD8}" srcOrd="0" destOrd="0" presId="urn:microsoft.com/office/officeart/2005/8/layout/vList5"/>
    <dgm:cxn modelId="{3B5A7D5B-1193-4F07-8D49-1BFC8BD4C297}" srcId="{C55764F2-6D4C-4926-A2AB-ED5D8D8277B5}" destId="{5D9E01FB-1BBC-4488-9713-EA0570231BFC}" srcOrd="1" destOrd="0" parTransId="{3C7AC3C9-D0F7-426F-9B7D-6C2713764F7D}" sibTransId="{B479A743-45DF-42F6-8AE2-AFF6E1FE9D75}"/>
    <dgm:cxn modelId="{BCF48433-2FA0-4913-A181-A99718F0DD45}" srcId="{ACBEB3A7-AFE0-4F8A-9575-376B044FAC1C}" destId="{5A04C71F-14AC-4711-9A0F-FC673D23BC0B}" srcOrd="0" destOrd="0" parTransId="{E53158BD-5CA1-4DED-9FBC-30DAC74948F2}" sibTransId="{41F4A581-5B50-4E08-8920-7768F4681809}"/>
    <dgm:cxn modelId="{410CB14C-5BC3-4ED7-8BC7-78A9F9A0998E}" type="presOf" srcId="{D2F72D86-3124-4693-8938-BE410A4C5DED}" destId="{2ADB9CD9-A1D8-473F-A699-25AF49649525}" srcOrd="0" destOrd="0" presId="urn:microsoft.com/office/officeart/2005/8/layout/vList5"/>
    <dgm:cxn modelId="{53F39153-1251-448E-B118-C04A903DF658}" type="presOf" srcId="{5D9E01FB-1BBC-4488-9713-EA0570231BFC}" destId="{235C06E1-F103-4722-BA16-F9D396C6AE37}" srcOrd="0" destOrd="0" presId="urn:microsoft.com/office/officeart/2005/8/layout/vList5"/>
    <dgm:cxn modelId="{FAB69FAB-9AB2-4C67-89F6-CF17B9F800B2}" type="presOf" srcId="{99826EA1-1D36-4D68-ACE0-314F24B7C3AD}" destId="{CC71C534-1EC4-4F42-9179-E10B0EE5D934}" srcOrd="0" destOrd="0" presId="urn:microsoft.com/office/officeart/2005/8/layout/vList5"/>
    <dgm:cxn modelId="{B7D0B2B3-301A-480B-8243-0F23C0C0AEB5}" srcId="{99826EA1-1D36-4D68-ACE0-314F24B7C3AD}" destId="{D2F72D86-3124-4693-8938-BE410A4C5DED}" srcOrd="0" destOrd="0" parTransId="{CE5B6BE6-197A-4223-B842-2F0BB0AEFCD5}" sibTransId="{ADF4324F-215B-441F-8AD3-A52F02EB5537}"/>
    <dgm:cxn modelId="{B827B66F-CF5F-4925-8778-80D2B505084E}" type="presOf" srcId="{5A04C71F-14AC-4711-9A0F-FC673D23BC0B}" destId="{DD1C37D5-6B6A-4A17-96F9-20E521D5E028}" srcOrd="0" destOrd="0" presId="urn:microsoft.com/office/officeart/2005/8/layout/vList5"/>
    <dgm:cxn modelId="{EB322648-FB9C-470E-8EE8-055DA9C72D25}" type="presOf" srcId="{331D54E2-64B8-4259-B649-3044646A3022}" destId="{0164841E-CB54-4022-A867-A06A855BF0A3}" srcOrd="0" destOrd="0" presId="urn:microsoft.com/office/officeart/2005/8/layout/vList5"/>
    <dgm:cxn modelId="{414FB324-23A8-4727-89B5-3A874A10C15C}" srcId="{C55764F2-6D4C-4926-A2AB-ED5D8D8277B5}" destId="{99826EA1-1D36-4D68-ACE0-314F24B7C3AD}" srcOrd="3" destOrd="0" parTransId="{6BDD7AAF-0CE4-406A-90CF-DA9E6C2A0F2C}" sibTransId="{B9501AA0-F9B5-4647-B6BE-6949C487D4B2}"/>
    <dgm:cxn modelId="{F571C4D8-3589-46DD-AD02-DC92A40AB918}" type="presParOf" srcId="{FAA95E13-C8A0-4579-BF90-3696D9611A9B}" destId="{784DBEB4-35AF-4403-8EEF-9107D811BD80}" srcOrd="0" destOrd="0" presId="urn:microsoft.com/office/officeart/2005/8/layout/vList5"/>
    <dgm:cxn modelId="{F80FE40C-C38B-4B2D-B78C-5A5135E707B4}" type="presParOf" srcId="{784DBEB4-35AF-4403-8EEF-9107D811BD80}" destId="{0164841E-CB54-4022-A867-A06A855BF0A3}" srcOrd="0" destOrd="0" presId="urn:microsoft.com/office/officeart/2005/8/layout/vList5"/>
    <dgm:cxn modelId="{B0EBBC25-B769-40AE-9A68-CD134843B269}" type="presParOf" srcId="{784DBEB4-35AF-4403-8EEF-9107D811BD80}" destId="{DB3BD4A6-CE54-40CB-9079-77EAF6615C68}" srcOrd="1" destOrd="0" presId="urn:microsoft.com/office/officeart/2005/8/layout/vList5"/>
    <dgm:cxn modelId="{C9C47B38-3B16-40E6-B68E-33FF973EEF18}" type="presParOf" srcId="{FAA95E13-C8A0-4579-BF90-3696D9611A9B}" destId="{D4D6B9C2-0CD1-445A-91E7-DEAE296EE80F}" srcOrd="1" destOrd="0" presId="urn:microsoft.com/office/officeart/2005/8/layout/vList5"/>
    <dgm:cxn modelId="{B84F32EF-7A7D-4CB3-B1D0-1AF7D2A4252B}" type="presParOf" srcId="{FAA95E13-C8A0-4579-BF90-3696D9611A9B}" destId="{B1F17D48-AC47-4CFD-AA02-873FA1C0D61B}" srcOrd="2" destOrd="0" presId="urn:microsoft.com/office/officeart/2005/8/layout/vList5"/>
    <dgm:cxn modelId="{93EE9DAC-89F4-4F20-9424-8952ECA2C537}" type="presParOf" srcId="{B1F17D48-AC47-4CFD-AA02-873FA1C0D61B}" destId="{235C06E1-F103-4722-BA16-F9D396C6AE37}" srcOrd="0" destOrd="0" presId="urn:microsoft.com/office/officeart/2005/8/layout/vList5"/>
    <dgm:cxn modelId="{6BF33847-0C61-4EFD-A66B-2F01AF630DEC}" type="presParOf" srcId="{B1F17D48-AC47-4CFD-AA02-873FA1C0D61B}" destId="{AF032F9B-CA15-48E6-84CD-C3A2C0FC8DD8}" srcOrd="1" destOrd="0" presId="urn:microsoft.com/office/officeart/2005/8/layout/vList5"/>
    <dgm:cxn modelId="{7B40FF4A-59F0-4CA2-B14B-941F5DD0956A}" type="presParOf" srcId="{FAA95E13-C8A0-4579-BF90-3696D9611A9B}" destId="{C4FFFA00-4DA3-4256-A177-B94E85FEF085}" srcOrd="3" destOrd="0" presId="urn:microsoft.com/office/officeart/2005/8/layout/vList5"/>
    <dgm:cxn modelId="{1E59742B-4DA2-4BCA-83C8-1E0217F786DA}" type="presParOf" srcId="{FAA95E13-C8A0-4579-BF90-3696D9611A9B}" destId="{993C4261-3A0F-4ED7-A7FB-2F2FA1D5B2A6}" srcOrd="4" destOrd="0" presId="urn:microsoft.com/office/officeart/2005/8/layout/vList5"/>
    <dgm:cxn modelId="{2594D784-D29B-4419-9645-BE71208F31F2}" type="presParOf" srcId="{993C4261-3A0F-4ED7-A7FB-2F2FA1D5B2A6}" destId="{1C1129EC-8A64-4161-B752-C72A0637DD4A}" srcOrd="0" destOrd="0" presId="urn:microsoft.com/office/officeart/2005/8/layout/vList5"/>
    <dgm:cxn modelId="{D39FCB84-9892-44C8-8082-F6BC08EC054C}" type="presParOf" srcId="{993C4261-3A0F-4ED7-A7FB-2F2FA1D5B2A6}" destId="{DD1C37D5-6B6A-4A17-96F9-20E521D5E028}" srcOrd="1" destOrd="0" presId="urn:microsoft.com/office/officeart/2005/8/layout/vList5"/>
    <dgm:cxn modelId="{D3683E71-1483-421C-A264-1F8B77D0785D}" type="presParOf" srcId="{FAA95E13-C8A0-4579-BF90-3696D9611A9B}" destId="{DE50FE2F-D02D-446A-B06E-D4E93B56251A}" srcOrd="5" destOrd="0" presId="urn:microsoft.com/office/officeart/2005/8/layout/vList5"/>
    <dgm:cxn modelId="{42D47F6D-99C2-4F73-9192-F65028084614}" type="presParOf" srcId="{FAA95E13-C8A0-4579-BF90-3696D9611A9B}" destId="{9956D062-30BA-4289-89F0-D6893209D9EA}" srcOrd="6" destOrd="0" presId="urn:microsoft.com/office/officeart/2005/8/layout/vList5"/>
    <dgm:cxn modelId="{1C6A28E8-9475-4354-828B-5F07DF0AC4AE}" type="presParOf" srcId="{9956D062-30BA-4289-89F0-D6893209D9EA}" destId="{CC71C534-1EC4-4F42-9179-E10B0EE5D934}" srcOrd="0" destOrd="0" presId="urn:microsoft.com/office/officeart/2005/8/layout/vList5"/>
    <dgm:cxn modelId="{83620D33-89D4-4E7C-92AF-69E2A57780C9}"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ru-RU"/>
        </a:p>
      </dgm:t>
    </dgm:pt>
    <dgm:pt modelId="{331D54E2-64B8-4259-B649-3044646A3022}">
      <dgm:prSet phldrT="[Текст]" custT="1"/>
      <dgm:spPr>
        <a:xfrm>
          <a:off x="0" y="1245"/>
          <a:ext cx="1690954" cy="5990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600" b="1">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4403" y="-1202297"/>
          <a:ext cx="479243" cy="30061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30252"/>
          <a:ext cx="1690954" cy="599053"/>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4403" y="-573291"/>
          <a:ext cx="479243" cy="3006140"/>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9258"/>
          <a:ext cx="1690954" cy="599053"/>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a:solidFill>
                <a:sysClr val="window" lastClr="FFFFFF"/>
              </a:solidFill>
              <a:latin typeface="Times New Roman" panose="02020603050405020304" pitchFamily="18" charset="0"/>
              <a:ea typeface="+mn-ea"/>
              <a:cs typeface="Times New Roman" panose="02020603050405020304" pitchFamily="18" charset="0"/>
            </a:rPr>
            <a:t>y</a:t>
          </a:r>
          <a:r>
            <a:rPr lang="uz-Cyrl-UZ" sz="1400" b="1">
              <a:solidFill>
                <a:sysClr val="window" lastClr="FFFFFF"/>
              </a:solidFill>
              <a:latin typeface="Times New Roman" panose="02020603050405020304" pitchFamily="18" charset="0"/>
              <a:ea typeface="+mn-ea"/>
              <a:cs typeface="Times New Roman" panose="02020603050405020304" pitchFamily="18" charset="0"/>
            </a:rPr>
            <a:t>)</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4403" y="69378"/>
          <a:ext cx="479243" cy="3006140"/>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8265"/>
          <a:ext cx="1690954" cy="599053"/>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T – (t</a:t>
          </a:r>
          <a:r>
            <a:rPr lang="en-US" sz="1400" b="1">
              <a:solidFill>
                <a:sysClr val="window" lastClr="FFFFFF"/>
              </a:solidFill>
              <a:latin typeface="Times New Roman" panose="02020603050405020304" pitchFamily="18" charset="0"/>
              <a:ea typeface="+mn-ea"/>
              <a:cs typeface="Times New Roman" panose="02020603050405020304" pitchFamily="18" charset="0"/>
            </a:rPr>
            <a:t>h</a:t>
          </a:r>
          <a:r>
            <a:rPr lang="uz-Cyrl-UZ" sz="1400" b="1">
              <a:solidFill>
                <a:sysClr val="window" lastClr="FFFFFF"/>
              </a:solidFill>
              <a:latin typeface="Times New Roman" panose="02020603050405020304" pitchFamily="18" charset="0"/>
              <a:ea typeface="+mn-ea"/>
              <a:cs typeface="Times New Roman" panose="02020603050405020304" pitchFamily="18" charset="0"/>
            </a:rPr>
            <a:t>reat) </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4403" y="684722"/>
          <a:ext cx="479243" cy="3006140"/>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custLinFactNeighborY="2851">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2CAE99B1-B5E6-4367-9AF9-C543873A6519}" srcId="{C55764F2-6D4C-4926-A2AB-ED5D8D8277B5}" destId="{ACBEB3A7-AFE0-4F8A-9575-376B044FAC1C}" srcOrd="2" destOrd="0" parTransId="{C052A257-91F2-4FB9-89EA-E690D917BE2A}" sibTransId="{C42626E6-B687-4A22-B9C6-75FE1F653E8C}"/>
    <dgm:cxn modelId="{7749E2A9-7E9D-4803-A033-EAB5EDED526E}" type="presOf" srcId="{3DD10727-1F59-4A5E-BD43-DFE0EE47AF08}" destId="{AF032F9B-CA15-48E6-84CD-C3A2C0FC8DD8}" srcOrd="0" destOrd="0" presId="urn:microsoft.com/office/officeart/2005/8/layout/vList5"/>
    <dgm:cxn modelId="{D371C078-20E0-4A3A-8F78-E7369B8C4A06}" srcId="{C55764F2-6D4C-4926-A2AB-ED5D8D8277B5}" destId="{331D54E2-64B8-4259-B649-3044646A3022}" srcOrd="0" destOrd="0" parTransId="{977C0BAC-E2F7-4F04-A86F-0622CC3B122E}" sibTransId="{22D878C5-876F-4F9B-8573-BE28797D5A63}"/>
    <dgm:cxn modelId="{B7D0B2B3-301A-480B-8243-0F23C0C0AEB5}" srcId="{99826EA1-1D36-4D68-ACE0-314F24B7C3AD}" destId="{D2F72D86-3124-4693-8938-BE410A4C5DED}" srcOrd="0" destOrd="0" parTransId="{CE5B6BE6-197A-4223-B842-2F0BB0AEFCD5}" sibTransId="{ADF4324F-215B-441F-8AD3-A52F02EB5537}"/>
    <dgm:cxn modelId="{9E112825-2973-4850-AD7E-8B6CF0CFA6E5}" type="presOf" srcId="{C55764F2-6D4C-4926-A2AB-ED5D8D8277B5}" destId="{FAA95E13-C8A0-4579-BF90-3696D9611A9B}" srcOrd="0" destOrd="0" presId="urn:microsoft.com/office/officeart/2005/8/layout/vList5"/>
    <dgm:cxn modelId="{DA74195D-11D2-4798-A4CE-449D26CFF75F}" srcId="{5D9E01FB-1BBC-4488-9713-EA0570231BFC}" destId="{3DD10727-1F59-4A5E-BD43-DFE0EE47AF08}" srcOrd="0" destOrd="0" parTransId="{C7B34282-DE7B-4A9C-9EED-688F23925EED}" sibTransId="{5CA3B37E-C5AB-4CED-9173-5B4F9C468D77}"/>
    <dgm:cxn modelId="{A64C4EF7-B644-46BD-A11F-B7D96D9A65FC}" srcId="{331D54E2-64B8-4259-B649-3044646A3022}" destId="{7855D256-A385-4DE5-94FB-6493209F5E1D}" srcOrd="0" destOrd="0" parTransId="{3B637E52-641B-4B69-B924-CC99584F0A79}" sibTransId="{BBF88FAD-B3D1-494A-929D-CC9AF8E018D6}"/>
    <dgm:cxn modelId="{CC5B5B30-EBD4-4117-BE19-7D2F410BF15E}" type="presOf" srcId="{5D9E01FB-1BBC-4488-9713-EA0570231BFC}" destId="{235C06E1-F103-4722-BA16-F9D396C6AE37}" srcOrd="0" destOrd="0" presId="urn:microsoft.com/office/officeart/2005/8/layout/vList5"/>
    <dgm:cxn modelId="{CA7D51B3-8122-4645-AD30-7A0856A9B3E8}" type="presOf" srcId="{99826EA1-1D36-4D68-ACE0-314F24B7C3AD}" destId="{CC71C534-1EC4-4F42-9179-E10B0EE5D934}" srcOrd="0" destOrd="0" presId="urn:microsoft.com/office/officeart/2005/8/layout/vList5"/>
    <dgm:cxn modelId="{FF43B183-E1C8-48D4-A54E-878C48A4618C}" type="presOf" srcId="{ACBEB3A7-AFE0-4F8A-9575-376B044FAC1C}" destId="{1C1129EC-8A64-4161-B752-C72A0637DD4A}" srcOrd="0" destOrd="0" presId="urn:microsoft.com/office/officeart/2005/8/layout/vList5"/>
    <dgm:cxn modelId="{875D2C32-849D-48AB-A2A0-582844201A88}" type="presOf" srcId="{7855D256-A385-4DE5-94FB-6493209F5E1D}" destId="{DB3BD4A6-CE54-40CB-9079-77EAF6615C68}" srcOrd="0" destOrd="0" presId="urn:microsoft.com/office/officeart/2005/8/layout/vList5"/>
    <dgm:cxn modelId="{3B5A7D5B-1193-4F07-8D49-1BFC8BD4C297}" srcId="{C55764F2-6D4C-4926-A2AB-ED5D8D8277B5}" destId="{5D9E01FB-1BBC-4488-9713-EA0570231BFC}" srcOrd="1" destOrd="0" parTransId="{3C7AC3C9-D0F7-426F-9B7D-6C2713764F7D}" sibTransId="{B479A743-45DF-42F6-8AE2-AFF6E1FE9D75}"/>
    <dgm:cxn modelId="{101C6BD9-73AC-450F-B8D3-A4773E92DCB5}" type="presOf" srcId="{D2F72D86-3124-4693-8938-BE410A4C5DED}" destId="{2ADB9CD9-A1D8-473F-A699-25AF49649525}" srcOrd="0" destOrd="0" presId="urn:microsoft.com/office/officeart/2005/8/layout/vList5"/>
    <dgm:cxn modelId="{BCF48433-2FA0-4913-A181-A99718F0DD45}" srcId="{ACBEB3A7-AFE0-4F8A-9575-376B044FAC1C}" destId="{5A04C71F-14AC-4711-9A0F-FC673D23BC0B}" srcOrd="0" destOrd="0" parTransId="{E53158BD-5CA1-4DED-9FBC-30DAC74948F2}" sibTransId="{41F4A581-5B50-4E08-8920-7768F4681809}"/>
    <dgm:cxn modelId="{414FB324-23A8-4727-89B5-3A874A10C15C}" srcId="{C55764F2-6D4C-4926-A2AB-ED5D8D8277B5}" destId="{99826EA1-1D36-4D68-ACE0-314F24B7C3AD}" srcOrd="3" destOrd="0" parTransId="{6BDD7AAF-0CE4-406A-90CF-DA9E6C2A0F2C}" sibTransId="{B9501AA0-F9B5-4647-B6BE-6949C487D4B2}"/>
    <dgm:cxn modelId="{0D8DCF77-DF4D-4AAE-9A01-D12B61951035}" type="presOf" srcId="{331D54E2-64B8-4259-B649-3044646A3022}" destId="{0164841E-CB54-4022-A867-A06A855BF0A3}" srcOrd="0" destOrd="0" presId="urn:microsoft.com/office/officeart/2005/8/layout/vList5"/>
    <dgm:cxn modelId="{8621D7D0-8684-46D0-8431-38D654969BEC}" type="presOf" srcId="{5A04C71F-14AC-4711-9A0F-FC673D23BC0B}" destId="{DD1C37D5-6B6A-4A17-96F9-20E521D5E028}" srcOrd="0" destOrd="0" presId="urn:microsoft.com/office/officeart/2005/8/layout/vList5"/>
    <dgm:cxn modelId="{8A73967C-820F-4144-B74F-C28A0CEC81B5}" type="presParOf" srcId="{FAA95E13-C8A0-4579-BF90-3696D9611A9B}" destId="{784DBEB4-35AF-4403-8EEF-9107D811BD80}" srcOrd="0" destOrd="0" presId="urn:microsoft.com/office/officeart/2005/8/layout/vList5"/>
    <dgm:cxn modelId="{241F1E90-DF4B-45FB-95BA-E9C2DDED8625}" type="presParOf" srcId="{784DBEB4-35AF-4403-8EEF-9107D811BD80}" destId="{0164841E-CB54-4022-A867-A06A855BF0A3}" srcOrd="0" destOrd="0" presId="urn:microsoft.com/office/officeart/2005/8/layout/vList5"/>
    <dgm:cxn modelId="{332350EF-AD00-47C3-957A-53B1AB6DDCEF}" type="presParOf" srcId="{784DBEB4-35AF-4403-8EEF-9107D811BD80}" destId="{DB3BD4A6-CE54-40CB-9079-77EAF6615C68}" srcOrd="1" destOrd="0" presId="urn:microsoft.com/office/officeart/2005/8/layout/vList5"/>
    <dgm:cxn modelId="{A74AD389-C00E-476E-9416-6ADF34D4CE78}" type="presParOf" srcId="{FAA95E13-C8A0-4579-BF90-3696D9611A9B}" destId="{D4D6B9C2-0CD1-445A-91E7-DEAE296EE80F}" srcOrd="1" destOrd="0" presId="urn:microsoft.com/office/officeart/2005/8/layout/vList5"/>
    <dgm:cxn modelId="{E7C85236-AE22-4DE2-90D8-255CBE045DA0}" type="presParOf" srcId="{FAA95E13-C8A0-4579-BF90-3696D9611A9B}" destId="{B1F17D48-AC47-4CFD-AA02-873FA1C0D61B}" srcOrd="2" destOrd="0" presId="urn:microsoft.com/office/officeart/2005/8/layout/vList5"/>
    <dgm:cxn modelId="{03DEFACA-A06B-49AD-AF75-C7306612148A}" type="presParOf" srcId="{B1F17D48-AC47-4CFD-AA02-873FA1C0D61B}" destId="{235C06E1-F103-4722-BA16-F9D396C6AE37}" srcOrd="0" destOrd="0" presId="urn:microsoft.com/office/officeart/2005/8/layout/vList5"/>
    <dgm:cxn modelId="{052A3B78-935F-49A9-AD39-EAAC840F4FB3}" type="presParOf" srcId="{B1F17D48-AC47-4CFD-AA02-873FA1C0D61B}" destId="{AF032F9B-CA15-48E6-84CD-C3A2C0FC8DD8}" srcOrd="1" destOrd="0" presId="urn:microsoft.com/office/officeart/2005/8/layout/vList5"/>
    <dgm:cxn modelId="{1E67E2B1-E0CA-46B5-8C5A-74D29FC109E4}" type="presParOf" srcId="{FAA95E13-C8A0-4579-BF90-3696D9611A9B}" destId="{C4FFFA00-4DA3-4256-A177-B94E85FEF085}" srcOrd="3" destOrd="0" presId="urn:microsoft.com/office/officeart/2005/8/layout/vList5"/>
    <dgm:cxn modelId="{7FC17380-3FB3-4669-9DD0-F62FD877151C}" type="presParOf" srcId="{FAA95E13-C8A0-4579-BF90-3696D9611A9B}" destId="{993C4261-3A0F-4ED7-A7FB-2F2FA1D5B2A6}" srcOrd="4" destOrd="0" presId="urn:microsoft.com/office/officeart/2005/8/layout/vList5"/>
    <dgm:cxn modelId="{7055E2D6-1A95-4A64-9F6C-A89202B7D97B}" type="presParOf" srcId="{993C4261-3A0F-4ED7-A7FB-2F2FA1D5B2A6}" destId="{1C1129EC-8A64-4161-B752-C72A0637DD4A}" srcOrd="0" destOrd="0" presId="urn:microsoft.com/office/officeart/2005/8/layout/vList5"/>
    <dgm:cxn modelId="{A742E8E4-6EB7-4F2D-8943-D8D53F7E6218}" type="presParOf" srcId="{993C4261-3A0F-4ED7-A7FB-2F2FA1D5B2A6}" destId="{DD1C37D5-6B6A-4A17-96F9-20E521D5E028}" srcOrd="1" destOrd="0" presId="urn:microsoft.com/office/officeart/2005/8/layout/vList5"/>
    <dgm:cxn modelId="{FAC1D51E-F814-4351-A16C-88206379D1B9}" type="presParOf" srcId="{FAA95E13-C8A0-4579-BF90-3696D9611A9B}" destId="{DE50FE2F-D02D-446A-B06E-D4E93B56251A}" srcOrd="5" destOrd="0" presId="urn:microsoft.com/office/officeart/2005/8/layout/vList5"/>
    <dgm:cxn modelId="{87D02505-4608-4CFD-AD4E-FE7033EBBEF2}" type="presParOf" srcId="{FAA95E13-C8A0-4579-BF90-3696D9611A9B}" destId="{9956D062-30BA-4289-89F0-D6893209D9EA}" srcOrd="6" destOrd="0" presId="urn:microsoft.com/office/officeart/2005/8/layout/vList5"/>
    <dgm:cxn modelId="{53353D44-E5C6-4E9C-A9B5-324214B934DA}" type="presParOf" srcId="{9956D062-30BA-4289-89F0-D6893209D9EA}" destId="{CC71C534-1EC4-4F42-9179-E10B0EE5D934}" srcOrd="0" destOrd="0" presId="urn:microsoft.com/office/officeart/2005/8/layout/vList5"/>
    <dgm:cxn modelId="{15259F0F-A009-4D4C-ABF6-D604F7BEF9D1}"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8743BC-9B42-4BC6-B836-28442148FB31}" type="doc">
      <dgm:prSet loTypeId="urn:microsoft.com/office/officeart/2005/8/layout/list1" loCatId="list" qsTypeId="urn:microsoft.com/office/officeart/2005/8/quickstyle/simple4" qsCatId="simple" csTypeId="urn:microsoft.com/office/officeart/2005/8/colors/colorful1" csCatId="colorful" phldr="1"/>
      <dgm:spPr/>
      <dgm:t>
        <a:bodyPr/>
        <a:lstStyle/>
        <a:p>
          <a:endParaRPr lang="ru-RU"/>
        </a:p>
      </dgm:t>
    </dgm:pt>
    <dgm:pt modelId="{27716549-DFE9-46C9-AD5F-953753AE5D20}">
      <dgm:prSet custT="1"/>
      <dgm:spPr>
        <a:xfrm>
          <a:off x="286416" y="5276"/>
          <a:ext cx="4224601" cy="576177"/>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Кейсни бажариш босқчилари ва топшириқлар:</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FD04F769-6A1F-400D-8569-4C55E2AB83DE}" type="parTrans" cxnId="{21DF4436-1296-43EE-BAD4-CC99DF257054}">
      <dgm:prSet/>
      <dgm:spPr/>
      <dgm:t>
        <a:bodyPr/>
        <a:lstStyle/>
        <a:p>
          <a:endParaRPr lang="ru-RU">
            <a:latin typeface="Times New Roman" panose="02020603050405020304" pitchFamily="18" charset="0"/>
            <a:cs typeface="Times New Roman" panose="02020603050405020304" pitchFamily="18" charset="0"/>
          </a:endParaRPr>
        </a:p>
      </dgm:t>
    </dgm:pt>
    <dgm:pt modelId="{C6D176D2-760C-4186-8202-4427C7004340}" type="sibTrans" cxnId="{21DF4436-1296-43EE-BAD4-CC99DF257054}">
      <dgm:prSet/>
      <dgm:spPr/>
      <dgm:t>
        <a:bodyPr/>
        <a:lstStyle/>
        <a:p>
          <a:endParaRPr lang="ru-RU">
            <a:latin typeface="Times New Roman" panose="02020603050405020304" pitchFamily="18" charset="0"/>
            <a:cs typeface="Times New Roman" panose="02020603050405020304" pitchFamily="18" charset="0"/>
          </a:endParaRPr>
        </a:p>
      </dgm:t>
    </dgm:pt>
    <dgm:pt modelId="{551C5F10-9DAC-456D-A114-83B49E422C55}">
      <dgm:prSet custT="1"/>
      <dgm:spPr>
        <a:xfrm>
          <a:off x="0" y="123893"/>
          <a:ext cx="5728335" cy="1513575"/>
        </a:xfr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gm:spPr>
      <dgm:t>
        <a:bodyPr/>
        <a:lstStyle/>
        <a:p>
          <a:pPr algn="just">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Кейсдаги муаммони келтириб чиқарган асосий сабабларни белгиланг(индивидуал ва кичик гуруҳда).</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10003B3-7A0C-4E72-93FF-CE77B3412F75}" type="parTrans" cxnId="{6B45167B-63F6-4786-A062-0B17CC96CA43}">
      <dgm:prSet/>
      <dgm:spPr/>
      <dgm:t>
        <a:bodyPr/>
        <a:lstStyle/>
        <a:p>
          <a:endParaRPr lang="ru-RU">
            <a:latin typeface="Times New Roman" panose="02020603050405020304" pitchFamily="18" charset="0"/>
            <a:cs typeface="Times New Roman" panose="02020603050405020304" pitchFamily="18" charset="0"/>
          </a:endParaRPr>
        </a:p>
      </dgm:t>
    </dgm:pt>
    <dgm:pt modelId="{61812FAF-3099-472E-9A6F-E909AC85BE57}" type="sibTrans" cxnId="{6B45167B-63F6-4786-A062-0B17CC96CA43}">
      <dgm:prSet/>
      <dgm:spPr/>
      <dgm:t>
        <a:bodyPr/>
        <a:lstStyle/>
        <a:p>
          <a:endParaRPr lang="ru-RU">
            <a:latin typeface="Times New Roman" panose="02020603050405020304" pitchFamily="18" charset="0"/>
            <a:cs typeface="Times New Roman" panose="02020603050405020304" pitchFamily="18" charset="0"/>
          </a:endParaRPr>
        </a:p>
      </dgm:t>
    </dgm:pt>
    <dgm:pt modelId="{11FF4C27-1F61-4967-991C-9268DCD73B0F}">
      <dgm:prSet custT="1"/>
      <dgm:spPr>
        <a:xfrm>
          <a:off x="0" y="123893"/>
          <a:ext cx="5728335" cy="1513575"/>
        </a:xfr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gm:spPr>
      <dgm:t>
        <a:bodyPr/>
        <a:lstStyle/>
        <a:p>
          <a:pPr algn="just">
            <a:buChar char="•"/>
          </a:pPr>
          <a:r>
            <a:rPr lang="ru-RU" sz="1400">
              <a:latin typeface="Times New Roman" pitchFamily="18" charset="0"/>
              <a:cs typeface="Times New Roman" pitchFamily="18" charset="0"/>
            </a:rPr>
            <a:t>Маҳсулот сифати назорати моделини </a:t>
          </a: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кетма-кетлигини белгиланг (жуфтликлардаги иш).</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080C89A-1F8B-425A-A3A3-AE94BBE80109}" type="parTrans" cxnId="{5F74BBFA-469B-4B20-814C-6898B89493DF}">
      <dgm:prSet/>
      <dgm:spPr/>
      <dgm:t>
        <a:bodyPr/>
        <a:lstStyle/>
        <a:p>
          <a:endParaRPr lang="ru-RU">
            <a:latin typeface="Times New Roman" panose="02020603050405020304" pitchFamily="18" charset="0"/>
            <a:cs typeface="Times New Roman" panose="02020603050405020304" pitchFamily="18" charset="0"/>
          </a:endParaRPr>
        </a:p>
      </dgm:t>
    </dgm:pt>
    <dgm:pt modelId="{8A99CA91-22BC-4976-BED6-9FFAF7A7F591}" type="sibTrans" cxnId="{5F74BBFA-469B-4B20-814C-6898B89493DF}">
      <dgm:prSet/>
      <dgm:spPr/>
      <dgm:t>
        <a:bodyPr/>
        <a:lstStyle/>
        <a:p>
          <a:endParaRPr lang="ru-RU">
            <a:latin typeface="Times New Roman" panose="02020603050405020304" pitchFamily="18" charset="0"/>
            <a:cs typeface="Times New Roman" panose="02020603050405020304" pitchFamily="18" charset="0"/>
          </a:endParaRPr>
        </a:p>
      </dgm:t>
    </dgm:pt>
    <dgm:pt modelId="{363F6220-1570-4A1F-8FE9-7D301770B41A}" type="pres">
      <dgm:prSet presAssocID="{808743BC-9B42-4BC6-B836-28442148FB31}" presName="linear" presStyleCnt="0">
        <dgm:presLayoutVars>
          <dgm:dir/>
          <dgm:animLvl val="lvl"/>
          <dgm:resizeHandles val="exact"/>
        </dgm:presLayoutVars>
      </dgm:prSet>
      <dgm:spPr/>
      <dgm:t>
        <a:bodyPr/>
        <a:lstStyle/>
        <a:p>
          <a:endParaRPr lang="ru-RU"/>
        </a:p>
      </dgm:t>
    </dgm:pt>
    <dgm:pt modelId="{53CC91E2-841D-42B1-9337-C422C21B9FEC}" type="pres">
      <dgm:prSet presAssocID="{27716549-DFE9-46C9-AD5F-953753AE5D20}" presName="parentLin" presStyleCnt="0"/>
      <dgm:spPr/>
    </dgm:pt>
    <dgm:pt modelId="{BAD93E98-C2B0-44CB-ADB6-B9E75DB2469B}" type="pres">
      <dgm:prSet presAssocID="{27716549-DFE9-46C9-AD5F-953753AE5D20}" presName="parentLeftMargin" presStyleLbl="node1" presStyleIdx="0" presStyleCnt="1"/>
      <dgm:spPr>
        <a:prstGeom prst="roundRect">
          <a:avLst/>
        </a:prstGeom>
      </dgm:spPr>
      <dgm:t>
        <a:bodyPr/>
        <a:lstStyle/>
        <a:p>
          <a:endParaRPr lang="ru-RU"/>
        </a:p>
      </dgm:t>
    </dgm:pt>
    <dgm:pt modelId="{3FA10F22-F170-47C8-AB71-5A7C4C010275}" type="pres">
      <dgm:prSet presAssocID="{27716549-DFE9-46C9-AD5F-953753AE5D20}" presName="parentText" presStyleLbl="node1" presStyleIdx="0" presStyleCnt="1" custScaleX="105356" custScaleY="62962">
        <dgm:presLayoutVars>
          <dgm:chMax val="0"/>
          <dgm:bulletEnabled val="1"/>
        </dgm:presLayoutVars>
      </dgm:prSet>
      <dgm:spPr/>
      <dgm:t>
        <a:bodyPr/>
        <a:lstStyle/>
        <a:p>
          <a:endParaRPr lang="ru-RU"/>
        </a:p>
      </dgm:t>
    </dgm:pt>
    <dgm:pt modelId="{4CE4164A-841C-475B-9FBD-BDB92D9BC29F}" type="pres">
      <dgm:prSet presAssocID="{27716549-DFE9-46C9-AD5F-953753AE5D20}" presName="negativeSpace" presStyleCnt="0"/>
      <dgm:spPr/>
    </dgm:pt>
    <dgm:pt modelId="{641BB84A-5B97-4B2C-81DF-5E00D292E132}" type="pres">
      <dgm:prSet presAssocID="{27716549-DFE9-46C9-AD5F-953753AE5D20}" presName="childText" presStyleLbl="conFgAcc1" presStyleIdx="0" presStyleCnt="1">
        <dgm:presLayoutVars>
          <dgm:bulletEnabled val="1"/>
        </dgm:presLayoutVars>
      </dgm:prSet>
      <dgm:spPr>
        <a:prstGeom prst="rect">
          <a:avLst/>
        </a:prstGeom>
      </dgm:spPr>
      <dgm:t>
        <a:bodyPr/>
        <a:lstStyle/>
        <a:p>
          <a:endParaRPr lang="ru-RU"/>
        </a:p>
      </dgm:t>
    </dgm:pt>
  </dgm:ptLst>
  <dgm:cxnLst>
    <dgm:cxn modelId="{2F7CB6EA-C8F7-4A7D-976B-64376E5FEB28}" type="presOf" srcId="{551C5F10-9DAC-456D-A114-83B49E422C55}" destId="{641BB84A-5B97-4B2C-81DF-5E00D292E132}" srcOrd="0" destOrd="0" presId="urn:microsoft.com/office/officeart/2005/8/layout/list1"/>
    <dgm:cxn modelId="{66B29078-DAED-4D39-8395-869974E87AFD}" type="presOf" srcId="{11FF4C27-1F61-4967-991C-9268DCD73B0F}" destId="{641BB84A-5B97-4B2C-81DF-5E00D292E132}" srcOrd="0" destOrd="1" presId="urn:microsoft.com/office/officeart/2005/8/layout/list1"/>
    <dgm:cxn modelId="{21DF4436-1296-43EE-BAD4-CC99DF257054}" srcId="{808743BC-9B42-4BC6-B836-28442148FB31}" destId="{27716549-DFE9-46C9-AD5F-953753AE5D20}" srcOrd="0" destOrd="0" parTransId="{FD04F769-6A1F-400D-8569-4C55E2AB83DE}" sibTransId="{C6D176D2-760C-4186-8202-4427C7004340}"/>
    <dgm:cxn modelId="{D848F7FD-9F75-4546-AC30-0F1517B11C01}" type="presOf" srcId="{808743BC-9B42-4BC6-B836-28442148FB31}" destId="{363F6220-1570-4A1F-8FE9-7D301770B41A}" srcOrd="0" destOrd="0" presId="urn:microsoft.com/office/officeart/2005/8/layout/list1"/>
    <dgm:cxn modelId="{1D373623-EDD5-4F10-BA7B-83C51983D876}" type="presOf" srcId="{27716549-DFE9-46C9-AD5F-953753AE5D20}" destId="{BAD93E98-C2B0-44CB-ADB6-B9E75DB2469B}" srcOrd="0" destOrd="0" presId="urn:microsoft.com/office/officeart/2005/8/layout/list1"/>
    <dgm:cxn modelId="{71FE3E7E-11F2-410D-AA1D-0DBDD986794E}" type="presOf" srcId="{27716549-DFE9-46C9-AD5F-953753AE5D20}" destId="{3FA10F22-F170-47C8-AB71-5A7C4C010275}" srcOrd="1" destOrd="0" presId="urn:microsoft.com/office/officeart/2005/8/layout/list1"/>
    <dgm:cxn modelId="{6B45167B-63F6-4786-A062-0B17CC96CA43}" srcId="{27716549-DFE9-46C9-AD5F-953753AE5D20}" destId="{551C5F10-9DAC-456D-A114-83B49E422C55}" srcOrd="0" destOrd="0" parTransId="{010003B3-7A0C-4E72-93FF-CE77B3412F75}" sibTransId="{61812FAF-3099-472E-9A6F-E909AC85BE57}"/>
    <dgm:cxn modelId="{5F74BBFA-469B-4B20-814C-6898B89493DF}" srcId="{27716549-DFE9-46C9-AD5F-953753AE5D20}" destId="{11FF4C27-1F61-4967-991C-9268DCD73B0F}" srcOrd="1" destOrd="0" parTransId="{8080C89A-1F8B-425A-A3A3-AE94BBE80109}" sibTransId="{8A99CA91-22BC-4976-BED6-9FFAF7A7F591}"/>
    <dgm:cxn modelId="{0CC01DC6-0FCE-416E-B669-10D597C3A94F}" type="presParOf" srcId="{363F6220-1570-4A1F-8FE9-7D301770B41A}" destId="{53CC91E2-841D-42B1-9337-C422C21B9FEC}" srcOrd="0" destOrd="0" presId="urn:microsoft.com/office/officeart/2005/8/layout/list1"/>
    <dgm:cxn modelId="{287FCAB2-60D6-4DE9-BF5F-6708C915E794}" type="presParOf" srcId="{53CC91E2-841D-42B1-9337-C422C21B9FEC}" destId="{BAD93E98-C2B0-44CB-ADB6-B9E75DB2469B}" srcOrd="0" destOrd="0" presId="urn:microsoft.com/office/officeart/2005/8/layout/list1"/>
    <dgm:cxn modelId="{B5D8C272-F04D-402B-827D-6BDD3EA0A466}" type="presParOf" srcId="{53CC91E2-841D-42B1-9337-C422C21B9FEC}" destId="{3FA10F22-F170-47C8-AB71-5A7C4C010275}" srcOrd="1" destOrd="0" presId="urn:microsoft.com/office/officeart/2005/8/layout/list1"/>
    <dgm:cxn modelId="{3E0E82D0-AFB9-48C9-93BD-2A07FA902422}" type="presParOf" srcId="{363F6220-1570-4A1F-8FE9-7D301770B41A}" destId="{4CE4164A-841C-475B-9FBD-BDB92D9BC29F}" srcOrd="1" destOrd="0" presId="urn:microsoft.com/office/officeart/2005/8/layout/list1"/>
    <dgm:cxn modelId="{DB860E30-AAF9-4CB9-BE03-01F32B718355}" type="presParOf" srcId="{363F6220-1570-4A1F-8FE9-7D301770B41A}" destId="{641BB84A-5B97-4B2C-81DF-5E00D292E132}" srcOrd="2" destOrd="0" presId="urn:microsoft.com/office/officeart/2005/8/layout/lis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BD4A6-CE54-40CB-9079-77EAF6615C68}">
      <dsp:nvSpPr>
        <dsp:cNvPr id="0" name=""/>
        <dsp:cNvSpPr/>
      </dsp:nvSpPr>
      <dsp:spPr>
        <a:xfrm rot="5400000">
          <a:off x="2954403" y="-1202297"/>
          <a:ext cx="479243" cy="30061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 этинг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0955" y="84546"/>
        <a:ext cx="2982745" cy="432453"/>
      </dsp:txXfrm>
    </dsp:sp>
    <dsp:sp modelId="{0164841E-CB54-4022-A867-A06A855BF0A3}">
      <dsp:nvSpPr>
        <dsp:cNvPr id="0" name=""/>
        <dsp:cNvSpPr/>
      </dsp:nvSpPr>
      <dsp:spPr>
        <a:xfrm>
          <a:off x="0" y="1245"/>
          <a:ext cx="1690954" cy="59905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Ф</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43" y="30488"/>
        <a:ext cx="1632468" cy="540567"/>
      </dsp:txXfrm>
    </dsp:sp>
    <dsp:sp modelId="{AF032F9B-CA15-48E6-84CD-C3A2C0FC8DD8}">
      <dsp:nvSpPr>
        <dsp:cNvPr id="0" name=""/>
        <dsp:cNvSpPr/>
      </dsp:nvSpPr>
      <dsp:spPr>
        <a:xfrm rot="5400000">
          <a:off x="2954403" y="-573291"/>
          <a:ext cx="479243" cy="3006140"/>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баёнига сабаб кўрсатинг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0955" y="713552"/>
        <a:ext cx="2982745" cy="432453"/>
      </dsp:txXfrm>
    </dsp:sp>
    <dsp:sp modelId="{235C06E1-F103-4722-BA16-F9D396C6AE37}">
      <dsp:nvSpPr>
        <dsp:cNvPr id="0" name=""/>
        <dsp:cNvSpPr/>
      </dsp:nvSpPr>
      <dsp:spPr>
        <a:xfrm>
          <a:off x="0" y="630252"/>
          <a:ext cx="1690954" cy="599053"/>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С</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43" y="659495"/>
        <a:ext cx="1632468" cy="540567"/>
      </dsp:txXfrm>
    </dsp:sp>
    <dsp:sp modelId="{DD1C37D5-6B6A-4A17-96F9-20E521D5E028}">
      <dsp:nvSpPr>
        <dsp:cNvPr id="0" name=""/>
        <dsp:cNvSpPr/>
      </dsp:nvSpPr>
      <dsp:spPr>
        <a:xfrm rot="5400000">
          <a:off x="2954403" y="55715"/>
          <a:ext cx="479243" cy="3006140"/>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кўрсатган сабабингизни исботлаб мисол келтиринг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0955" y="1342559"/>
        <a:ext cx="2982745" cy="432453"/>
      </dsp:txXfrm>
    </dsp:sp>
    <dsp:sp modelId="{1C1129EC-8A64-4161-B752-C72A0637DD4A}">
      <dsp:nvSpPr>
        <dsp:cNvPr id="0" name=""/>
        <dsp:cNvSpPr/>
      </dsp:nvSpPr>
      <dsp:spPr>
        <a:xfrm>
          <a:off x="0" y="1259258"/>
          <a:ext cx="1690954" cy="599053"/>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М</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43" y="1288501"/>
        <a:ext cx="1632468" cy="540567"/>
      </dsp:txXfrm>
    </dsp:sp>
    <dsp:sp modelId="{2ADB9CD9-A1D8-473F-A699-25AF49649525}">
      <dsp:nvSpPr>
        <dsp:cNvPr id="0" name=""/>
        <dsp:cNvSpPr/>
      </dsp:nvSpPr>
      <dsp:spPr>
        <a:xfrm rot="5400000">
          <a:off x="2954403" y="684722"/>
          <a:ext cx="479243" cy="3006140"/>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умумлаштиринг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0955" y="1971566"/>
        <a:ext cx="2982745" cy="432453"/>
      </dsp:txXfrm>
    </dsp:sp>
    <dsp:sp modelId="{CC71C534-1EC4-4F42-9179-E10B0EE5D934}">
      <dsp:nvSpPr>
        <dsp:cNvPr id="0" name=""/>
        <dsp:cNvSpPr/>
      </dsp:nvSpPr>
      <dsp:spPr>
        <a:xfrm>
          <a:off x="0" y="1888265"/>
          <a:ext cx="1690954" cy="599053"/>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У</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43" y="1917508"/>
        <a:ext cx="1632468" cy="5405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BD4A6-CE54-40CB-9079-77EAF6615C68}">
      <dsp:nvSpPr>
        <dsp:cNvPr id="0" name=""/>
        <dsp:cNvSpPr/>
      </dsp:nvSpPr>
      <dsp:spPr>
        <a:xfrm rot="5400000">
          <a:off x="2954403" y="-1202297"/>
          <a:ext cx="479243" cy="30061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0955" y="84546"/>
        <a:ext cx="2982745" cy="432453"/>
      </dsp:txXfrm>
    </dsp:sp>
    <dsp:sp modelId="{0164841E-CB54-4022-A867-A06A855BF0A3}">
      <dsp:nvSpPr>
        <dsp:cNvPr id="0" name=""/>
        <dsp:cNvSpPr/>
      </dsp:nvSpPr>
      <dsp:spPr>
        <a:xfrm>
          <a:off x="0" y="1245"/>
          <a:ext cx="1690954" cy="59905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buNone/>
          </a:pPr>
          <a:r>
            <a:rPr lang="uz-Cyrl-UZ" sz="1600" b="1" kern="1200">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43" y="30488"/>
        <a:ext cx="1632468" cy="540567"/>
      </dsp:txXfrm>
    </dsp:sp>
    <dsp:sp modelId="{AF032F9B-CA15-48E6-84CD-C3A2C0FC8DD8}">
      <dsp:nvSpPr>
        <dsp:cNvPr id="0" name=""/>
        <dsp:cNvSpPr/>
      </dsp:nvSpPr>
      <dsp:spPr>
        <a:xfrm rot="5400000">
          <a:off x="2954403" y="-573291"/>
          <a:ext cx="479243" cy="3006140"/>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0955" y="713552"/>
        <a:ext cx="2982745" cy="432453"/>
      </dsp:txXfrm>
    </dsp:sp>
    <dsp:sp modelId="{235C06E1-F103-4722-BA16-F9D396C6AE37}">
      <dsp:nvSpPr>
        <dsp:cNvPr id="0" name=""/>
        <dsp:cNvSpPr/>
      </dsp:nvSpPr>
      <dsp:spPr>
        <a:xfrm>
          <a:off x="0" y="630252"/>
          <a:ext cx="1690954" cy="599053"/>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43" y="659495"/>
        <a:ext cx="1632468" cy="540567"/>
      </dsp:txXfrm>
    </dsp:sp>
    <dsp:sp modelId="{DD1C37D5-6B6A-4A17-96F9-20E521D5E028}">
      <dsp:nvSpPr>
        <dsp:cNvPr id="0" name=""/>
        <dsp:cNvSpPr/>
      </dsp:nvSpPr>
      <dsp:spPr>
        <a:xfrm rot="5400000">
          <a:off x="2954403" y="69378"/>
          <a:ext cx="479243" cy="3006140"/>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0955" y="1356222"/>
        <a:ext cx="2982745" cy="432453"/>
      </dsp:txXfrm>
    </dsp:sp>
    <dsp:sp modelId="{1C1129EC-8A64-4161-B752-C72A0637DD4A}">
      <dsp:nvSpPr>
        <dsp:cNvPr id="0" name=""/>
        <dsp:cNvSpPr/>
      </dsp:nvSpPr>
      <dsp:spPr>
        <a:xfrm>
          <a:off x="0" y="1259258"/>
          <a:ext cx="1690954" cy="599053"/>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y</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43" y="1288501"/>
        <a:ext cx="1632468" cy="540567"/>
      </dsp:txXfrm>
    </dsp:sp>
    <dsp:sp modelId="{2ADB9CD9-A1D8-473F-A699-25AF49649525}">
      <dsp:nvSpPr>
        <dsp:cNvPr id="0" name=""/>
        <dsp:cNvSpPr/>
      </dsp:nvSpPr>
      <dsp:spPr>
        <a:xfrm rot="5400000">
          <a:off x="2954403" y="684722"/>
          <a:ext cx="479243" cy="3006140"/>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0955" y="1971566"/>
        <a:ext cx="2982745" cy="432453"/>
      </dsp:txXfrm>
    </dsp:sp>
    <dsp:sp modelId="{CC71C534-1EC4-4F42-9179-E10B0EE5D934}">
      <dsp:nvSpPr>
        <dsp:cNvPr id="0" name=""/>
        <dsp:cNvSpPr/>
      </dsp:nvSpPr>
      <dsp:spPr>
        <a:xfrm>
          <a:off x="0" y="1888265"/>
          <a:ext cx="1690954" cy="599053"/>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T – (t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h</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reat) </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43" y="1917508"/>
        <a:ext cx="1632468" cy="5405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1BB84A-5B97-4B2C-81DF-5E00D292E132}">
      <dsp:nvSpPr>
        <dsp:cNvPr id="0" name=""/>
        <dsp:cNvSpPr/>
      </dsp:nvSpPr>
      <dsp:spPr>
        <a:xfrm>
          <a:off x="0" y="123893"/>
          <a:ext cx="5728335" cy="1513575"/>
        </a:xfrm>
        <a:prstGeom prst="rect">
          <a:avLst/>
        </a:prstGeo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4582" tIns="645668" rIns="444582" bIns="99568" numCol="1" spcCol="1270" anchor="t" anchorCtr="0">
          <a:noAutofit/>
        </a:bodyPr>
        <a:lstStyle/>
        <a:p>
          <a:pPr marL="114300" lvl="1" indent="-114300" algn="just"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Кейсдаги муаммони келтириб чиқарган асосий сабабларни белгиланг(индивидуал ва кичик гуруҳда).</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just" defTabSz="622300">
            <a:lnSpc>
              <a:spcPct val="90000"/>
            </a:lnSpc>
            <a:spcBef>
              <a:spcPct val="0"/>
            </a:spcBef>
            <a:spcAft>
              <a:spcPct val="15000"/>
            </a:spcAft>
            <a:buChar char="••"/>
          </a:pPr>
          <a:r>
            <a:rPr lang="ru-RU" sz="1400" kern="1200">
              <a:latin typeface="Times New Roman" pitchFamily="18" charset="0"/>
              <a:cs typeface="Times New Roman" pitchFamily="18" charset="0"/>
            </a:rPr>
            <a:t>Маҳсулот сифати назорати моделини </a:t>
          </a: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кетма-кетлигини белгиланг (жуфтликлардаги иш).</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0" y="123893"/>
        <a:ext cx="5728335" cy="1513575"/>
      </dsp:txXfrm>
    </dsp:sp>
    <dsp:sp modelId="{3FA10F22-F170-47C8-AB71-5A7C4C010275}">
      <dsp:nvSpPr>
        <dsp:cNvPr id="0" name=""/>
        <dsp:cNvSpPr/>
      </dsp:nvSpPr>
      <dsp:spPr>
        <a:xfrm>
          <a:off x="286416" y="5276"/>
          <a:ext cx="4224601" cy="576177"/>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1562" tIns="0" rIns="151562" bIns="0" numCol="1" spcCol="1270" anchor="ctr" anchorCtr="0">
          <a:noAutofit/>
        </a:bodyPr>
        <a:lstStyle/>
        <a:p>
          <a:pPr lvl="0" algn="l"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Кейсни бажариш босқчилари ва топшириқлар:</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14543" y="33403"/>
        <a:ext cx="4168347" cy="51992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1B54-D72C-4C30-BE86-6187B870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26080</Words>
  <Characters>148662</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Tuymurod</dc:creator>
  <cp:lastModifiedBy>Админ</cp:lastModifiedBy>
  <cp:revision>5</cp:revision>
  <cp:lastPrinted>2019-11-18T11:49:00Z</cp:lastPrinted>
  <dcterms:created xsi:type="dcterms:W3CDTF">2019-10-31T05:06:00Z</dcterms:created>
  <dcterms:modified xsi:type="dcterms:W3CDTF">2019-11-18T11:49:00Z</dcterms:modified>
</cp:coreProperties>
</file>